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18" w:rsidRDefault="00670118" w:rsidP="00E86363">
      <w:pPr>
        <w:pStyle w:val="af0"/>
        <w:spacing w:line="240" w:lineRule="auto"/>
        <w:jc w:val="center"/>
        <w:rPr>
          <w:b/>
          <w:sz w:val="24"/>
        </w:rPr>
      </w:pPr>
    </w:p>
    <w:p w:rsidR="00F97E72" w:rsidRDefault="00F97E72" w:rsidP="00E86363">
      <w:pPr>
        <w:pStyle w:val="af0"/>
        <w:spacing w:line="240" w:lineRule="auto"/>
        <w:jc w:val="center"/>
        <w:rPr>
          <w:sz w:val="24"/>
        </w:rPr>
      </w:pPr>
    </w:p>
    <w:p w:rsidR="003B3352" w:rsidRDefault="003B3352" w:rsidP="003B3352">
      <w:pPr>
        <w:pStyle w:val="af0"/>
        <w:spacing w:line="240" w:lineRule="auto"/>
        <w:rPr>
          <w:b/>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2pt;height:682.2pt">
            <v:imagedata r:id="rId9" o:title="обл"/>
          </v:shape>
        </w:pict>
      </w:r>
    </w:p>
    <w:p w:rsidR="00F97E72" w:rsidRDefault="00F97E72" w:rsidP="00E86363">
      <w:pPr>
        <w:pStyle w:val="af0"/>
        <w:spacing w:line="240" w:lineRule="auto"/>
        <w:jc w:val="center"/>
        <w:rPr>
          <w:b/>
          <w:sz w:val="24"/>
        </w:rPr>
      </w:pPr>
    </w:p>
    <w:p w:rsidR="00F97E72" w:rsidRDefault="00F97E72" w:rsidP="00E86363">
      <w:pPr>
        <w:pStyle w:val="af0"/>
        <w:spacing w:line="240" w:lineRule="auto"/>
        <w:jc w:val="center"/>
        <w:rPr>
          <w:b/>
          <w:sz w:val="24"/>
        </w:rPr>
      </w:pPr>
    </w:p>
    <w:p w:rsidR="00F97E72" w:rsidRDefault="00F97E72" w:rsidP="00E86363">
      <w:pPr>
        <w:pStyle w:val="af0"/>
        <w:spacing w:line="240" w:lineRule="auto"/>
        <w:jc w:val="center"/>
        <w:rPr>
          <w:b/>
          <w:sz w:val="24"/>
        </w:rPr>
      </w:pPr>
    </w:p>
    <w:p w:rsidR="00F97E72" w:rsidRPr="00E86363" w:rsidRDefault="00F97E72" w:rsidP="00E86363">
      <w:pPr>
        <w:pStyle w:val="af0"/>
        <w:spacing w:line="240" w:lineRule="auto"/>
        <w:jc w:val="center"/>
        <w:rPr>
          <w:b/>
          <w:sz w:val="24"/>
        </w:rPr>
      </w:pPr>
    </w:p>
    <w:p w:rsidR="00D25006" w:rsidRPr="00891432" w:rsidRDefault="00D25006" w:rsidP="00891432">
      <w:pPr>
        <w:spacing w:after="0" w:line="240" w:lineRule="auto"/>
        <w:ind w:firstLine="454"/>
        <w:jc w:val="center"/>
        <w:rPr>
          <w:rFonts w:ascii="Times New Roman" w:hAnsi="Times New Roman"/>
          <w:b/>
          <w:sz w:val="24"/>
          <w:szCs w:val="24"/>
        </w:rPr>
      </w:pPr>
      <w:r w:rsidRPr="00891432">
        <w:rPr>
          <w:rFonts w:ascii="Times New Roman" w:hAnsi="Times New Roman"/>
          <w:b/>
          <w:sz w:val="24"/>
          <w:szCs w:val="24"/>
        </w:rPr>
        <w:t>Содержание программы.</w:t>
      </w:r>
    </w:p>
    <w:p w:rsidR="009D1626" w:rsidRPr="00891432" w:rsidRDefault="009D1626" w:rsidP="00666726">
      <w:pPr>
        <w:pStyle w:val="af2"/>
        <w:numPr>
          <w:ilvl w:val="0"/>
          <w:numId w:val="19"/>
        </w:numPr>
        <w:spacing w:after="0" w:line="240" w:lineRule="auto"/>
        <w:ind w:left="426" w:firstLine="28"/>
        <w:rPr>
          <w:rFonts w:ascii="Times New Roman" w:hAnsi="Times New Roman"/>
          <w:sz w:val="24"/>
          <w:szCs w:val="24"/>
        </w:rPr>
      </w:pPr>
      <w:r w:rsidRPr="00891432">
        <w:rPr>
          <w:rFonts w:ascii="Times New Roman" w:hAnsi="Times New Roman"/>
          <w:b/>
          <w:i/>
          <w:sz w:val="24"/>
          <w:szCs w:val="24"/>
        </w:rPr>
        <w:t xml:space="preserve">Целевой </w:t>
      </w:r>
      <w:r w:rsidRPr="00E86363">
        <w:rPr>
          <w:rFonts w:ascii="Times New Roman" w:hAnsi="Times New Roman"/>
          <w:b/>
          <w:sz w:val="24"/>
          <w:szCs w:val="24"/>
        </w:rPr>
        <w:t>раз</w:t>
      </w:r>
      <w:r w:rsidR="00E86363" w:rsidRPr="00E86363">
        <w:rPr>
          <w:rFonts w:ascii="Times New Roman" w:hAnsi="Times New Roman"/>
          <w:b/>
          <w:sz w:val="24"/>
          <w:szCs w:val="24"/>
        </w:rPr>
        <w:t>дел</w:t>
      </w:r>
      <w:r w:rsidR="00E86363">
        <w:rPr>
          <w:rFonts w:ascii="Times New Roman" w:hAnsi="Times New Roman"/>
          <w:b/>
          <w:sz w:val="24"/>
          <w:szCs w:val="24"/>
          <w:u w:val="dotted"/>
        </w:rPr>
        <w:t xml:space="preserve"> </w:t>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E86363">
        <w:rPr>
          <w:rFonts w:ascii="Times New Roman" w:hAnsi="Times New Roman"/>
          <w:b/>
          <w:sz w:val="24"/>
          <w:szCs w:val="24"/>
          <w:u w:val="dotted"/>
        </w:rPr>
        <w:tab/>
      </w:r>
      <w:r w:rsidR="00D6521C" w:rsidRPr="00E86363">
        <w:rPr>
          <w:rFonts w:ascii="Times New Roman" w:hAnsi="Times New Roman"/>
          <w:sz w:val="24"/>
          <w:szCs w:val="24"/>
          <w:u w:val="dotted"/>
        </w:rPr>
        <w:t>4</w:t>
      </w:r>
    </w:p>
    <w:p w:rsidR="00D25006" w:rsidRPr="00891432" w:rsidRDefault="00D6521C" w:rsidP="00D6521C">
      <w:pPr>
        <w:pStyle w:val="af2"/>
        <w:spacing w:after="0" w:line="240" w:lineRule="auto"/>
        <w:ind w:left="454"/>
        <w:rPr>
          <w:rFonts w:ascii="Times New Roman" w:hAnsi="Times New Roman"/>
          <w:sz w:val="24"/>
          <w:szCs w:val="24"/>
        </w:rPr>
      </w:pPr>
      <w:r>
        <w:rPr>
          <w:rFonts w:ascii="Times New Roman" w:hAnsi="Times New Roman"/>
          <w:sz w:val="24"/>
          <w:szCs w:val="24"/>
        </w:rPr>
        <w:t>1.1.</w:t>
      </w:r>
      <w:r w:rsidR="009D1626" w:rsidRPr="00891432">
        <w:rPr>
          <w:rFonts w:ascii="Times New Roman" w:hAnsi="Times New Roman"/>
          <w:sz w:val="24"/>
          <w:szCs w:val="24"/>
        </w:rPr>
        <w:t xml:space="preserve"> </w:t>
      </w:r>
      <w:r w:rsidR="00891432">
        <w:rPr>
          <w:rFonts w:ascii="Times New Roman" w:hAnsi="Times New Roman"/>
          <w:sz w:val="24"/>
          <w:szCs w:val="24"/>
        </w:rPr>
        <w:t>Пояснительна</w:t>
      </w:r>
      <w:r w:rsidR="00E86363">
        <w:rPr>
          <w:rFonts w:ascii="Times New Roman" w:hAnsi="Times New Roman"/>
          <w:sz w:val="24"/>
          <w:szCs w:val="24"/>
        </w:rPr>
        <w:t xml:space="preserve">я записка </w:t>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Pr>
          <w:rFonts w:ascii="Times New Roman" w:hAnsi="Times New Roman"/>
          <w:sz w:val="24"/>
          <w:szCs w:val="24"/>
        </w:rPr>
        <w:t>4</w:t>
      </w:r>
    </w:p>
    <w:p w:rsidR="00365B75" w:rsidRDefault="00D6521C" w:rsidP="00666726">
      <w:pPr>
        <w:pStyle w:val="af2"/>
        <w:numPr>
          <w:ilvl w:val="0"/>
          <w:numId w:val="18"/>
        </w:numPr>
        <w:spacing w:after="0" w:line="240" w:lineRule="auto"/>
        <w:ind w:left="0" w:firstLine="454"/>
        <w:rPr>
          <w:rFonts w:ascii="Times New Roman" w:hAnsi="Times New Roman"/>
          <w:sz w:val="24"/>
          <w:szCs w:val="24"/>
        </w:rPr>
      </w:pPr>
      <w:r>
        <w:rPr>
          <w:rFonts w:ascii="Times New Roman" w:hAnsi="Times New Roman"/>
          <w:sz w:val="24"/>
          <w:szCs w:val="24"/>
        </w:rPr>
        <w:t>2.</w:t>
      </w:r>
      <w:r w:rsidR="00D25006" w:rsidRPr="00891432">
        <w:rPr>
          <w:rFonts w:ascii="Times New Roman" w:hAnsi="Times New Roman"/>
          <w:sz w:val="24"/>
          <w:szCs w:val="24"/>
        </w:rPr>
        <w:t>Планируемые результаты освоения обучающимися основной образовательной программ</w:t>
      </w:r>
      <w:r w:rsidR="00891432">
        <w:rPr>
          <w:rFonts w:ascii="Times New Roman" w:hAnsi="Times New Roman"/>
          <w:sz w:val="24"/>
          <w:szCs w:val="24"/>
        </w:rPr>
        <w:t>ы начального общ</w:t>
      </w:r>
      <w:r w:rsidR="002B7389">
        <w:rPr>
          <w:rFonts w:ascii="Times New Roman" w:hAnsi="Times New Roman"/>
          <w:sz w:val="24"/>
          <w:szCs w:val="24"/>
        </w:rPr>
        <w:t>его образовани</w:t>
      </w:r>
      <w:r w:rsidR="00E86363">
        <w:rPr>
          <w:rFonts w:ascii="Times New Roman" w:hAnsi="Times New Roman"/>
          <w:sz w:val="24"/>
          <w:szCs w:val="24"/>
        </w:rPr>
        <w:t xml:space="preserve">я </w:t>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365B75">
        <w:rPr>
          <w:rFonts w:ascii="Times New Roman" w:hAnsi="Times New Roman"/>
          <w:sz w:val="24"/>
          <w:szCs w:val="24"/>
        </w:rPr>
        <w:t>5</w:t>
      </w:r>
      <w:r w:rsidR="00891432">
        <w:rPr>
          <w:rFonts w:ascii="Times New Roman" w:hAnsi="Times New Roman"/>
          <w:sz w:val="24"/>
          <w:szCs w:val="24"/>
        </w:rPr>
        <w:t xml:space="preserve"> </w:t>
      </w:r>
    </w:p>
    <w:p w:rsidR="00D25006" w:rsidRPr="00365B75" w:rsidRDefault="00365B75" w:rsidP="00365B75">
      <w:pPr>
        <w:pStyle w:val="af2"/>
        <w:spacing w:after="0" w:line="240" w:lineRule="auto"/>
        <w:ind w:left="454"/>
        <w:rPr>
          <w:rFonts w:ascii="Times New Roman" w:hAnsi="Times New Roman"/>
          <w:sz w:val="24"/>
          <w:szCs w:val="24"/>
        </w:rPr>
      </w:pPr>
      <w:r w:rsidRPr="00365B75">
        <w:rPr>
          <w:rFonts w:ascii="Times New Roman" w:hAnsi="Times New Roman"/>
          <w:sz w:val="24"/>
          <w:szCs w:val="24"/>
        </w:rPr>
        <w:t>1.2.1.</w:t>
      </w:r>
      <w:r w:rsidR="00891432" w:rsidRPr="00365B75">
        <w:rPr>
          <w:rFonts w:ascii="Times New Roman" w:hAnsi="Times New Roman"/>
          <w:sz w:val="24"/>
          <w:szCs w:val="24"/>
        </w:rPr>
        <w:t xml:space="preserve">   </w:t>
      </w:r>
      <w:r w:rsidRPr="00365B75">
        <w:rPr>
          <w:rFonts w:ascii="Times New Roman" w:hAnsi="Times New Roman"/>
          <w:sz w:val="24"/>
          <w:szCs w:val="24"/>
        </w:rPr>
        <w:t>Формирование универсальных учебных действий</w:t>
      </w:r>
      <w:r>
        <w:rPr>
          <w:rFonts w:ascii="Times New Roman" w:hAnsi="Times New Roman"/>
          <w:sz w:val="24"/>
          <w:szCs w:val="24"/>
        </w:rPr>
        <w:t xml:space="preserve">……………………………….8                                                                                                    </w:t>
      </w:r>
      <w:r w:rsidR="00891432" w:rsidRPr="00365B75">
        <w:rPr>
          <w:rFonts w:ascii="Times New Roman" w:hAnsi="Times New Roman"/>
          <w:sz w:val="24"/>
          <w:szCs w:val="24"/>
        </w:rPr>
        <w:t xml:space="preserve">                                                                                                                                                                               </w:t>
      </w:r>
    </w:p>
    <w:p w:rsidR="00D25006" w:rsidRPr="00D6521C" w:rsidRDefault="00D6521C" w:rsidP="00D6521C">
      <w:pPr>
        <w:spacing w:after="0" w:line="240" w:lineRule="auto"/>
        <w:ind w:left="360"/>
        <w:rPr>
          <w:rFonts w:ascii="Times New Roman" w:hAnsi="Times New Roman"/>
          <w:sz w:val="24"/>
          <w:szCs w:val="24"/>
        </w:rPr>
      </w:pPr>
      <w:r>
        <w:rPr>
          <w:rFonts w:ascii="Times New Roman" w:hAnsi="Times New Roman"/>
          <w:sz w:val="24"/>
          <w:szCs w:val="24"/>
        </w:rPr>
        <w:t>1.3.</w:t>
      </w:r>
      <w:r w:rsidR="00D25006" w:rsidRPr="00D6521C">
        <w:rPr>
          <w:rFonts w:ascii="Times New Roman"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r w:rsidR="00E86363">
        <w:rPr>
          <w:rFonts w:ascii="Times New Roman" w:hAnsi="Times New Roman"/>
          <w:sz w:val="24"/>
          <w:szCs w:val="24"/>
        </w:rPr>
        <w:t xml:space="preserve"> </w:t>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E86363">
        <w:rPr>
          <w:rFonts w:ascii="Times New Roman" w:hAnsi="Times New Roman"/>
          <w:sz w:val="24"/>
          <w:szCs w:val="24"/>
          <w:u w:val="dotted"/>
        </w:rPr>
        <w:tab/>
      </w:r>
      <w:r w:rsidR="002B7389">
        <w:rPr>
          <w:rFonts w:ascii="Times New Roman" w:hAnsi="Times New Roman"/>
          <w:sz w:val="24"/>
          <w:szCs w:val="24"/>
        </w:rPr>
        <w:t xml:space="preserve"> </w:t>
      </w:r>
      <w:r w:rsidR="009E4DD2">
        <w:rPr>
          <w:rFonts w:ascii="Times New Roman" w:hAnsi="Times New Roman"/>
          <w:sz w:val="24"/>
          <w:szCs w:val="24"/>
        </w:rPr>
        <w:t>39</w:t>
      </w:r>
    </w:p>
    <w:p w:rsidR="00D25006" w:rsidRPr="00891432" w:rsidRDefault="00D25006" w:rsidP="00891432">
      <w:pPr>
        <w:spacing w:after="0" w:line="240" w:lineRule="auto"/>
        <w:ind w:firstLine="454"/>
        <w:rPr>
          <w:rFonts w:ascii="Times New Roman" w:hAnsi="Times New Roman"/>
          <w:sz w:val="24"/>
          <w:szCs w:val="24"/>
        </w:rPr>
      </w:pPr>
    </w:p>
    <w:p w:rsidR="00D25006" w:rsidRPr="00891432" w:rsidRDefault="00994B70" w:rsidP="00891432">
      <w:pPr>
        <w:spacing w:after="0" w:line="240" w:lineRule="auto"/>
        <w:ind w:firstLine="454"/>
        <w:rPr>
          <w:rFonts w:ascii="Times New Roman" w:hAnsi="Times New Roman"/>
          <w:sz w:val="24"/>
          <w:szCs w:val="24"/>
        </w:rPr>
      </w:pPr>
      <w:r w:rsidRPr="00891432">
        <w:rPr>
          <w:rFonts w:ascii="Times New Roman" w:hAnsi="Times New Roman"/>
          <w:b/>
          <w:i/>
          <w:sz w:val="24"/>
          <w:szCs w:val="24"/>
          <w:lang w:val="en-US"/>
        </w:rPr>
        <w:t>II</w:t>
      </w:r>
      <w:r w:rsidRPr="00891432">
        <w:rPr>
          <w:rFonts w:ascii="Times New Roman" w:hAnsi="Times New Roman"/>
          <w:b/>
          <w:i/>
          <w:sz w:val="24"/>
          <w:szCs w:val="24"/>
        </w:rPr>
        <w:t xml:space="preserve">. </w:t>
      </w:r>
      <w:r w:rsidR="00D25006" w:rsidRPr="00891432">
        <w:rPr>
          <w:rFonts w:ascii="Times New Roman" w:hAnsi="Times New Roman"/>
          <w:b/>
          <w:i/>
          <w:sz w:val="24"/>
          <w:szCs w:val="24"/>
        </w:rPr>
        <w:t>Содержательный раздел</w:t>
      </w:r>
      <w:r w:rsidR="00E86363">
        <w:rPr>
          <w:rFonts w:ascii="Times New Roman" w:hAnsi="Times New Roman"/>
          <w:b/>
          <w:i/>
          <w:sz w:val="24"/>
          <w:szCs w:val="24"/>
        </w:rPr>
        <w:t xml:space="preserve"> </w:t>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t xml:space="preserve"> </w:t>
      </w:r>
      <w:r w:rsidR="002D71A3">
        <w:rPr>
          <w:rFonts w:ascii="Times New Roman" w:hAnsi="Times New Roman"/>
          <w:sz w:val="24"/>
          <w:szCs w:val="24"/>
          <w:u w:val="dotted"/>
        </w:rPr>
        <w:t>44</w:t>
      </w:r>
    </w:p>
    <w:p w:rsidR="00D25006" w:rsidRPr="00891432" w:rsidRDefault="00D25006" w:rsidP="00891432">
      <w:pPr>
        <w:spacing w:after="0" w:line="240" w:lineRule="auto"/>
        <w:ind w:firstLine="454"/>
        <w:rPr>
          <w:rFonts w:ascii="Times New Roman" w:hAnsi="Times New Roman"/>
          <w:i/>
          <w:sz w:val="24"/>
          <w:szCs w:val="24"/>
        </w:rPr>
      </w:pPr>
    </w:p>
    <w:p w:rsidR="00D25006" w:rsidRPr="00D6521C" w:rsidRDefault="00D6521C" w:rsidP="00D6521C">
      <w:pPr>
        <w:spacing w:after="0" w:line="240" w:lineRule="auto"/>
        <w:ind w:left="360"/>
        <w:rPr>
          <w:rFonts w:ascii="Times New Roman" w:hAnsi="Times New Roman"/>
          <w:sz w:val="24"/>
          <w:szCs w:val="24"/>
        </w:rPr>
      </w:pPr>
      <w:r>
        <w:rPr>
          <w:rFonts w:ascii="Times New Roman" w:hAnsi="Times New Roman"/>
          <w:sz w:val="24"/>
          <w:szCs w:val="24"/>
        </w:rPr>
        <w:t>2.1.</w:t>
      </w:r>
      <w:r w:rsidR="00D25006" w:rsidRPr="00D6521C">
        <w:rPr>
          <w:rFonts w:ascii="Times New Roman" w:hAnsi="Times New Roman"/>
          <w:sz w:val="24"/>
          <w:szCs w:val="24"/>
        </w:rPr>
        <w:t>Программа формирования универсальных учебных д</w:t>
      </w:r>
      <w:r w:rsidR="009E5F3B" w:rsidRPr="00D6521C">
        <w:rPr>
          <w:rFonts w:ascii="Times New Roman" w:hAnsi="Times New Roman"/>
          <w:sz w:val="24"/>
          <w:szCs w:val="24"/>
        </w:rPr>
        <w:t>ействий у обучающихся на уровне</w:t>
      </w:r>
      <w:r w:rsidR="00D25006" w:rsidRPr="00D6521C">
        <w:rPr>
          <w:rFonts w:ascii="Times New Roman" w:hAnsi="Times New Roman"/>
          <w:sz w:val="24"/>
          <w:szCs w:val="24"/>
        </w:rPr>
        <w:t xml:space="preserve"> начального общего образования</w:t>
      </w:r>
      <w:r w:rsidR="00014055">
        <w:rPr>
          <w:rFonts w:ascii="Times New Roman" w:hAnsi="Times New Roman"/>
          <w:sz w:val="24"/>
          <w:szCs w:val="24"/>
        </w:rPr>
        <w:t xml:space="preserve"> </w:t>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2D71A3">
        <w:rPr>
          <w:rFonts w:ascii="Times New Roman" w:hAnsi="Times New Roman"/>
          <w:sz w:val="24"/>
          <w:szCs w:val="24"/>
        </w:rPr>
        <w:t>44</w:t>
      </w:r>
      <w:r w:rsidR="00891432" w:rsidRPr="00D6521C">
        <w:rPr>
          <w:rFonts w:ascii="Times New Roman" w:hAnsi="Times New Roman"/>
          <w:sz w:val="24"/>
          <w:szCs w:val="24"/>
        </w:rPr>
        <w:t xml:space="preserve"> </w:t>
      </w:r>
    </w:p>
    <w:p w:rsidR="00014055" w:rsidRDefault="00D6521C" w:rsidP="00D6521C">
      <w:pPr>
        <w:spacing w:after="0" w:line="240" w:lineRule="auto"/>
        <w:ind w:left="360"/>
        <w:rPr>
          <w:rFonts w:ascii="Times New Roman" w:hAnsi="Times New Roman"/>
          <w:sz w:val="24"/>
          <w:szCs w:val="24"/>
        </w:rPr>
      </w:pPr>
      <w:r>
        <w:rPr>
          <w:rFonts w:ascii="Times New Roman" w:hAnsi="Times New Roman"/>
          <w:sz w:val="24"/>
          <w:szCs w:val="24"/>
        </w:rPr>
        <w:t>2.2.</w:t>
      </w:r>
      <w:r w:rsidR="00D25006" w:rsidRPr="00D6521C">
        <w:rPr>
          <w:rFonts w:ascii="Times New Roman" w:hAnsi="Times New Roman"/>
          <w:sz w:val="24"/>
          <w:szCs w:val="24"/>
        </w:rPr>
        <w:t xml:space="preserve">Программа отдельных учебных предметов, курсов и курсов внеурочной </w:t>
      </w:r>
    </w:p>
    <w:p w:rsidR="00D25006" w:rsidRPr="00D6521C" w:rsidRDefault="00014055" w:rsidP="00D6521C">
      <w:pPr>
        <w:spacing w:after="0" w:line="240" w:lineRule="auto"/>
        <w:ind w:left="360"/>
        <w:rPr>
          <w:rFonts w:ascii="Times New Roman" w:hAnsi="Times New Roman"/>
          <w:sz w:val="24"/>
          <w:szCs w:val="24"/>
        </w:rPr>
      </w:pPr>
      <w:r>
        <w:rPr>
          <w:rFonts w:ascii="Times New Roman" w:hAnsi="Times New Roman"/>
          <w:sz w:val="24"/>
          <w:szCs w:val="24"/>
        </w:rPr>
        <w:t>д</w:t>
      </w:r>
      <w:r w:rsidR="00D25006" w:rsidRPr="00D6521C">
        <w:rPr>
          <w:rFonts w:ascii="Times New Roman" w:hAnsi="Times New Roman"/>
          <w:sz w:val="24"/>
          <w:szCs w:val="24"/>
        </w:rPr>
        <w:t>еятельности</w:t>
      </w:r>
      <w:r>
        <w:rPr>
          <w:rFonts w:ascii="Times New Roman" w:hAnsi="Times New Roman"/>
          <w:sz w:val="24"/>
          <w:szCs w:val="24"/>
        </w:rPr>
        <w:t xml:space="preserve"> </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sidR="002D71A3">
        <w:rPr>
          <w:rFonts w:ascii="Times New Roman" w:hAnsi="Times New Roman"/>
          <w:sz w:val="24"/>
          <w:szCs w:val="24"/>
        </w:rPr>
        <w:t>47</w:t>
      </w:r>
    </w:p>
    <w:p w:rsidR="00D25006" w:rsidRPr="00D6521C" w:rsidRDefault="00D6521C" w:rsidP="00D6521C">
      <w:pPr>
        <w:spacing w:after="0" w:line="240" w:lineRule="auto"/>
        <w:ind w:left="360"/>
        <w:rPr>
          <w:rFonts w:ascii="Times New Roman" w:hAnsi="Times New Roman"/>
          <w:sz w:val="24"/>
          <w:szCs w:val="24"/>
        </w:rPr>
      </w:pPr>
      <w:r>
        <w:rPr>
          <w:rFonts w:ascii="Times New Roman" w:hAnsi="Times New Roman"/>
          <w:sz w:val="24"/>
          <w:szCs w:val="24"/>
        </w:rPr>
        <w:t>2.3.</w:t>
      </w:r>
      <w:r w:rsidR="00D25006" w:rsidRPr="00D6521C">
        <w:rPr>
          <w:rFonts w:ascii="Times New Roman" w:hAnsi="Times New Roman"/>
          <w:sz w:val="24"/>
          <w:szCs w:val="24"/>
        </w:rPr>
        <w:t>Программа духовно-нравственного развития, в</w:t>
      </w:r>
      <w:r w:rsidR="009E5F3B" w:rsidRPr="00D6521C">
        <w:rPr>
          <w:rFonts w:ascii="Times New Roman" w:hAnsi="Times New Roman"/>
          <w:sz w:val="24"/>
          <w:szCs w:val="24"/>
        </w:rPr>
        <w:t xml:space="preserve">оспитания </w:t>
      </w:r>
      <w:proofErr w:type="gramStart"/>
      <w:r w:rsidR="009E5F3B" w:rsidRPr="00D6521C">
        <w:rPr>
          <w:rFonts w:ascii="Times New Roman" w:hAnsi="Times New Roman"/>
          <w:sz w:val="24"/>
          <w:szCs w:val="24"/>
        </w:rPr>
        <w:t>обучающихся</w:t>
      </w:r>
      <w:proofErr w:type="gramEnd"/>
      <w:r w:rsidR="009E5F3B" w:rsidRPr="00D6521C">
        <w:rPr>
          <w:rFonts w:ascii="Times New Roman" w:hAnsi="Times New Roman"/>
          <w:sz w:val="24"/>
          <w:szCs w:val="24"/>
        </w:rPr>
        <w:t xml:space="preserve"> на уровне</w:t>
      </w:r>
      <w:r w:rsidR="00D25006" w:rsidRPr="00D6521C">
        <w:rPr>
          <w:rFonts w:ascii="Times New Roman" w:hAnsi="Times New Roman"/>
          <w:sz w:val="24"/>
          <w:szCs w:val="24"/>
        </w:rPr>
        <w:t xml:space="preserve"> начального общего образования</w:t>
      </w:r>
      <w:r w:rsidR="00014055">
        <w:rPr>
          <w:rFonts w:ascii="Times New Roman" w:hAnsi="Times New Roman"/>
          <w:sz w:val="24"/>
          <w:szCs w:val="24"/>
        </w:rPr>
        <w:t xml:space="preserve"> </w:t>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2D71A3">
        <w:rPr>
          <w:rFonts w:ascii="Times New Roman" w:hAnsi="Times New Roman"/>
          <w:sz w:val="24"/>
          <w:szCs w:val="24"/>
        </w:rPr>
        <w:t>81</w:t>
      </w:r>
    </w:p>
    <w:p w:rsidR="00D25006" w:rsidRPr="00891432" w:rsidRDefault="00D6521C" w:rsidP="00D6521C">
      <w:pPr>
        <w:pStyle w:val="af2"/>
        <w:spacing w:after="0" w:line="240" w:lineRule="auto"/>
        <w:ind w:left="454"/>
        <w:rPr>
          <w:rFonts w:ascii="Times New Roman" w:hAnsi="Times New Roman"/>
          <w:sz w:val="24"/>
          <w:szCs w:val="24"/>
        </w:rPr>
      </w:pPr>
      <w:r>
        <w:rPr>
          <w:rFonts w:ascii="Times New Roman" w:hAnsi="Times New Roman"/>
          <w:sz w:val="24"/>
          <w:szCs w:val="24"/>
        </w:rPr>
        <w:t>2.4.</w:t>
      </w:r>
      <w:r w:rsidR="00D25006" w:rsidRPr="00891432">
        <w:rPr>
          <w:rFonts w:ascii="Times New Roman" w:hAnsi="Times New Roman"/>
          <w:sz w:val="24"/>
          <w:szCs w:val="24"/>
        </w:rPr>
        <w:t>Программа формирования экологической культуры, здорового и безопасного образа жизни</w:t>
      </w:r>
      <w:r w:rsidR="00014055">
        <w:rPr>
          <w:rFonts w:ascii="Times New Roman" w:hAnsi="Times New Roman"/>
          <w:sz w:val="24"/>
          <w:szCs w:val="24"/>
        </w:rPr>
        <w:t xml:space="preserve"> </w:t>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2D71A3">
        <w:rPr>
          <w:rFonts w:ascii="Times New Roman" w:hAnsi="Times New Roman"/>
          <w:sz w:val="24"/>
          <w:szCs w:val="24"/>
        </w:rPr>
        <w:t>94</w:t>
      </w:r>
    </w:p>
    <w:p w:rsidR="00D25006" w:rsidRPr="00D6521C" w:rsidRDefault="00D6521C" w:rsidP="00D6521C">
      <w:pPr>
        <w:spacing w:after="0" w:line="240" w:lineRule="auto"/>
        <w:ind w:left="360"/>
        <w:rPr>
          <w:rFonts w:ascii="Times New Roman" w:hAnsi="Times New Roman"/>
          <w:sz w:val="24"/>
          <w:szCs w:val="24"/>
        </w:rPr>
      </w:pPr>
      <w:r>
        <w:rPr>
          <w:rFonts w:ascii="Times New Roman" w:hAnsi="Times New Roman"/>
          <w:sz w:val="24"/>
          <w:szCs w:val="24"/>
        </w:rPr>
        <w:t>2.5.</w:t>
      </w:r>
      <w:r w:rsidR="00D25006" w:rsidRPr="00D6521C">
        <w:rPr>
          <w:rFonts w:ascii="Times New Roman" w:hAnsi="Times New Roman"/>
          <w:sz w:val="24"/>
          <w:szCs w:val="24"/>
        </w:rPr>
        <w:t>Программа коррекционной работы</w:t>
      </w:r>
      <w:r w:rsidR="00014055">
        <w:rPr>
          <w:rFonts w:ascii="Times New Roman" w:hAnsi="Times New Roman"/>
          <w:sz w:val="24"/>
          <w:szCs w:val="24"/>
        </w:rPr>
        <w:t xml:space="preserve"> </w:t>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2D71A3">
        <w:rPr>
          <w:rFonts w:ascii="Times New Roman" w:hAnsi="Times New Roman"/>
          <w:sz w:val="24"/>
          <w:szCs w:val="24"/>
        </w:rPr>
        <w:t>113</w:t>
      </w:r>
    </w:p>
    <w:p w:rsidR="00D25006" w:rsidRPr="00891432" w:rsidRDefault="00D25006" w:rsidP="00891432">
      <w:pPr>
        <w:spacing w:after="0" w:line="240" w:lineRule="auto"/>
        <w:ind w:firstLine="454"/>
        <w:rPr>
          <w:rFonts w:ascii="Times New Roman" w:hAnsi="Times New Roman"/>
          <w:sz w:val="24"/>
          <w:szCs w:val="24"/>
        </w:rPr>
      </w:pPr>
    </w:p>
    <w:p w:rsidR="00D25006" w:rsidRPr="003468AE" w:rsidRDefault="00994B70" w:rsidP="00891432">
      <w:pPr>
        <w:spacing w:after="0" w:line="240" w:lineRule="auto"/>
        <w:ind w:firstLine="454"/>
        <w:rPr>
          <w:rFonts w:ascii="Times New Roman" w:hAnsi="Times New Roman"/>
          <w:sz w:val="24"/>
          <w:szCs w:val="24"/>
        </w:rPr>
      </w:pPr>
      <w:r w:rsidRPr="00891432">
        <w:rPr>
          <w:rFonts w:ascii="Times New Roman" w:hAnsi="Times New Roman"/>
          <w:b/>
          <w:i/>
          <w:sz w:val="24"/>
          <w:szCs w:val="24"/>
          <w:lang w:val="en-US"/>
        </w:rPr>
        <w:t>III</w:t>
      </w:r>
      <w:r w:rsidRPr="00891432">
        <w:rPr>
          <w:rFonts w:ascii="Times New Roman" w:hAnsi="Times New Roman"/>
          <w:b/>
          <w:i/>
          <w:sz w:val="24"/>
          <w:szCs w:val="24"/>
        </w:rPr>
        <w:t xml:space="preserve">. </w:t>
      </w:r>
      <w:proofErr w:type="gramStart"/>
      <w:r w:rsidR="009D1626" w:rsidRPr="00891432">
        <w:rPr>
          <w:rFonts w:ascii="Times New Roman" w:hAnsi="Times New Roman"/>
          <w:b/>
          <w:i/>
          <w:sz w:val="24"/>
          <w:szCs w:val="24"/>
        </w:rPr>
        <w:t xml:space="preserve">Организационной  </w:t>
      </w:r>
      <w:r w:rsidR="00D25006" w:rsidRPr="00891432">
        <w:rPr>
          <w:rFonts w:ascii="Times New Roman" w:hAnsi="Times New Roman"/>
          <w:b/>
          <w:i/>
          <w:sz w:val="24"/>
          <w:szCs w:val="24"/>
        </w:rPr>
        <w:t>раздел</w:t>
      </w:r>
      <w:proofErr w:type="gramEnd"/>
      <w:r w:rsidR="00014055">
        <w:rPr>
          <w:rFonts w:ascii="Times New Roman" w:hAnsi="Times New Roman"/>
          <w:b/>
          <w:i/>
          <w:sz w:val="24"/>
          <w:szCs w:val="24"/>
        </w:rPr>
        <w:t xml:space="preserve"> </w:t>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E920FE">
        <w:rPr>
          <w:rFonts w:ascii="Times New Roman" w:hAnsi="Times New Roman"/>
          <w:sz w:val="24"/>
          <w:szCs w:val="24"/>
        </w:rPr>
        <w:t>117</w:t>
      </w:r>
    </w:p>
    <w:p w:rsidR="00D25006" w:rsidRPr="00891432" w:rsidRDefault="00D25006" w:rsidP="00891432">
      <w:pPr>
        <w:spacing w:after="0" w:line="240" w:lineRule="auto"/>
        <w:ind w:firstLine="454"/>
        <w:rPr>
          <w:rFonts w:ascii="Times New Roman" w:hAnsi="Times New Roman"/>
          <w:i/>
          <w:sz w:val="24"/>
          <w:szCs w:val="24"/>
        </w:rPr>
      </w:pPr>
    </w:p>
    <w:p w:rsidR="00D25006" w:rsidRPr="00014055" w:rsidRDefault="00D25006" w:rsidP="00666726">
      <w:pPr>
        <w:pStyle w:val="af2"/>
        <w:numPr>
          <w:ilvl w:val="1"/>
          <w:numId w:val="23"/>
        </w:numPr>
        <w:spacing w:after="0" w:line="240" w:lineRule="auto"/>
        <w:rPr>
          <w:rFonts w:ascii="Times New Roman" w:hAnsi="Times New Roman"/>
          <w:sz w:val="24"/>
          <w:szCs w:val="24"/>
        </w:rPr>
      </w:pPr>
      <w:r w:rsidRPr="00891432">
        <w:rPr>
          <w:rFonts w:ascii="Times New Roman" w:hAnsi="Times New Roman"/>
          <w:sz w:val="24"/>
          <w:szCs w:val="24"/>
        </w:rPr>
        <w:t>Учебный пл</w:t>
      </w:r>
      <w:r w:rsidR="00014055">
        <w:rPr>
          <w:rFonts w:ascii="Times New Roman" w:hAnsi="Times New Roman"/>
          <w:sz w:val="24"/>
          <w:szCs w:val="24"/>
        </w:rPr>
        <w:t xml:space="preserve">ан начального общего образования </w:t>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014055">
        <w:rPr>
          <w:rFonts w:ascii="Times New Roman" w:hAnsi="Times New Roman"/>
          <w:sz w:val="24"/>
          <w:szCs w:val="24"/>
          <w:u w:val="dotted"/>
        </w:rPr>
        <w:tab/>
      </w:r>
      <w:r w:rsidR="004C45AB">
        <w:rPr>
          <w:rFonts w:ascii="Times New Roman" w:hAnsi="Times New Roman"/>
          <w:sz w:val="24"/>
          <w:szCs w:val="24"/>
        </w:rPr>
        <w:t>118</w:t>
      </w:r>
    </w:p>
    <w:p w:rsidR="00B22B5A" w:rsidRPr="00891432" w:rsidRDefault="00280CB4" w:rsidP="00891432">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w:t>
      </w:r>
      <w:r w:rsidR="00014055">
        <w:rPr>
          <w:rFonts w:ascii="Times New Roman" w:hAnsi="Times New Roman"/>
          <w:color w:val="000000"/>
          <w:sz w:val="24"/>
          <w:szCs w:val="24"/>
        </w:rPr>
        <w:t>2</w:t>
      </w:r>
      <w:r>
        <w:rPr>
          <w:rFonts w:ascii="Times New Roman" w:hAnsi="Times New Roman"/>
          <w:color w:val="000000"/>
          <w:sz w:val="24"/>
          <w:szCs w:val="24"/>
        </w:rPr>
        <w:t>.</w:t>
      </w:r>
      <w:r w:rsidR="00B22B5A" w:rsidRPr="00891432">
        <w:rPr>
          <w:rFonts w:ascii="Times New Roman" w:hAnsi="Times New Roman"/>
          <w:color w:val="000000"/>
          <w:sz w:val="24"/>
          <w:szCs w:val="24"/>
        </w:rPr>
        <w:t>План внеурочной деятельности</w:t>
      </w:r>
      <w:r>
        <w:rPr>
          <w:rFonts w:ascii="Times New Roman" w:hAnsi="Times New Roman"/>
          <w:color w:val="000000"/>
          <w:sz w:val="24"/>
          <w:szCs w:val="24"/>
          <w:u w:val="dotted"/>
        </w:rPr>
        <w:tab/>
      </w:r>
      <w:r>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121</w:t>
      </w:r>
      <w:r w:rsidR="00891432">
        <w:rPr>
          <w:rFonts w:ascii="Times New Roman" w:hAnsi="Times New Roman"/>
          <w:color w:val="000000"/>
          <w:sz w:val="24"/>
          <w:szCs w:val="24"/>
          <w:u w:val="dotted"/>
        </w:rPr>
        <w:t xml:space="preserve">               </w:t>
      </w:r>
    </w:p>
    <w:p w:rsidR="00B22B5A" w:rsidRPr="00891432" w:rsidRDefault="00280CB4" w:rsidP="00891432">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w:t>
      </w:r>
      <w:r w:rsidR="00014055">
        <w:rPr>
          <w:rFonts w:ascii="Times New Roman" w:hAnsi="Times New Roman"/>
          <w:color w:val="000000"/>
          <w:sz w:val="24"/>
          <w:szCs w:val="24"/>
        </w:rPr>
        <w:t>2</w:t>
      </w:r>
      <w:r w:rsidR="00B22B5A" w:rsidRPr="00891432">
        <w:rPr>
          <w:rFonts w:ascii="Times New Roman" w:hAnsi="Times New Roman"/>
          <w:color w:val="000000"/>
          <w:sz w:val="24"/>
          <w:szCs w:val="24"/>
        </w:rPr>
        <w:t>.1. Общие положения</w:t>
      </w:r>
      <w:r w:rsidR="00014055">
        <w:rPr>
          <w:rFonts w:ascii="Times New Roman" w:hAnsi="Times New Roman"/>
          <w:color w:val="000000"/>
          <w:sz w:val="24"/>
          <w:szCs w:val="24"/>
          <w:u w:val="dotted"/>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121</w:t>
      </w:r>
    </w:p>
    <w:p w:rsidR="00B22B5A" w:rsidRPr="00891432" w:rsidRDefault="00B22B5A" w:rsidP="00891432">
      <w:pPr>
        <w:shd w:val="clear" w:color="auto" w:fill="FFFFFF"/>
        <w:spacing w:after="0" w:line="240" w:lineRule="auto"/>
        <w:rPr>
          <w:rFonts w:ascii="Times New Roman" w:hAnsi="Times New Roman"/>
          <w:color w:val="000000"/>
          <w:sz w:val="24"/>
          <w:szCs w:val="24"/>
        </w:rPr>
      </w:pPr>
      <w:r w:rsidRPr="00891432">
        <w:rPr>
          <w:rFonts w:ascii="Times New Roman" w:hAnsi="Times New Roman"/>
          <w:color w:val="000000"/>
          <w:sz w:val="24"/>
          <w:szCs w:val="24"/>
        </w:rPr>
        <w:t xml:space="preserve">    </w:t>
      </w:r>
      <w:r w:rsidR="00891432">
        <w:rPr>
          <w:rFonts w:ascii="Times New Roman" w:hAnsi="Times New Roman"/>
          <w:color w:val="000000"/>
          <w:sz w:val="24"/>
          <w:szCs w:val="24"/>
        </w:rPr>
        <w:t xml:space="preserve"> </w:t>
      </w:r>
      <w:r w:rsidR="00280CB4">
        <w:rPr>
          <w:rFonts w:ascii="Times New Roman" w:hAnsi="Times New Roman"/>
          <w:color w:val="000000"/>
          <w:sz w:val="24"/>
          <w:szCs w:val="24"/>
        </w:rPr>
        <w:t xml:space="preserve"> 3.</w:t>
      </w:r>
      <w:r w:rsidR="00014055">
        <w:rPr>
          <w:rFonts w:ascii="Times New Roman" w:hAnsi="Times New Roman"/>
          <w:color w:val="000000"/>
          <w:sz w:val="24"/>
          <w:szCs w:val="24"/>
        </w:rPr>
        <w:t>2</w:t>
      </w:r>
      <w:r w:rsidRPr="00891432">
        <w:rPr>
          <w:rFonts w:ascii="Times New Roman" w:hAnsi="Times New Roman"/>
          <w:color w:val="000000"/>
          <w:sz w:val="24"/>
          <w:szCs w:val="24"/>
        </w:rPr>
        <w:t>.2 Пояснительная записка</w:t>
      </w:r>
      <w:r w:rsidR="00014055">
        <w:rPr>
          <w:rFonts w:ascii="Times New Roman" w:hAnsi="Times New Roman"/>
          <w:color w:val="000000"/>
          <w:sz w:val="24"/>
          <w:szCs w:val="24"/>
          <w:u w:val="dotted"/>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121</w:t>
      </w:r>
    </w:p>
    <w:p w:rsidR="00B22B5A" w:rsidRPr="00D90BFD" w:rsidRDefault="00280CB4" w:rsidP="00D90BFD">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w:t>
      </w:r>
      <w:r w:rsidR="00014055">
        <w:rPr>
          <w:rFonts w:ascii="Times New Roman" w:hAnsi="Times New Roman"/>
          <w:color w:val="000000"/>
          <w:sz w:val="24"/>
          <w:szCs w:val="24"/>
        </w:rPr>
        <w:t>2</w:t>
      </w:r>
      <w:r w:rsidR="00B22B5A" w:rsidRPr="00891432">
        <w:rPr>
          <w:rFonts w:ascii="Times New Roman" w:hAnsi="Times New Roman"/>
          <w:color w:val="000000"/>
          <w:sz w:val="24"/>
          <w:szCs w:val="24"/>
        </w:rPr>
        <w:t>.3. Характеристика основных направлений внеурочной деятельности</w:t>
      </w:r>
      <w:r w:rsidR="00014055">
        <w:rPr>
          <w:rFonts w:ascii="Times New Roman" w:hAnsi="Times New Roman"/>
          <w:color w:val="000000"/>
          <w:sz w:val="24"/>
          <w:szCs w:val="24"/>
          <w:u w:val="dotted"/>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123</w:t>
      </w:r>
    </w:p>
    <w:p w:rsidR="00B22B5A" w:rsidRPr="00891432" w:rsidRDefault="00280CB4" w:rsidP="00891432">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w:t>
      </w:r>
      <w:r w:rsidR="00014055">
        <w:rPr>
          <w:rFonts w:ascii="Times New Roman" w:hAnsi="Times New Roman"/>
          <w:color w:val="000000"/>
          <w:sz w:val="24"/>
          <w:szCs w:val="24"/>
        </w:rPr>
        <w:t>2.</w:t>
      </w:r>
      <w:r w:rsidR="00D90BFD">
        <w:rPr>
          <w:rFonts w:ascii="Times New Roman" w:hAnsi="Times New Roman"/>
          <w:color w:val="000000"/>
          <w:sz w:val="24"/>
          <w:szCs w:val="24"/>
        </w:rPr>
        <w:t>4</w:t>
      </w:r>
      <w:r w:rsidR="00B22B5A" w:rsidRPr="00891432">
        <w:rPr>
          <w:rFonts w:ascii="Times New Roman" w:hAnsi="Times New Roman"/>
          <w:color w:val="000000"/>
          <w:sz w:val="24"/>
          <w:szCs w:val="24"/>
        </w:rPr>
        <w:t xml:space="preserve">.Содержание </w:t>
      </w:r>
      <w:r w:rsidR="001933AA">
        <w:rPr>
          <w:rFonts w:ascii="Times New Roman" w:hAnsi="Times New Roman"/>
          <w:color w:val="000000"/>
          <w:sz w:val="24"/>
          <w:szCs w:val="24"/>
        </w:rPr>
        <w:t>воспитатель</w:t>
      </w:r>
      <w:r w:rsidR="00014055">
        <w:rPr>
          <w:rFonts w:ascii="Times New Roman" w:hAnsi="Times New Roman"/>
          <w:color w:val="000000"/>
          <w:sz w:val="24"/>
          <w:szCs w:val="24"/>
        </w:rPr>
        <w:t xml:space="preserve">ной деятельности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1933AA">
        <w:rPr>
          <w:rFonts w:ascii="Times New Roman" w:hAnsi="Times New Roman"/>
          <w:color w:val="000000"/>
          <w:sz w:val="24"/>
          <w:szCs w:val="24"/>
        </w:rPr>
        <w:t xml:space="preserve"> </w:t>
      </w:r>
      <w:r w:rsidR="00014055" w:rsidRPr="00014055">
        <w:rPr>
          <w:rFonts w:ascii="Times New Roman" w:hAnsi="Times New Roman"/>
          <w:color w:val="000000"/>
          <w:sz w:val="24"/>
          <w:szCs w:val="24"/>
          <w:u w:val="dotted"/>
        </w:rPr>
        <w:tab/>
      </w:r>
      <w:r w:rsidR="00E920FE">
        <w:rPr>
          <w:rFonts w:ascii="Times New Roman" w:hAnsi="Times New Roman"/>
          <w:color w:val="000000"/>
          <w:sz w:val="24"/>
          <w:szCs w:val="24"/>
          <w:u w:val="dotted"/>
        </w:rPr>
        <w:t>125</w:t>
      </w:r>
    </w:p>
    <w:p w:rsidR="00D90BFD" w:rsidRDefault="00280CB4" w:rsidP="00D90BFD">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w:t>
      </w:r>
      <w:r w:rsidR="00014055">
        <w:rPr>
          <w:rFonts w:ascii="Times New Roman" w:hAnsi="Times New Roman"/>
          <w:color w:val="000000"/>
          <w:sz w:val="24"/>
          <w:szCs w:val="24"/>
        </w:rPr>
        <w:t>2</w:t>
      </w:r>
      <w:r w:rsidR="00B22B5A" w:rsidRPr="00891432">
        <w:rPr>
          <w:rFonts w:ascii="Times New Roman" w:hAnsi="Times New Roman"/>
          <w:color w:val="000000"/>
          <w:sz w:val="24"/>
          <w:szCs w:val="24"/>
        </w:rPr>
        <w:t>.</w:t>
      </w:r>
      <w:r w:rsidR="00D90BFD">
        <w:rPr>
          <w:rFonts w:ascii="Times New Roman" w:hAnsi="Times New Roman"/>
          <w:color w:val="000000"/>
          <w:sz w:val="24"/>
          <w:szCs w:val="24"/>
        </w:rPr>
        <w:t>5</w:t>
      </w:r>
      <w:r w:rsidR="00B22B5A" w:rsidRPr="00891432">
        <w:rPr>
          <w:rFonts w:ascii="Times New Roman" w:hAnsi="Times New Roman"/>
          <w:color w:val="000000"/>
          <w:sz w:val="24"/>
          <w:szCs w:val="24"/>
        </w:rPr>
        <w:t>. Мониторинг эффектив</w:t>
      </w:r>
      <w:r w:rsidR="00D90BFD">
        <w:rPr>
          <w:rFonts w:ascii="Times New Roman" w:hAnsi="Times New Roman"/>
          <w:color w:val="000000"/>
          <w:sz w:val="24"/>
          <w:szCs w:val="24"/>
        </w:rPr>
        <w:t xml:space="preserve">ности внеурочной деятельности и </w:t>
      </w:r>
      <w:r w:rsidR="00B22B5A" w:rsidRPr="00D90BFD">
        <w:rPr>
          <w:rFonts w:ascii="Times New Roman" w:hAnsi="Times New Roman"/>
          <w:color w:val="000000"/>
          <w:sz w:val="24"/>
          <w:szCs w:val="24"/>
        </w:rPr>
        <w:t xml:space="preserve"> </w:t>
      </w:r>
      <w:proofErr w:type="gramStart"/>
      <w:r w:rsidR="00B22B5A" w:rsidRPr="00D90BFD">
        <w:rPr>
          <w:rFonts w:ascii="Times New Roman" w:hAnsi="Times New Roman"/>
          <w:color w:val="000000"/>
          <w:sz w:val="24"/>
          <w:szCs w:val="24"/>
        </w:rPr>
        <w:t>дополнительного</w:t>
      </w:r>
      <w:proofErr w:type="gramEnd"/>
    </w:p>
    <w:p w:rsidR="00B22B5A" w:rsidRDefault="00B22B5A" w:rsidP="00D90BFD">
      <w:pPr>
        <w:pStyle w:val="af2"/>
        <w:shd w:val="clear" w:color="auto" w:fill="FFFFFF"/>
        <w:spacing w:after="0" w:line="240" w:lineRule="auto"/>
        <w:ind w:left="360"/>
        <w:rPr>
          <w:rFonts w:ascii="Times New Roman" w:hAnsi="Times New Roman"/>
          <w:color w:val="000000"/>
          <w:sz w:val="24"/>
          <w:szCs w:val="24"/>
          <w:u w:val="dotted"/>
        </w:rPr>
      </w:pPr>
      <w:r w:rsidRPr="00D90BFD">
        <w:rPr>
          <w:rFonts w:ascii="Times New Roman" w:hAnsi="Times New Roman"/>
          <w:color w:val="000000"/>
          <w:sz w:val="24"/>
          <w:szCs w:val="24"/>
        </w:rPr>
        <w:t xml:space="preserve"> </w:t>
      </w:r>
      <w:r w:rsidR="00014055">
        <w:rPr>
          <w:rFonts w:ascii="Times New Roman" w:hAnsi="Times New Roman"/>
          <w:color w:val="000000"/>
          <w:sz w:val="24"/>
          <w:szCs w:val="24"/>
        </w:rPr>
        <w:t>о</w:t>
      </w:r>
      <w:r w:rsidRPr="00D90BFD">
        <w:rPr>
          <w:rFonts w:ascii="Times New Roman" w:hAnsi="Times New Roman"/>
          <w:color w:val="000000"/>
          <w:sz w:val="24"/>
          <w:szCs w:val="24"/>
        </w:rPr>
        <w:t>бразования</w:t>
      </w:r>
      <w:r w:rsidR="00014055">
        <w:rPr>
          <w:rFonts w:ascii="Times New Roman" w:hAnsi="Times New Roman"/>
          <w:color w:val="000000"/>
          <w:sz w:val="24"/>
          <w:szCs w:val="24"/>
          <w:u w:val="dotted"/>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 xml:space="preserve"> 126</w:t>
      </w:r>
    </w:p>
    <w:p w:rsidR="00014055" w:rsidRPr="00014055" w:rsidRDefault="00014055" w:rsidP="00D90BFD">
      <w:pPr>
        <w:pStyle w:val="af2"/>
        <w:shd w:val="clear" w:color="auto" w:fill="FFFFFF"/>
        <w:spacing w:after="0" w:line="240" w:lineRule="auto"/>
        <w:ind w:left="360"/>
        <w:rPr>
          <w:rFonts w:ascii="Times New Roman" w:hAnsi="Times New Roman"/>
          <w:color w:val="000000"/>
          <w:sz w:val="24"/>
          <w:szCs w:val="24"/>
          <w:u w:val="dotted"/>
        </w:rPr>
      </w:pPr>
      <w:r>
        <w:rPr>
          <w:rFonts w:ascii="Times New Roman" w:hAnsi="Times New Roman"/>
          <w:color w:val="000000"/>
          <w:sz w:val="24"/>
          <w:szCs w:val="24"/>
        </w:rPr>
        <w:t xml:space="preserve">3.3. Календарный учебный график </w:t>
      </w:r>
      <w:r>
        <w:rPr>
          <w:rFonts w:ascii="Times New Roman" w:hAnsi="Times New Roman"/>
          <w:color w:val="000000"/>
          <w:sz w:val="24"/>
          <w:szCs w:val="24"/>
          <w:u w:val="dotted"/>
        </w:rPr>
        <w:tab/>
      </w:r>
      <w:r>
        <w:rPr>
          <w:rFonts w:ascii="Times New Roman" w:hAnsi="Times New Roman"/>
          <w:color w:val="000000"/>
          <w:sz w:val="24"/>
          <w:szCs w:val="24"/>
          <w:u w:val="dotted"/>
        </w:rPr>
        <w:tab/>
      </w:r>
      <w:r>
        <w:rPr>
          <w:rFonts w:ascii="Times New Roman" w:hAnsi="Times New Roman"/>
          <w:color w:val="000000"/>
          <w:sz w:val="24"/>
          <w:szCs w:val="24"/>
          <w:u w:val="dotted"/>
        </w:rPr>
        <w:tab/>
      </w:r>
      <w:r>
        <w:rPr>
          <w:rFonts w:ascii="Times New Roman" w:hAnsi="Times New Roman"/>
          <w:color w:val="000000"/>
          <w:sz w:val="24"/>
          <w:szCs w:val="24"/>
          <w:u w:val="dotted"/>
        </w:rPr>
        <w:tab/>
      </w:r>
      <w:r>
        <w:rPr>
          <w:rFonts w:ascii="Times New Roman" w:hAnsi="Times New Roman"/>
          <w:color w:val="000000"/>
          <w:sz w:val="24"/>
          <w:szCs w:val="24"/>
          <w:u w:val="dotted"/>
        </w:rPr>
        <w:tab/>
      </w:r>
      <w:r>
        <w:rPr>
          <w:rFonts w:ascii="Times New Roman" w:hAnsi="Times New Roman"/>
          <w:color w:val="000000"/>
          <w:sz w:val="24"/>
          <w:szCs w:val="24"/>
          <w:u w:val="dotted"/>
        </w:rPr>
        <w:tab/>
      </w:r>
      <w:r>
        <w:rPr>
          <w:rFonts w:ascii="Times New Roman" w:hAnsi="Times New Roman"/>
          <w:color w:val="000000"/>
          <w:sz w:val="24"/>
          <w:szCs w:val="24"/>
          <w:u w:val="dotted"/>
        </w:rPr>
        <w:tab/>
      </w:r>
      <w:r>
        <w:rPr>
          <w:rFonts w:ascii="Times New Roman" w:hAnsi="Times New Roman"/>
          <w:color w:val="000000"/>
          <w:sz w:val="24"/>
          <w:szCs w:val="24"/>
          <w:u w:val="dotted"/>
        </w:rPr>
        <w:tab/>
      </w:r>
      <w:r w:rsidR="00E920FE">
        <w:rPr>
          <w:rFonts w:ascii="Times New Roman" w:hAnsi="Times New Roman"/>
          <w:color w:val="000000"/>
          <w:sz w:val="24"/>
          <w:szCs w:val="24"/>
          <w:u w:val="dotted"/>
        </w:rPr>
        <w:t xml:space="preserve"> </w:t>
      </w:r>
      <w:r w:rsidR="004C45AB">
        <w:rPr>
          <w:rFonts w:ascii="Times New Roman" w:hAnsi="Times New Roman"/>
          <w:color w:val="000000"/>
          <w:sz w:val="24"/>
          <w:szCs w:val="24"/>
          <w:u w:val="dotted"/>
        </w:rPr>
        <w:t>129</w:t>
      </w:r>
    </w:p>
    <w:p w:rsidR="00014055" w:rsidRDefault="00280CB4" w:rsidP="00D90BFD">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 xml:space="preserve">3.4. </w:t>
      </w:r>
      <w:r w:rsidR="00B22B5A" w:rsidRPr="00891432">
        <w:rPr>
          <w:rFonts w:ascii="Times New Roman" w:hAnsi="Times New Roman"/>
          <w:color w:val="000000"/>
          <w:sz w:val="24"/>
          <w:szCs w:val="24"/>
        </w:rPr>
        <w:t>Система условий р</w:t>
      </w:r>
      <w:r w:rsidR="00D90BFD">
        <w:rPr>
          <w:rFonts w:ascii="Times New Roman" w:hAnsi="Times New Roman"/>
          <w:color w:val="000000"/>
          <w:sz w:val="24"/>
          <w:szCs w:val="24"/>
        </w:rPr>
        <w:t xml:space="preserve">еализации ООП в соответствии с  </w:t>
      </w:r>
      <w:r w:rsidR="00B22B5A" w:rsidRPr="00D90BFD">
        <w:rPr>
          <w:rFonts w:ascii="Times New Roman" w:hAnsi="Times New Roman"/>
          <w:color w:val="000000"/>
          <w:sz w:val="24"/>
          <w:szCs w:val="24"/>
        </w:rPr>
        <w:t xml:space="preserve">требованиями </w:t>
      </w:r>
    </w:p>
    <w:p w:rsidR="00B22B5A" w:rsidRPr="00D90BFD" w:rsidRDefault="00B22B5A" w:rsidP="00D90BFD">
      <w:pPr>
        <w:pStyle w:val="af2"/>
        <w:shd w:val="clear" w:color="auto" w:fill="FFFFFF"/>
        <w:spacing w:after="0" w:line="240" w:lineRule="auto"/>
        <w:ind w:left="360"/>
        <w:rPr>
          <w:rFonts w:ascii="Times New Roman" w:hAnsi="Times New Roman"/>
          <w:color w:val="000000"/>
          <w:sz w:val="24"/>
          <w:szCs w:val="24"/>
        </w:rPr>
      </w:pPr>
      <w:r w:rsidRPr="00D90BFD">
        <w:rPr>
          <w:rFonts w:ascii="Times New Roman" w:hAnsi="Times New Roman"/>
          <w:color w:val="000000"/>
          <w:sz w:val="24"/>
          <w:szCs w:val="24"/>
        </w:rPr>
        <w:t>ФГОС НОО</w:t>
      </w:r>
      <w:r w:rsidR="00014055">
        <w:rPr>
          <w:rFonts w:ascii="Times New Roman" w:hAnsi="Times New Roman"/>
          <w:color w:val="000000"/>
          <w:sz w:val="24"/>
          <w:szCs w:val="24"/>
          <w:u w:val="dotted"/>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128</w:t>
      </w:r>
    </w:p>
    <w:p w:rsidR="00B22B5A" w:rsidRPr="00D90BFD" w:rsidRDefault="00280CB4" w:rsidP="00D90BFD">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3.4</w:t>
      </w:r>
      <w:r w:rsidR="001933AA">
        <w:rPr>
          <w:rFonts w:ascii="Times New Roman" w:hAnsi="Times New Roman"/>
          <w:color w:val="000000"/>
          <w:sz w:val="24"/>
          <w:szCs w:val="24"/>
        </w:rPr>
        <w:t>.1</w:t>
      </w:r>
      <w:r w:rsidR="00B22B5A" w:rsidRPr="00891432">
        <w:rPr>
          <w:rFonts w:ascii="Times New Roman" w:hAnsi="Times New Roman"/>
          <w:color w:val="000000"/>
          <w:sz w:val="24"/>
          <w:szCs w:val="24"/>
        </w:rPr>
        <w:t>.Кадровые условия реал</w:t>
      </w:r>
      <w:r w:rsidR="00D90BFD">
        <w:rPr>
          <w:rFonts w:ascii="Times New Roman" w:hAnsi="Times New Roman"/>
          <w:color w:val="000000"/>
          <w:sz w:val="24"/>
          <w:szCs w:val="24"/>
        </w:rPr>
        <w:t xml:space="preserve">изации основной образовательной  </w:t>
      </w:r>
      <w:r w:rsidR="00B22B5A" w:rsidRPr="00D90BFD">
        <w:rPr>
          <w:rFonts w:ascii="Times New Roman" w:hAnsi="Times New Roman"/>
          <w:color w:val="000000"/>
          <w:sz w:val="24"/>
          <w:szCs w:val="24"/>
        </w:rPr>
        <w:t>программы</w:t>
      </w:r>
      <w:r w:rsidR="00014055">
        <w:rPr>
          <w:rFonts w:ascii="Times New Roman" w:hAnsi="Times New Roman"/>
          <w:color w:val="000000"/>
          <w:sz w:val="24"/>
          <w:szCs w:val="24"/>
          <w:u w:val="dotted"/>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128</w:t>
      </w:r>
      <w:r w:rsidR="00D90BFD">
        <w:rPr>
          <w:rFonts w:ascii="Times New Roman" w:hAnsi="Times New Roman"/>
          <w:color w:val="000000"/>
          <w:sz w:val="24"/>
          <w:szCs w:val="24"/>
          <w:u w:val="dotted"/>
        </w:rPr>
        <w:t xml:space="preserve"> </w:t>
      </w:r>
    </w:p>
    <w:p w:rsidR="00280CB4" w:rsidRDefault="00280CB4" w:rsidP="00280C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3.4</w:t>
      </w:r>
      <w:r w:rsidR="001933AA">
        <w:rPr>
          <w:rFonts w:ascii="Times New Roman" w:hAnsi="Times New Roman"/>
          <w:color w:val="000000"/>
          <w:sz w:val="24"/>
          <w:szCs w:val="24"/>
        </w:rPr>
        <w:t>.2</w:t>
      </w:r>
      <w:r w:rsidR="00B22B5A" w:rsidRPr="00891432">
        <w:rPr>
          <w:rFonts w:ascii="Times New Roman" w:hAnsi="Times New Roman"/>
          <w:color w:val="000000"/>
          <w:sz w:val="24"/>
          <w:szCs w:val="24"/>
        </w:rPr>
        <w:t>.Психолого-педагогическое сопровождение участник</w:t>
      </w:r>
      <w:r w:rsidR="00146336">
        <w:rPr>
          <w:rFonts w:ascii="Times New Roman" w:hAnsi="Times New Roman"/>
          <w:color w:val="000000"/>
          <w:sz w:val="24"/>
          <w:szCs w:val="24"/>
        </w:rPr>
        <w:t>ов образовательного процесса</w:t>
      </w:r>
    </w:p>
    <w:p w:rsidR="00B22B5A" w:rsidRPr="00891432" w:rsidRDefault="00146336" w:rsidP="00280CB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280CB4">
        <w:rPr>
          <w:rFonts w:ascii="Times New Roman" w:hAnsi="Times New Roman"/>
          <w:color w:val="000000"/>
          <w:sz w:val="24"/>
          <w:szCs w:val="24"/>
        </w:rPr>
        <w:t xml:space="preserve">   </w:t>
      </w:r>
      <w:r>
        <w:rPr>
          <w:rFonts w:ascii="Times New Roman" w:hAnsi="Times New Roman"/>
          <w:color w:val="000000"/>
          <w:sz w:val="24"/>
          <w:szCs w:val="24"/>
        </w:rPr>
        <w:t>начального уровня</w:t>
      </w:r>
      <w:r w:rsidR="00B22B5A" w:rsidRPr="00891432">
        <w:rPr>
          <w:rFonts w:ascii="Times New Roman" w:hAnsi="Times New Roman"/>
          <w:color w:val="000000"/>
          <w:sz w:val="24"/>
          <w:szCs w:val="24"/>
        </w:rPr>
        <w:t xml:space="preserve"> общего образо</w:t>
      </w:r>
      <w:r w:rsidR="001933AA">
        <w:rPr>
          <w:rFonts w:ascii="Times New Roman" w:hAnsi="Times New Roman"/>
          <w:color w:val="000000"/>
          <w:sz w:val="24"/>
          <w:szCs w:val="24"/>
        </w:rPr>
        <w:t>вани</w:t>
      </w:r>
      <w:r>
        <w:rPr>
          <w:rFonts w:ascii="Times New Roman" w:hAnsi="Times New Roman"/>
          <w:color w:val="000000"/>
          <w:sz w:val="24"/>
          <w:szCs w:val="24"/>
        </w:rPr>
        <w:t>я</w:t>
      </w:r>
      <w:r w:rsidR="00014055">
        <w:rPr>
          <w:rFonts w:ascii="Times New Roman" w:hAnsi="Times New Roman"/>
          <w:color w:val="000000"/>
          <w:sz w:val="24"/>
          <w:szCs w:val="24"/>
          <w:u w:val="dotted"/>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u w:val="dotted"/>
        </w:rPr>
        <w:t>130</w:t>
      </w:r>
    </w:p>
    <w:p w:rsidR="00B22B5A" w:rsidRPr="00146336" w:rsidRDefault="00280CB4" w:rsidP="00146336">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3.4</w:t>
      </w:r>
      <w:r w:rsidR="001933AA">
        <w:rPr>
          <w:rFonts w:ascii="Times New Roman" w:hAnsi="Times New Roman"/>
          <w:color w:val="000000"/>
          <w:sz w:val="24"/>
          <w:szCs w:val="24"/>
        </w:rPr>
        <w:t>.3</w:t>
      </w:r>
      <w:r w:rsidR="00B22B5A" w:rsidRPr="00891432">
        <w:rPr>
          <w:rFonts w:ascii="Times New Roman" w:hAnsi="Times New Roman"/>
          <w:color w:val="000000"/>
          <w:sz w:val="24"/>
          <w:szCs w:val="24"/>
        </w:rPr>
        <w:t xml:space="preserve">. </w:t>
      </w:r>
      <w:r w:rsidR="001933AA" w:rsidRPr="00891432">
        <w:rPr>
          <w:rFonts w:ascii="Times New Roman" w:hAnsi="Times New Roman"/>
          <w:color w:val="000000"/>
          <w:sz w:val="24"/>
          <w:szCs w:val="24"/>
        </w:rPr>
        <w:t>Материально- технические</w:t>
      </w:r>
      <w:r w:rsidR="00146336">
        <w:rPr>
          <w:rFonts w:ascii="Times New Roman" w:hAnsi="Times New Roman"/>
          <w:color w:val="000000"/>
          <w:sz w:val="24"/>
          <w:szCs w:val="24"/>
        </w:rPr>
        <w:t xml:space="preserve"> и и</w:t>
      </w:r>
      <w:r w:rsidR="00146336" w:rsidRPr="00891432">
        <w:rPr>
          <w:rFonts w:ascii="Times New Roman" w:hAnsi="Times New Roman"/>
          <w:color w:val="000000"/>
          <w:sz w:val="24"/>
          <w:szCs w:val="24"/>
        </w:rPr>
        <w:t>нформационно</w:t>
      </w:r>
      <w:r w:rsidR="00BB1751">
        <w:rPr>
          <w:rFonts w:ascii="Times New Roman" w:hAnsi="Times New Roman"/>
          <w:color w:val="000000"/>
          <w:sz w:val="24"/>
          <w:szCs w:val="24"/>
        </w:rPr>
        <w:t xml:space="preserve"> </w:t>
      </w:r>
      <w:r w:rsidR="00146336" w:rsidRPr="00891432">
        <w:rPr>
          <w:rFonts w:ascii="Times New Roman" w:hAnsi="Times New Roman"/>
          <w:color w:val="000000"/>
          <w:sz w:val="24"/>
          <w:szCs w:val="24"/>
        </w:rPr>
        <w:t xml:space="preserve">- методические </w:t>
      </w:r>
      <w:r w:rsidR="00146336">
        <w:rPr>
          <w:rFonts w:ascii="Times New Roman" w:hAnsi="Times New Roman"/>
          <w:color w:val="000000"/>
          <w:sz w:val="24"/>
          <w:szCs w:val="24"/>
        </w:rPr>
        <w:t xml:space="preserve">  </w:t>
      </w:r>
      <w:r w:rsidR="001933AA" w:rsidRPr="00891432">
        <w:rPr>
          <w:rFonts w:ascii="Times New Roman" w:hAnsi="Times New Roman"/>
          <w:color w:val="000000"/>
          <w:sz w:val="24"/>
          <w:szCs w:val="24"/>
        </w:rPr>
        <w:t xml:space="preserve"> условия реализации </w:t>
      </w:r>
      <w:r w:rsidR="00146336">
        <w:rPr>
          <w:rFonts w:ascii="Times New Roman" w:hAnsi="Times New Roman"/>
          <w:color w:val="000000"/>
          <w:sz w:val="24"/>
          <w:szCs w:val="24"/>
        </w:rPr>
        <w:t xml:space="preserve">  </w:t>
      </w:r>
      <w:r w:rsidR="00146336" w:rsidRPr="00146336">
        <w:rPr>
          <w:rFonts w:ascii="Times New Roman" w:hAnsi="Times New Roman"/>
          <w:color w:val="000000"/>
          <w:sz w:val="24"/>
          <w:szCs w:val="24"/>
        </w:rPr>
        <w:t>ООП</w:t>
      </w:r>
      <w:r w:rsidR="00146336">
        <w:rPr>
          <w:rFonts w:ascii="Times New Roman" w:hAnsi="Times New Roman"/>
          <w:color w:val="000000"/>
          <w:sz w:val="24"/>
          <w:szCs w:val="24"/>
        </w:rPr>
        <w:t xml:space="preserve"> </w:t>
      </w:r>
      <w:r w:rsidR="00146336" w:rsidRPr="00146336">
        <w:rPr>
          <w:rFonts w:ascii="Times New Roman" w:hAnsi="Times New Roman"/>
          <w:color w:val="000000"/>
          <w:sz w:val="24"/>
          <w:szCs w:val="24"/>
        </w:rPr>
        <w:t xml:space="preserve"> НОО</w:t>
      </w:r>
      <w:r w:rsidR="00014055">
        <w:rPr>
          <w:rFonts w:ascii="Times New Roman" w:hAnsi="Times New Roman"/>
          <w:color w:val="000000"/>
          <w:sz w:val="24"/>
          <w:szCs w:val="24"/>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rPr>
        <w:t>132</w:t>
      </w:r>
      <w:r w:rsidR="001933AA" w:rsidRPr="00146336">
        <w:rPr>
          <w:rFonts w:ascii="Times New Roman" w:hAnsi="Times New Roman"/>
          <w:color w:val="000000"/>
          <w:sz w:val="24"/>
          <w:szCs w:val="24"/>
        </w:rPr>
        <w:t xml:space="preserve"> </w:t>
      </w:r>
    </w:p>
    <w:p w:rsidR="00B22B5A" w:rsidRPr="00146336" w:rsidRDefault="00280CB4" w:rsidP="00146336">
      <w:pPr>
        <w:pStyle w:val="af2"/>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3.4</w:t>
      </w:r>
      <w:r w:rsidR="00146336">
        <w:rPr>
          <w:rFonts w:ascii="Times New Roman" w:hAnsi="Times New Roman"/>
          <w:color w:val="000000"/>
          <w:sz w:val="24"/>
          <w:szCs w:val="24"/>
        </w:rPr>
        <w:t>.4</w:t>
      </w:r>
      <w:r w:rsidR="001933AA">
        <w:rPr>
          <w:rFonts w:ascii="Times New Roman" w:hAnsi="Times New Roman"/>
          <w:color w:val="000000"/>
          <w:sz w:val="24"/>
          <w:szCs w:val="24"/>
        </w:rPr>
        <w:t xml:space="preserve"> </w:t>
      </w:r>
      <w:r w:rsidR="001933AA" w:rsidRPr="00891432">
        <w:rPr>
          <w:rFonts w:ascii="Times New Roman" w:hAnsi="Times New Roman"/>
          <w:color w:val="000000"/>
          <w:sz w:val="24"/>
          <w:szCs w:val="24"/>
        </w:rPr>
        <w:t>Финансовое обеспече</w:t>
      </w:r>
      <w:r w:rsidR="00146336">
        <w:rPr>
          <w:rFonts w:ascii="Times New Roman" w:hAnsi="Times New Roman"/>
          <w:color w:val="000000"/>
          <w:sz w:val="24"/>
          <w:szCs w:val="24"/>
        </w:rPr>
        <w:t xml:space="preserve">ние реализации </w:t>
      </w:r>
      <w:r w:rsidR="00146336" w:rsidRPr="00146336">
        <w:rPr>
          <w:rFonts w:ascii="Times New Roman" w:hAnsi="Times New Roman"/>
          <w:color w:val="000000"/>
          <w:sz w:val="24"/>
          <w:szCs w:val="24"/>
        </w:rPr>
        <w:t>ООП</w:t>
      </w:r>
      <w:r w:rsidR="00146336">
        <w:rPr>
          <w:rFonts w:ascii="Times New Roman" w:hAnsi="Times New Roman"/>
          <w:color w:val="000000"/>
          <w:sz w:val="24"/>
          <w:szCs w:val="24"/>
        </w:rPr>
        <w:t xml:space="preserve"> </w:t>
      </w:r>
      <w:r w:rsidR="00146336" w:rsidRPr="00146336">
        <w:rPr>
          <w:rFonts w:ascii="Times New Roman" w:hAnsi="Times New Roman"/>
          <w:color w:val="000000"/>
          <w:sz w:val="24"/>
          <w:szCs w:val="24"/>
        </w:rPr>
        <w:t xml:space="preserve"> НОО</w:t>
      </w:r>
      <w:r w:rsidR="00014055">
        <w:rPr>
          <w:rFonts w:ascii="Times New Roman" w:hAnsi="Times New Roman"/>
          <w:color w:val="000000"/>
          <w:sz w:val="24"/>
          <w:szCs w:val="24"/>
        </w:rPr>
        <w:t xml:space="preserve"> </w:t>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014055">
        <w:rPr>
          <w:rFonts w:ascii="Times New Roman" w:hAnsi="Times New Roman"/>
          <w:color w:val="000000"/>
          <w:sz w:val="24"/>
          <w:szCs w:val="24"/>
          <w:u w:val="dotted"/>
        </w:rPr>
        <w:tab/>
      </w:r>
      <w:r w:rsidR="00E920FE">
        <w:rPr>
          <w:rFonts w:ascii="Times New Roman" w:hAnsi="Times New Roman"/>
          <w:color w:val="000000"/>
          <w:sz w:val="24"/>
          <w:szCs w:val="24"/>
        </w:rPr>
        <w:t>133</w:t>
      </w:r>
    </w:p>
    <w:p w:rsidR="00B22B5A" w:rsidRPr="00891432" w:rsidRDefault="00803147" w:rsidP="00891432">
      <w:pPr>
        <w:spacing w:after="0" w:line="240" w:lineRule="auto"/>
        <w:rPr>
          <w:rFonts w:ascii="Times New Roman" w:hAnsi="Times New Roman"/>
          <w:sz w:val="24"/>
          <w:szCs w:val="24"/>
        </w:rPr>
      </w:pPr>
      <w:r>
        <w:rPr>
          <w:rFonts w:ascii="Times New Roman" w:hAnsi="Times New Roman"/>
          <w:sz w:val="24"/>
          <w:szCs w:val="24"/>
        </w:rPr>
        <w:t xml:space="preserve"> </w:t>
      </w:r>
    </w:p>
    <w:p w:rsidR="00B22B5A" w:rsidRPr="00891432" w:rsidRDefault="00B22B5A" w:rsidP="00891432">
      <w:pPr>
        <w:spacing w:after="0" w:line="240" w:lineRule="auto"/>
        <w:rPr>
          <w:rFonts w:ascii="Times New Roman" w:hAnsi="Times New Roman"/>
          <w:sz w:val="24"/>
          <w:szCs w:val="24"/>
        </w:rPr>
      </w:pPr>
    </w:p>
    <w:p w:rsidR="00D25006" w:rsidRDefault="00146336" w:rsidP="00891432">
      <w:pPr>
        <w:spacing w:after="0" w:line="240" w:lineRule="auto"/>
        <w:ind w:firstLine="454"/>
        <w:rPr>
          <w:rFonts w:ascii="Times New Roman" w:hAnsi="Times New Roman"/>
          <w:sz w:val="24"/>
          <w:szCs w:val="24"/>
        </w:rPr>
      </w:pPr>
      <w:r>
        <w:rPr>
          <w:rFonts w:ascii="Times New Roman" w:hAnsi="Times New Roman"/>
          <w:sz w:val="24"/>
          <w:szCs w:val="24"/>
        </w:rPr>
        <w:t xml:space="preserve"> </w:t>
      </w:r>
    </w:p>
    <w:p w:rsidR="00146336" w:rsidRDefault="00146336" w:rsidP="00891432">
      <w:pPr>
        <w:spacing w:after="0" w:line="240" w:lineRule="auto"/>
        <w:ind w:firstLine="454"/>
        <w:rPr>
          <w:rFonts w:ascii="Times New Roman" w:hAnsi="Times New Roman"/>
          <w:sz w:val="24"/>
          <w:szCs w:val="24"/>
        </w:rPr>
      </w:pPr>
    </w:p>
    <w:p w:rsidR="00146336" w:rsidRDefault="00146336" w:rsidP="00891432">
      <w:pPr>
        <w:spacing w:after="0" w:line="240" w:lineRule="auto"/>
        <w:ind w:firstLine="454"/>
        <w:rPr>
          <w:rFonts w:ascii="Times New Roman" w:hAnsi="Times New Roman"/>
          <w:sz w:val="24"/>
          <w:szCs w:val="24"/>
        </w:rPr>
      </w:pPr>
    </w:p>
    <w:p w:rsidR="00146336" w:rsidRDefault="00146336" w:rsidP="00891432">
      <w:pPr>
        <w:spacing w:after="0" w:line="240" w:lineRule="auto"/>
        <w:ind w:firstLine="454"/>
        <w:rPr>
          <w:rFonts w:ascii="Times New Roman" w:hAnsi="Times New Roman"/>
          <w:sz w:val="24"/>
          <w:szCs w:val="24"/>
        </w:rPr>
      </w:pPr>
    </w:p>
    <w:p w:rsidR="00146336" w:rsidRDefault="00146336" w:rsidP="00891432">
      <w:pPr>
        <w:spacing w:after="0" w:line="240" w:lineRule="auto"/>
        <w:ind w:firstLine="454"/>
        <w:rPr>
          <w:rFonts w:ascii="Times New Roman" w:hAnsi="Times New Roman"/>
          <w:sz w:val="24"/>
          <w:szCs w:val="24"/>
        </w:rPr>
      </w:pPr>
    </w:p>
    <w:p w:rsidR="00146336" w:rsidRDefault="00146336" w:rsidP="00891432">
      <w:pPr>
        <w:spacing w:after="0" w:line="240" w:lineRule="auto"/>
        <w:ind w:firstLine="454"/>
        <w:rPr>
          <w:rFonts w:ascii="Times New Roman" w:hAnsi="Times New Roman"/>
          <w:sz w:val="24"/>
          <w:szCs w:val="24"/>
        </w:rPr>
      </w:pPr>
    </w:p>
    <w:p w:rsidR="00146336" w:rsidRDefault="00146336" w:rsidP="001B0B13">
      <w:pPr>
        <w:spacing w:after="0" w:line="240" w:lineRule="auto"/>
        <w:rPr>
          <w:rFonts w:ascii="Times New Roman" w:hAnsi="Times New Roman"/>
          <w:sz w:val="24"/>
          <w:szCs w:val="24"/>
        </w:rPr>
      </w:pPr>
    </w:p>
    <w:p w:rsidR="001B0B13" w:rsidRDefault="001B0B13" w:rsidP="001B0B13">
      <w:pPr>
        <w:spacing w:after="0" w:line="240" w:lineRule="auto"/>
        <w:rPr>
          <w:rFonts w:ascii="Times New Roman" w:hAnsi="Times New Roman"/>
          <w:sz w:val="24"/>
          <w:szCs w:val="24"/>
        </w:rPr>
      </w:pPr>
    </w:p>
    <w:p w:rsidR="00146336" w:rsidRPr="00891432" w:rsidRDefault="00146336" w:rsidP="00891432">
      <w:pPr>
        <w:spacing w:after="0" w:line="240" w:lineRule="auto"/>
        <w:ind w:firstLine="454"/>
        <w:rPr>
          <w:rFonts w:ascii="Times New Roman" w:hAnsi="Times New Roman"/>
          <w:sz w:val="24"/>
          <w:szCs w:val="24"/>
        </w:rPr>
      </w:pPr>
    </w:p>
    <w:p w:rsidR="00803147" w:rsidRDefault="00803147" w:rsidP="00891432">
      <w:pPr>
        <w:pStyle w:val="af0"/>
        <w:spacing w:line="240" w:lineRule="auto"/>
        <w:jc w:val="center"/>
        <w:rPr>
          <w:b/>
          <w:sz w:val="24"/>
        </w:rPr>
      </w:pPr>
    </w:p>
    <w:p w:rsidR="00803147" w:rsidRDefault="00803147" w:rsidP="00891432">
      <w:pPr>
        <w:pStyle w:val="af0"/>
        <w:spacing w:line="240" w:lineRule="auto"/>
        <w:jc w:val="center"/>
        <w:rPr>
          <w:b/>
          <w:sz w:val="24"/>
        </w:rPr>
      </w:pPr>
    </w:p>
    <w:p w:rsidR="00955C81" w:rsidRPr="00891432" w:rsidRDefault="00994B70" w:rsidP="00891432">
      <w:pPr>
        <w:pStyle w:val="af0"/>
        <w:spacing w:line="240" w:lineRule="auto"/>
        <w:jc w:val="center"/>
        <w:rPr>
          <w:sz w:val="24"/>
        </w:rPr>
      </w:pPr>
      <w:r w:rsidRPr="00891432">
        <w:rPr>
          <w:b/>
          <w:sz w:val="24"/>
          <w:lang w:val="en-US"/>
        </w:rPr>
        <w:lastRenderedPageBreak/>
        <w:t>I</w:t>
      </w:r>
      <w:r w:rsidRPr="00891432">
        <w:rPr>
          <w:b/>
          <w:sz w:val="24"/>
        </w:rPr>
        <w:t xml:space="preserve">. </w:t>
      </w:r>
      <w:r w:rsidR="00E14576" w:rsidRPr="00891432">
        <w:rPr>
          <w:b/>
          <w:sz w:val="24"/>
        </w:rPr>
        <w:t>ЦЕЛЕВОЙ РАЗДЕЛ.</w:t>
      </w:r>
    </w:p>
    <w:p w:rsidR="00F93D66" w:rsidRPr="00891432" w:rsidRDefault="00F93D66" w:rsidP="00891432">
      <w:pPr>
        <w:pStyle w:val="af0"/>
        <w:spacing w:line="240" w:lineRule="auto"/>
        <w:rPr>
          <w:b/>
          <w:sz w:val="24"/>
        </w:rPr>
      </w:pPr>
      <w:r w:rsidRPr="00891432">
        <w:rPr>
          <w:b/>
          <w:sz w:val="24"/>
        </w:rPr>
        <w:t>1.</w:t>
      </w:r>
      <w:r w:rsidR="00365B75">
        <w:rPr>
          <w:b/>
          <w:sz w:val="24"/>
        </w:rPr>
        <w:t>1.</w:t>
      </w:r>
      <w:r w:rsidRPr="00891432">
        <w:rPr>
          <w:b/>
          <w:sz w:val="24"/>
        </w:rPr>
        <w:t>Пояснительная записка.</w:t>
      </w:r>
    </w:p>
    <w:p w:rsidR="00F93D66" w:rsidRPr="00891432" w:rsidRDefault="00F93D66" w:rsidP="00891432">
      <w:pPr>
        <w:pStyle w:val="af0"/>
        <w:spacing w:line="240" w:lineRule="auto"/>
        <w:rPr>
          <w:sz w:val="24"/>
        </w:rPr>
      </w:pPr>
      <w:r w:rsidRPr="00891432">
        <w:rPr>
          <w:sz w:val="24"/>
        </w:rPr>
        <w:t xml:space="preserve">Настоящая образовательная программа составлена на основании анализа результативности деятельности школы с учётом требований стандарта нового поколения и представляет собой концепцию </w:t>
      </w:r>
      <w:r w:rsidR="00012E2A">
        <w:rPr>
          <w:sz w:val="24"/>
        </w:rPr>
        <w:t>развития  содержания обучения</w:t>
      </w:r>
      <w:r w:rsidR="00DE4206" w:rsidRPr="00891432">
        <w:rPr>
          <w:sz w:val="24"/>
        </w:rPr>
        <w:t>,</w:t>
      </w:r>
      <w:r w:rsidR="00012E2A">
        <w:rPr>
          <w:sz w:val="24"/>
        </w:rPr>
        <w:t xml:space="preserve"> </w:t>
      </w:r>
      <w:r w:rsidR="00DE4206" w:rsidRPr="00891432">
        <w:rPr>
          <w:sz w:val="24"/>
        </w:rPr>
        <w:t>в</w:t>
      </w:r>
      <w:r w:rsidRPr="00891432">
        <w:rPr>
          <w:sz w:val="24"/>
        </w:rPr>
        <w:t>оспитания, технологического и кадрового обеспечения этого содержания организации учебно-воспи</w:t>
      </w:r>
      <w:r w:rsidR="00012E2A">
        <w:rPr>
          <w:sz w:val="24"/>
        </w:rPr>
        <w:t>тательного процесса на начальном</w:t>
      </w:r>
      <w:r w:rsidRPr="00891432">
        <w:rPr>
          <w:sz w:val="24"/>
        </w:rPr>
        <w:t xml:space="preserve"> </w:t>
      </w:r>
      <w:r w:rsidR="00012E2A" w:rsidRPr="00012E2A">
        <w:rPr>
          <w:sz w:val="24"/>
        </w:rPr>
        <w:t xml:space="preserve">уровне </w:t>
      </w:r>
      <w:r w:rsidRPr="00891432">
        <w:rPr>
          <w:sz w:val="24"/>
        </w:rPr>
        <w:t>школы.</w:t>
      </w:r>
    </w:p>
    <w:p w:rsidR="00F93D66" w:rsidRPr="00891432" w:rsidRDefault="00F93D66" w:rsidP="00891432">
      <w:pPr>
        <w:pStyle w:val="af0"/>
        <w:spacing w:line="240" w:lineRule="auto"/>
        <w:rPr>
          <w:sz w:val="24"/>
        </w:rPr>
      </w:pPr>
      <w:r w:rsidRPr="00891432">
        <w:rPr>
          <w:b/>
          <w:sz w:val="24"/>
        </w:rPr>
        <w:t>Актуальность программы.</w:t>
      </w:r>
      <w:r w:rsidRPr="00891432">
        <w:rPr>
          <w:sz w:val="24"/>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w:t>
      </w:r>
      <w:r w:rsidRPr="00FC1C56">
        <w:rPr>
          <w:sz w:val="24"/>
        </w:rPr>
        <w:t xml:space="preserve">производстве, </w:t>
      </w:r>
      <w:r w:rsidRPr="00891432">
        <w:rPr>
          <w:sz w:val="24"/>
        </w:rPr>
        <w:t xml:space="preserve">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w:t>
      </w:r>
      <w:proofErr w:type="spellStart"/>
      <w:r w:rsidRPr="00891432">
        <w:rPr>
          <w:sz w:val="24"/>
        </w:rPr>
        <w:t>внеучебную</w:t>
      </w:r>
      <w:proofErr w:type="spellEnd"/>
      <w:r w:rsidRPr="00891432">
        <w:rPr>
          <w:sz w:val="24"/>
        </w:rPr>
        <w:t xml:space="preserve">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F93D66" w:rsidRPr="00891432" w:rsidRDefault="00F93D66" w:rsidP="00891432">
      <w:pPr>
        <w:pStyle w:val="af0"/>
        <w:spacing w:line="240" w:lineRule="auto"/>
        <w:rPr>
          <w:sz w:val="24"/>
        </w:rPr>
      </w:pPr>
      <w:r w:rsidRPr="00891432">
        <w:rPr>
          <w:sz w:val="24"/>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F93D66" w:rsidRPr="00891432" w:rsidRDefault="00F93D66" w:rsidP="00891432">
      <w:pPr>
        <w:pStyle w:val="af0"/>
        <w:spacing w:line="240" w:lineRule="auto"/>
        <w:rPr>
          <w:sz w:val="24"/>
        </w:rPr>
      </w:pPr>
      <w:r w:rsidRPr="00891432">
        <w:rPr>
          <w:sz w:val="24"/>
        </w:rPr>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w:t>
      </w:r>
      <w:r w:rsidR="00B94DDB">
        <w:rPr>
          <w:sz w:val="24"/>
        </w:rPr>
        <w:t>емые на данном</w:t>
      </w:r>
      <w:r w:rsidRPr="00B94DDB">
        <w:rPr>
          <w:color w:val="000000" w:themeColor="text1"/>
          <w:sz w:val="24"/>
        </w:rPr>
        <w:t xml:space="preserve"> </w:t>
      </w:r>
      <w:r w:rsidR="00B94DDB" w:rsidRPr="00B94DDB">
        <w:rPr>
          <w:color w:val="000000" w:themeColor="text1"/>
          <w:sz w:val="24"/>
        </w:rPr>
        <w:t>уровне</w:t>
      </w:r>
      <w:r w:rsidRPr="00B94DDB">
        <w:rPr>
          <w:color w:val="000000" w:themeColor="text1"/>
          <w:sz w:val="24"/>
        </w:rPr>
        <w:t xml:space="preserve"> </w:t>
      </w:r>
      <w:r w:rsidRPr="00891432">
        <w:rPr>
          <w:sz w:val="24"/>
        </w:rPr>
        <w:t>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F93D66" w:rsidRPr="00891432" w:rsidRDefault="00F93D66" w:rsidP="00891432">
      <w:pPr>
        <w:pStyle w:val="af0"/>
        <w:spacing w:line="240" w:lineRule="auto"/>
        <w:rPr>
          <w:sz w:val="24"/>
        </w:rPr>
      </w:pPr>
      <w:r w:rsidRPr="00891432">
        <w:rPr>
          <w:sz w:val="24"/>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F93D66" w:rsidRPr="00891432" w:rsidRDefault="00F93D66" w:rsidP="00891432">
      <w:pPr>
        <w:pStyle w:val="af0"/>
        <w:spacing w:line="240" w:lineRule="auto"/>
        <w:rPr>
          <w:sz w:val="24"/>
        </w:rPr>
      </w:pPr>
      <w:r w:rsidRPr="00891432">
        <w:rPr>
          <w:sz w:val="24"/>
        </w:rPr>
        <w:t>Образовательная программа начальной школы направлена на удовлетворение потребностей:</w:t>
      </w:r>
    </w:p>
    <w:p w:rsidR="00F93D66" w:rsidRPr="00891432" w:rsidRDefault="00F93D66" w:rsidP="00891432">
      <w:pPr>
        <w:pStyle w:val="af0"/>
        <w:spacing w:line="240" w:lineRule="auto"/>
        <w:rPr>
          <w:sz w:val="24"/>
        </w:rPr>
      </w:pPr>
      <w:r w:rsidRPr="00891432">
        <w:rPr>
          <w:sz w:val="24"/>
        </w:rPr>
        <w:t>• учащихся — в программах обучения, стимулирующих развитие познавательных и творческих возможностей личности;</w:t>
      </w:r>
    </w:p>
    <w:p w:rsidR="00F93D66" w:rsidRPr="00891432" w:rsidRDefault="00F93D66" w:rsidP="00891432">
      <w:pPr>
        <w:pStyle w:val="af0"/>
        <w:spacing w:line="240" w:lineRule="auto"/>
        <w:rPr>
          <w:sz w:val="24"/>
        </w:rPr>
      </w:pPr>
      <w:r w:rsidRPr="00891432">
        <w:rPr>
          <w:sz w:val="24"/>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F93D66" w:rsidRPr="00891432" w:rsidRDefault="00F93D66" w:rsidP="00891432">
      <w:pPr>
        <w:pStyle w:val="af0"/>
        <w:spacing w:line="240" w:lineRule="auto"/>
        <w:rPr>
          <w:sz w:val="24"/>
        </w:rPr>
      </w:pPr>
      <w:r w:rsidRPr="00891432">
        <w:rPr>
          <w:sz w:val="24"/>
        </w:rPr>
        <w:t>Образовательная программа начального общего образования М</w:t>
      </w:r>
      <w:r w:rsidR="00AC0385" w:rsidRPr="00891432">
        <w:rPr>
          <w:sz w:val="24"/>
        </w:rPr>
        <w:t>КОУ «</w:t>
      </w:r>
      <w:proofErr w:type="spellStart"/>
      <w:r w:rsidRPr="00891432">
        <w:rPr>
          <w:sz w:val="24"/>
        </w:rPr>
        <w:t>С</w:t>
      </w:r>
      <w:r w:rsidR="00AC0385" w:rsidRPr="00891432">
        <w:rPr>
          <w:sz w:val="24"/>
        </w:rPr>
        <w:t>омовская</w:t>
      </w:r>
      <w:proofErr w:type="spellEnd"/>
      <w:r w:rsidR="00AC0385" w:rsidRPr="00891432">
        <w:rPr>
          <w:sz w:val="24"/>
        </w:rPr>
        <w:t xml:space="preserve"> О</w:t>
      </w:r>
      <w:r w:rsidRPr="00891432">
        <w:rPr>
          <w:sz w:val="24"/>
        </w:rPr>
        <w:t xml:space="preserve">ОШ» создана с учётом особенностей и традиций школы, предоставляющих большие возможности учащимся в раскрытии интеллектуальных и творческих возможностей личности, в первую очередь гуманитарной направленности. </w:t>
      </w:r>
    </w:p>
    <w:p w:rsidR="00F93D66" w:rsidRPr="00891432" w:rsidRDefault="00F93D66" w:rsidP="00891432">
      <w:pPr>
        <w:pStyle w:val="af0"/>
        <w:spacing w:line="240" w:lineRule="auto"/>
        <w:rPr>
          <w:sz w:val="24"/>
        </w:rPr>
      </w:pPr>
      <w:r w:rsidRPr="00891432">
        <w:rPr>
          <w:sz w:val="24"/>
        </w:rPr>
        <w:t xml:space="preserve">Специфика контингента учащихся определяется тем ,что большинство из них посещали  дошкольные учреждения и имеют начальный уровень </w:t>
      </w:r>
      <w:proofErr w:type="spellStart"/>
      <w:r w:rsidRPr="00891432">
        <w:rPr>
          <w:sz w:val="24"/>
        </w:rPr>
        <w:t>сформированности</w:t>
      </w:r>
      <w:proofErr w:type="spellEnd"/>
      <w:r w:rsidRPr="00891432">
        <w:rPr>
          <w:sz w:val="24"/>
        </w:rPr>
        <w:t xml:space="preserve"> УУД: адекватную мотивацию учебной деятельности; предпосылки успешного овладения чтением и письмом; </w:t>
      </w:r>
      <w:r w:rsidRPr="00891432">
        <w:rPr>
          <w:sz w:val="24"/>
        </w:rPr>
        <w:lastRenderedPageBreak/>
        <w:t>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 могут использовать эталоны обобщённых способов действий.</w:t>
      </w:r>
    </w:p>
    <w:p w:rsidR="00F93D66" w:rsidRPr="00891432" w:rsidRDefault="00F93D66" w:rsidP="00891432">
      <w:pPr>
        <w:pStyle w:val="af0"/>
        <w:spacing w:line="240" w:lineRule="auto"/>
        <w:rPr>
          <w:sz w:val="24"/>
        </w:rPr>
      </w:pPr>
      <w:r w:rsidRPr="00891432">
        <w:rPr>
          <w:sz w:val="24"/>
        </w:rPr>
        <w:t>Специфика кадров школы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Педагоги школы обучались на курсах и владеют современными образовательными технологиями.  Статус школы предусматривает преемственность программ,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F93D66" w:rsidRPr="00891432" w:rsidRDefault="00F93D66" w:rsidP="00891432">
      <w:pPr>
        <w:pStyle w:val="af0"/>
        <w:spacing w:line="240" w:lineRule="auto"/>
        <w:rPr>
          <w:sz w:val="24"/>
        </w:rPr>
      </w:pPr>
      <w:r w:rsidRPr="00891432">
        <w:rPr>
          <w:b/>
          <w:sz w:val="24"/>
        </w:rPr>
        <w:t>Портрет выпускника начальной школы.</w:t>
      </w:r>
      <w:r w:rsidR="00994B70" w:rsidRPr="00891432">
        <w:rPr>
          <w:b/>
          <w:sz w:val="24"/>
        </w:rPr>
        <w:t xml:space="preserve"> </w:t>
      </w:r>
      <w:r w:rsidRPr="00891432">
        <w:rPr>
          <w:sz w:val="24"/>
        </w:rPr>
        <w:t>Анализ результатов анкетирования учащихся, родителей и учителей выявил важнейшие черты выпускника школы: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Наш выпускник — доброжелательный и коммуникабельный; осознанно выполняющий правила здорового и безопасного образа жизни; готовый обучаться в  основной и средней школе.</w:t>
      </w:r>
    </w:p>
    <w:p w:rsidR="00F93D66" w:rsidRPr="00891432" w:rsidRDefault="00F93D66" w:rsidP="00891432">
      <w:pPr>
        <w:pStyle w:val="af0"/>
        <w:spacing w:line="240" w:lineRule="auto"/>
        <w:rPr>
          <w:sz w:val="24"/>
        </w:rPr>
      </w:pPr>
      <w:r w:rsidRPr="00891432">
        <w:rPr>
          <w:b/>
          <w:sz w:val="24"/>
        </w:rPr>
        <w:t>Цель программы.</w:t>
      </w:r>
      <w:r w:rsidRPr="00891432">
        <w:rPr>
          <w:sz w:val="24"/>
        </w:rPr>
        <w:t xml:space="preserve"> Создание условий для формирования у учащихся базовых навыков </w:t>
      </w:r>
      <w:r w:rsidRPr="00891432">
        <w:rPr>
          <w:i/>
          <w:sz w:val="24"/>
        </w:rPr>
        <w:t>самообразования</w:t>
      </w:r>
      <w:r w:rsidRPr="00891432">
        <w:rPr>
          <w:sz w:val="24"/>
        </w:rPr>
        <w:t xml:space="preserve">, </w:t>
      </w:r>
      <w:r w:rsidRPr="00891432">
        <w:rPr>
          <w:i/>
          <w:sz w:val="24"/>
        </w:rPr>
        <w:t>самоорганизации</w:t>
      </w:r>
      <w:r w:rsidRPr="00891432">
        <w:rPr>
          <w:sz w:val="24"/>
        </w:rPr>
        <w:t xml:space="preserve">, </w:t>
      </w:r>
      <w:r w:rsidRPr="00891432">
        <w:rPr>
          <w:i/>
          <w:sz w:val="24"/>
        </w:rPr>
        <w:t>самоопределения</w:t>
      </w:r>
      <w:r w:rsidRPr="00891432">
        <w:rPr>
          <w:sz w:val="24"/>
        </w:rPr>
        <w:t xml:space="preserve">, </w:t>
      </w:r>
      <w:r w:rsidRPr="00891432">
        <w:rPr>
          <w:i/>
          <w:sz w:val="24"/>
        </w:rPr>
        <w:t>самовоспитания</w:t>
      </w:r>
      <w:r w:rsidRPr="00891432">
        <w:rPr>
          <w:sz w:val="24"/>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rsidR="00F93D66" w:rsidRPr="00891432" w:rsidRDefault="00F93D66" w:rsidP="00891432">
      <w:pPr>
        <w:pStyle w:val="af0"/>
        <w:spacing w:line="240" w:lineRule="auto"/>
        <w:rPr>
          <w:b/>
          <w:sz w:val="24"/>
        </w:rPr>
      </w:pPr>
      <w:r w:rsidRPr="00891432">
        <w:rPr>
          <w:b/>
          <w:sz w:val="24"/>
        </w:rPr>
        <w:t>Задачи программы:</w:t>
      </w:r>
    </w:p>
    <w:p w:rsidR="00F93D66" w:rsidRPr="00891432" w:rsidRDefault="00F93D66" w:rsidP="00891432">
      <w:pPr>
        <w:pStyle w:val="af0"/>
        <w:spacing w:line="240" w:lineRule="auto"/>
        <w:rPr>
          <w:sz w:val="24"/>
        </w:rPr>
      </w:pPr>
      <w:r w:rsidRPr="00891432">
        <w:rPr>
          <w:sz w:val="24"/>
        </w:rPr>
        <w:t>1. Создавать условия для формирования внутренней позиции школьника и адекватной мотивации учебной деятельности.</w:t>
      </w:r>
    </w:p>
    <w:p w:rsidR="00F93D66" w:rsidRPr="00891432" w:rsidRDefault="00F93D66" w:rsidP="00891432">
      <w:pPr>
        <w:pStyle w:val="af0"/>
        <w:spacing w:line="240" w:lineRule="auto"/>
        <w:rPr>
          <w:sz w:val="24"/>
        </w:rPr>
      </w:pPr>
      <w:r w:rsidRPr="00891432">
        <w:rPr>
          <w:sz w:val="24"/>
        </w:rPr>
        <w:t>2. Обеспечивать условия для сохранения и укрепления здоровья учащихся.</w:t>
      </w:r>
    </w:p>
    <w:p w:rsidR="00F93D66" w:rsidRPr="00891432" w:rsidRDefault="00F93D66" w:rsidP="00891432">
      <w:pPr>
        <w:pStyle w:val="af0"/>
        <w:spacing w:line="240" w:lineRule="auto"/>
        <w:rPr>
          <w:sz w:val="24"/>
        </w:rPr>
      </w:pPr>
      <w:r w:rsidRPr="00891432">
        <w:rPr>
          <w:sz w:val="24"/>
        </w:rPr>
        <w:t>3. Развивать коммуникативные качества личности школьника.</w:t>
      </w:r>
    </w:p>
    <w:p w:rsidR="00F93D66" w:rsidRPr="00891432" w:rsidRDefault="00F93D66" w:rsidP="00891432">
      <w:pPr>
        <w:pStyle w:val="af0"/>
        <w:spacing w:line="240" w:lineRule="auto"/>
        <w:rPr>
          <w:sz w:val="24"/>
        </w:rPr>
      </w:pPr>
      <w:r w:rsidRPr="00891432">
        <w:rPr>
          <w:sz w:val="24"/>
        </w:rPr>
        <w:t xml:space="preserve">4. Способствовать совершенствованию регулятивных и познавательных учебных действий обучающихся. </w:t>
      </w:r>
    </w:p>
    <w:p w:rsidR="00F93D66" w:rsidRPr="00891432" w:rsidRDefault="00F93D66" w:rsidP="00891432">
      <w:pPr>
        <w:pStyle w:val="af0"/>
        <w:spacing w:line="240" w:lineRule="auto"/>
        <w:rPr>
          <w:sz w:val="24"/>
        </w:rPr>
      </w:pPr>
      <w:r w:rsidRPr="00891432">
        <w:rPr>
          <w:sz w:val="24"/>
        </w:rPr>
        <w:t xml:space="preserve">5. Продолжать создание в школе развивающей предметной среды. </w:t>
      </w:r>
    </w:p>
    <w:p w:rsidR="00F93D66" w:rsidRPr="00891432" w:rsidRDefault="00F93D66" w:rsidP="00891432">
      <w:pPr>
        <w:pStyle w:val="af0"/>
        <w:spacing w:line="240" w:lineRule="auto"/>
        <w:rPr>
          <w:sz w:val="24"/>
        </w:rPr>
      </w:pPr>
      <w:r w:rsidRPr="00891432">
        <w:rPr>
          <w:sz w:val="24"/>
        </w:rPr>
        <w:t>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музыкальные и танцевальные импровизации).</w:t>
      </w:r>
    </w:p>
    <w:p w:rsidR="00F93D66" w:rsidRPr="00891432" w:rsidRDefault="00F93D66" w:rsidP="00891432">
      <w:pPr>
        <w:pStyle w:val="af0"/>
        <w:spacing w:line="240" w:lineRule="auto"/>
        <w:rPr>
          <w:sz w:val="24"/>
        </w:rPr>
      </w:pPr>
      <w:r w:rsidRPr="00891432">
        <w:rPr>
          <w:sz w:val="24"/>
        </w:rPr>
        <w:t>7. Приобщать детей к краеведческим знаниям и национальной художественной культуре.</w:t>
      </w:r>
    </w:p>
    <w:p w:rsidR="00F93D66" w:rsidRPr="00891432" w:rsidRDefault="00F93D66" w:rsidP="00891432">
      <w:pPr>
        <w:pStyle w:val="af0"/>
        <w:spacing w:line="240" w:lineRule="auto"/>
        <w:rPr>
          <w:sz w:val="24"/>
        </w:rPr>
      </w:pPr>
      <w:r w:rsidRPr="00891432">
        <w:rPr>
          <w:b/>
          <w:sz w:val="24"/>
        </w:rPr>
        <w:t>Основные принципы построения программы:</w:t>
      </w:r>
      <w:r w:rsidRPr="00891432">
        <w:rPr>
          <w:sz w:val="24"/>
        </w:rPr>
        <w:t xml:space="preserve"> основные принципы дидактики; </w:t>
      </w:r>
      <w:proofErr w:type="spellStart"/>
      <w:r w:rsidRPr="00891432">
        <w:rPr>
          <w:sz w:val="24"/>
        </w:rPr>
        <w:t>гуманизация</w:t>
      </w:r>
      <w:proofErr w:type="spellEnd"/>
      <w:r w:rsidRPr="00891432">
        <w:rPr>
          <w:sz w:val="24"/>
        </w:rPr>
        <w:t xml:space="preserve"> и </w:t>
      </w:r>
      <w:proofErr w:type="spellStart"/>
      <w:r w:rsidRPr="00891432">
        <w:rPr>
          <w:sz w:val="24"/>
        </w:rPr>
        <w:t>культуросообразность</w:t>
      </w:r>
      <w:proofErr w:type="spellEnd"/>
      <w:r w:rsidRPr="00891432">
        <w:rPr>
          <w:sz w:val="24"/>
        </w:rPr>
        <w:t xml:space="preserve">; целостность и вариативность; индивидуализация и дифференциация; преемственность; системность; открытость; творческая активность личности. </w:t>
      </w:r>
    </w:p>
    <w:p w:rsidR="00F93D66" w:rsidRPr="00891432" w:rsidRDefault="00F93D66" w:rsidP="00891432">
      <w:pPr>
        <w:pStyle w:val="af0"/>
        <w:spacing w:line="240" w:lineRule="auto"/>
        <w:rPr>
          <w:sz w:val="24"/>
        </w:rPr>
      </w:pPr>
      <w:r w:rsidRPr="00891432">
        <w:rPr>
          <w:b/>
          <w:sz w:val="24"/>
        </w:rPr>
        <w:t>Сокращения, используемые в данной программе:</w:t>
      </w:r>
      <w:r w:rsidRPr="00891432">
        <w:rPr>
          <w:sz w:val="24"/>
        </w:rPr>
        <w:t xml:space="preserve"> НОО — начальное общее образование; ООП — осно</w:t>
      </w:r>
      <w:r w:rsidR="00BB1751">
        <w:rPr>
          <w:sz w:val="24"/>
        </w:rPr>
        <w:t>вная образовательная программа;</w:t>
      </w:r>
      <w:r w:rsidRPr="00891432">
        <w:rPr>
          <w:sz w:val="24"/>
        </w:rPr>
        <w:t xml:space="preserve"> ФГОС — федеральный государственный образовательный стандарт второго поколения; </w:t>
      </w:r>
      <w:r w:rsidR="00B166D0" w:rsidRPr="00891432">
        <w:rPr>
          <w:sz w:val="24"/>
        </w:rPr>
        <w:t xml:space="preserve"> </w:t>
      </w:r>
      <w:r w:rsidRPr="00891432">
        <w:rPr>
          <w:sz w:val="24"/>
        </w:rPr>
        <w:t xml:space="preserve">УМК — учебно-методический комплекс. </w:t>
      </w:r>
    </w:p>
    <w:p w:rsidR="00F93D66" w:rsidRPr="00891432" w:rsidRDefault="00012E2A" w:rsidP="00891432">
      <w:pPr>
        <w:pStyle w:val="af0"/>
        <w:spacing w:line="240" w:lineRule="auto"/>
        <w:rPr>
          <w:sz w:val="24"/>
        </w:rPr>
      </w:pPr>
      <w:r>
        <w:rPr>
          <w:sz w:val="24"/>
        </w:rPr>
        <w:t xml:space="preserve"> </w:t>
      </w:r>
    </w:p>
    <w:p w:rsidR="00F93D66" w:rsidRPr="00891432" w:rsidRDefault="00F93D66" w:rsidP="00891432">
      <w:pPr>
        <w:pStyle w:val="af0"/>
        <w:spacing w:line="240" w:lineRule="auto"/>
        <w:rPr>
          <w:sz w:val="24"/>
        </w:rPr>
      </w:pPr>
      <w:r w:rsidRPr="00891432">
        <w:rPr>
          <w:b/>
          <w:sz w:val="24"/>
        </w:rPr>
        <w:t xml:space="preserve">Нормативно-правовые, методические и иные документы, необходимые для реализации </w:t>
      </w:r>
      <w:r w:rsidR="00012E2A" w:rsidRPr="00012E2A">
        <w:rPr>
          <w:b/>
          <w:sz w:val="24"/>
        </w:rPr>
        <w:t>ООП НОО</w:t>
      </w:r>
      <w:r w:rsidRPr="00012E2A">
        <w:rPr>
          <w:sz w:val="24"/>
        </w:rPr>
        <w:t>. Закон</w:t>
      </w:r>
      <w:r w:rsidRPr="00891432">
        <w:rPr>
          <w:sz w:val="24"/>
        </w:rPr>
        <w:t xml:space="preserve"> РФ «Об образовании», Комплексный план формирования и реализации современной модели образования в Российской Федерации на 2009—2012 годы и на плановый период до 2020 года, федеральные государственные образовательные стандарты второго поколения, нормативно-правовые документы, регламентирующие деятельность образовательного учреждения.</w:t>
      </w:r>
    </w:p>
    <w:p w:rsidR="00F93D66" w:rsidRDefault="00F93D66" w:rsidP="00891432">
      <w:pPr>
        <w:pStyle w:val="af0"/>
        <w:spacing w:line="240" w:lineRule="auto"/>
        <w:rPr>
          <w:sz w:val="24"/>
        </w:rPr>
      </w:pPr>
      <w:r w:rsidRPr="00891432">
        <w:rPr>
          <w:b/>
          <w:sz w:val="24"/>
        </w:rPr>
        <w:t>Адресность</w:t>
      </w:r>
      <w:r w:rsidR="003A7D5B" w:rsidRPr="00891432">
        <w:rPr>
          <w:b/>
          <w:sz w:val="24"/>
        </w:rPr>
        <w:t xml:space="preserve"> </w:t>
      </w:r>
      <w:r w:rsidRPr="00891432">
        <w:rPr>
          <w:b/>
          <w:sz w:val="24"/>
        </w:rPr>
        <w:t>программы</w:t>
      </w:r>
      <w:r w:rsidRPr="00891432">
        <w:rPr>
          <w:sz w:val="24"/>
        </w:rPr>
        <w:t>. Программа адресована педагогическому коллективу школы, учащимся и их родителям.</w:t>
      </w:r>
    </w:p>
    <w:p w:rsidR="00F95523" w:rsidRPr="00365B75" w:rsidRDefault="00F95523" w:rsidP="00365B75">
      <w:pPr>
        <w:pStyle w:val="af0"/>
        <w:spacing w:line="240" w:lineRule="auto"/>
        <w:ind w:firstLine="0"/>
        <w:rPr>
          <w:b/>
          <w:sz w:val="24"/>
        </w:rPr>
      </w:pPr>
    </w:p>
    <w:p w:rsidR="00F95523" w:rsidRPr="00365B75" w:rsidRDefault="00365B75" w:rsidP="00365B75">
      <w:pPr>
        <w:pStyle w:val="24"/>
        <w:shd w:val="clear" w:color="auto" w:fill="auto"/>
        <w:tabs>
          <w:tab w:val="left" w:pos="1394"/>
        </w:tabs>
        <w:spacing w:line="240" w:lineRule="auto"/>
        <w:ind w:left="1160" w:right="340"/>
      </w:pPr>
      <w:r w:rsidRPr="00365B75">
        <w:t>1.2.</w:t>
      </w:r>
      <w:r w:rsidR="00F95523" w:rsidRPr="00365B75">
        <w:t>ПЛАНИРУЕМЫЕ РЕЗУЛЬТАТЫ ОСВОЕНИЯ ОБУЧАЮЩИМИСЯ ОСНОВНОЙ ОБРАЗОВАТЕЛЬНОЙ ПРОГРАММЫ НАЧАЛЬНОГО ОБЩЕГО ОБРАЗОВАНИЯ</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Стандарт устанавливает требования к результатам обучающихся, освоивших основную образовательную программу начального общего образования.</w:t>
      </w:r>
    </w:p>
    <w:p w:rsidR="00F95523" w:rsidRPr="00365B75" w:rsidRDefault="00F95523" w:rsidP="00F95523">
      <w:pPr>
        <w:pStyle w:val="30"/>
        <w:shd w:val="clear" w:color="auto" w:fill="auto"/>
        <w:spacing w:after="0" w:line="240" w:lineRule="auto"/>
        <w:ind w:left="320"/>
        <w:jc w:val="both"/>
        <w:rPr>
          <w:b w:val="0"/>
          <w:sz w:val="24"/>
          <w:szCs w:val="24"/>
        </w:rPr>
      </w:pPr>
      <w:r w:rsidRPr="00365B75">
        <w:rPr>
          <w:b w:val="0"/>
          <w:sz w:val="24"/>
          <w:szCs w:val="24"/>
        </w:rPr>
        <w:t>Планируемые результаты</w:t>
      </w:r>
      <w:r w:rsidRPr="00365B75">
        <w:rPr>
          <w:rStyle w:val="31"/>
        </w:rPr>
        <w:t>:</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365B75">
        <w:rPr>
          <w:b w:val="0"/>
          <w:sz w:val="24"/>
          <w:szCs w:val="24"/>
        </w:rPr>
        <w:t>метапредметных</w:t>
      </w:r>
      <w:proofErr w:type="spellEnd"/>
      <w:r w:rsidRPr="00365B75">
        <w:rPr>
          <w:b w:val="0"/>
          <w:sz w:val="24"/>
          <w:szCs w:val="24"/>
        </w:rPr>
        <w:t xml:space="preserve">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 xml:space="preserve">являются содержательной и </w:t>
      </w:r>
      <w:proofErr w:type="spellStart"/>
      <w:r w:rsidRPr="00365B75">
        <w:rPr>
          <w:b w:val="0"/>
          <w:sz w:val="24"/>
          <w:szCs w:val="24"/>
        </w:rPr>
        <w:t>критериальной</w:t>
      </w:r>
      <w:proofErr w:type="spellEnd"/>
      <w:r w:rsidRPr="00365B75">
        <w:rPr>
          <w:b w:val="0"/>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r w:rsidRPr="00365B75">
        <w:rPr>
          <w:rStyle w:val="2b"/>
          <w:b w:val="0"/>
        </w:rPr>
        <w:t>К числу планируемых результатов освоения основной образовательной программы отнесены:</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rStyle w:val="29"/>
        </w:rPr>
        <w:t xml:space="preserve">личностные </w:t>
      </w:r>
      <w:r w:rsidRPr="00365B75">
        <w:rPr>
          <w:b w:val="0"/>
          <w:sz w:val="24"/>
          <w:szCs w:val="24"/>
        </w:rPr>
        <w:t xml:space="preserve">результаты — готовность и способность обучающихся к саморазвитию, </w:t>
      </w:r>
      <w:proofErr w:type="spellStart"/>
      <w:r w:rsidRPr="00365B75">
        <w:rPr>
          <w:b w:val="0"/>
          <w:sz w:val="24"/>
          <w:szCs w:val="24"/>
        </w:rPr>
        <w:t>сформированность</w:t>
      </w:r>
      <w:proofErr w:type="spellEnd"/>
      <w:r w:rsidRPr="00365B75">
        <w:rPr>
          <w:b w:val="0"/>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365B75">
        <w:rPr>
          <w:b w:val="0"/>
          <w:sz w:val="24"/>
          <w:szCs w:val="24"/>
        </w:rPr>
        <w:t>сформированность</w:t>
      </w:r>
      <w:proofErr w:type="spellEnd"/>
      <w:r w:rsidRPr="00365B75">
        <w:rPr>
          <w:b w:val="0"/>
          <w:sz w:val="24"/>
          <w:szCs w:val="24"/>
        </w:rPr>
        <w:t xml:space="preserve"> основ российской, гражданской идентичности;</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proofErr w:type="spellStart"/>
      <w:r w:rsidRPr="00365B75">
        <w:rPr>
          <w:rStyle w:val="29"/>
        </w:rPr>
        <w:t>метапредметные</w:t>
      </w:r>
      <w:proofErr w:type="spellEnd"/>
      <w:r w:rsidRPr="00365B75">
        <w:rPr>
          <w:rStyle w:val="29"/>
        </w:rPr>
        <w:t xml:space="preserve"> </w:t>
      </w:r>
      <w:r w:rsidRPr="00365B75">
        <w:rPr>
          <w:b w:val="0"/>
          <w:sz w:val="24"/>
          <w:szCs w:val="24"/>
        </w:rPr>
        <w:t>результаты — освоенные обучающимися универсальные учебные действия (познавательные, регулятивные и коммуникативные);</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rStyle w:val="29"/>
        </w:rPr>
        <w:t xml:space="preserve">предметные </w:t>
      </w:r>
      <w:r w:rsidRPr="00365B75">
        <w:rPr>
          <w:b w:val="0"/>
          <w:sz w:val="24"/>
          <w:szCs w:val="24"/>
        </w:rPr>
        <w:t>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F95523" w:rsidRPr="00365B75" w:rsidRDefault="00F95523" w:rsidP="00F95523">
      <w:pPr>
        <w:pStyle w:val="30"/>
        <w:shd w:val="clear" w:color="auto" w:fill="auto"/>
        <w:spacing w:after="0" w:line="240" w:lineRule="auto"/>
        <w:ind w:left="320" w:firstLine="420"/>
        <w:jc w:val="left"/>
        <w:rPr>
          <w:b w:val="0"/>
          <w:sz w:val="24"/>
          <w:szCs w:val="24"/>
        </w:rPr>
      </w:pPr>
      <w:r w:rsidRPr="00365B75">
        <w:rPr>
          <w:b w:val="0"/>
          <w:sz w:val="24"/>
          <w:szCs w:val="24"/>
        </w:rPr>
        <w:t xml:space="preserve">Личностные результаты освоения основной образовательной программы начального общего образования </w:t>
      </w:r>
      <w:r w:rsidRPr="00365B75">
        <w:rPr>
          <w:rStyle w:val="31"/>
        </w:rPr>
        <w:t>отражают:</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формирование уважительного отношения к иному мнению, истории и культуре других народов;</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овладение начальными навыками адаптации в динамично изменяющемся и развивающемся мире;</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формирование эстетических потребностей, ценностей и чувств;</w:t>
      </w:r>
    </w:p>
    <w:p w:rsidR="00F95523" w:rsidRPr="00365B75" w:rsidRDefault="00F95523" w:rsidP="00666726">
      <w:pPr>
        <w:pStyle w:val="24"/>
        <w:numPr>
          <w:ilvl w:val="0"/>
          <w:numId w:val="28"/>
        </w:numPr>
        <w:shd w:val="clear" w:color="auto" w:fill="auto"/>
        <w:tabs>
          <w:tab w:val="left" w:pos="605"/>
        </w:tabs>
        <w:spacing w:line="240" w:lineRule="auto"/>
        <w:ind w:left="320"/>
        <w:rPr>
          <w:b w:val="0"/>
          <w:sz w:val="24"/>
          <w:szCs w:val="24"/>
        </w:rPr>
      </w:pPr>
      <w:r w:rsidRPr="00365B75">
        <w:rPr>
          <w:b w:val="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95523" w:rsidRPr="00365B75" w:rsidRDefault="00F95523" w:rsidP="00F95523">
      <w:pPr>
        <w:pStyle w:val="30"/>
        <w:shd w:val="clear" w:color="auto" w:fill="auto"/>
        <w:spacing w:after="0" w:line="240" w:lineRule="auto"/>
        <w:ind w:left="320" w:firstLine="540"/>
        <w:jc w:val="left"/>
        <w:rPr>
          <w:b w:val="0"/>
          <w:sz w:val="24"/>
          <w:szCs w:val="24"/>
        </w:rPr>
      </w:pPr>
      <w:proofErr w:type="spellStart"/>
      <w:r w:rsidRPr="00365B75">
        <w:rPr>
          <w:b w:val="0"/>
          <w:sz w:val="24"/>
          <w:szCs w:val="24"/>
        </w:rPr>
        <w:lastRenderedPageBreak/>
        <w:t>Метапредметные</w:t>
      </w:r>
      <w:proofErr w:type="spellEnd"/>
      <w:r w:rsidRPr="00365B75">
        <w:rPr>
          <w:b w:val="0"/>
          <w:sz w:val="24"/>
          <w:szCs w:val="24"/>
        </w:rPr>
        <w:t xml:space="preserve"> результаты освоения основной образовательной программы начального общего образования </w:t>
      </w:r>
      <w:r w:rsidRPr="00365B75">
        <w:rPr>
          <w:rStyle w:val="31"/>
        </w:rPr>
        <w:t>отражают:</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овладение способностью принимать и сохранять цели и задачи учебной деятельности, поиска средств ее осуществления;</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освоение способов решения проблем творческого и поискового характера;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освоение начальных форм познавательной и личностной рефлексии;</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готовность конструктивно разрешать конфликты посредством учета интересов сторон и сотрудничества;</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 xml:space="preserve">овладение базовыми предметными и </w:t>
      </w:r>
      <w:proofErr w:type="spellStart"/>
      <w:r w:rsidRPr="00365B75">
        <w:rPr>
          <w:b w:val="0"/>
          <w:sz w:val="24"/>
          <w:szCs w:val="24"/>
        </w:rPr>
        <w:t>межпредметными</w:t>
      </w:r>
      <w:proofErr w:type="spellEnd"/>
      <w:r w:rsidRPr="00365B75">
        <w:rPr>
          <w:b w:val="0"/>
          <w:sz w:val="24"/>
          <w:szCs w:val="24"/>
        </w:rPr>
        <w:t xml:space="preserve"> понятиями, отражающими существенные связи и отношения между объектами и процессами;</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r w:rsidRPr="00365B75">
        <w:rPr>
          <w:rStyle w:val="29"/>
        </w:rPr>
        <w:t xml:space="preserve">Предметные результаты </w:t>
      </w:r>
      <w:r w:rsidRPr="00365B75">
        <w:rPr>
          <w:b w:val="0"/>
          <w:sz w:val="24"/>
          <w:szCs w:val="24"/>
        </w:rPr>
        <w:t xml:space="preserve">освоения основной образовательной программы начального общего образования отражают специфику содержания предметных областей, включающих в себя конкретные учебные предметы. </w:t>
      </w:r>
      <w:r w:rsidRPr="00365B75">
        <w:rPr>
          <w:rStyle w:val="29"/>
        </w:rPr>
        <w:t xml:space="preserve">Реализация планируемых результатов </w:t>
      </w:r>
      <w:r w:rsidRPr="00365B75">
        <w:rPr>
          <w:b w:val="0"/>
          <w:sz w:val="24"/>
          <w:szCs w:val="24"/>
        </w:rPr>
        <w:t xml:space="preserve">освоения обучающимися основной образовательной программы начального общего образования школы </w:t>
      </w:r>
      <w:r w:rsidRPr="00365B75">
        <w:rPr>
          <w:rStyle w:val="29"/>
        </w:rPr>
        <w:t>осуществляется средствами системы учебников УМК «Школа России».</w:t>
      </w:r>
    </w:p>
    <w:p w:rsidR="00F95523" w:rsidRPr="00365B75" w:rsidRDefault="00F95523" w:rsidP="00470D54">
      <w:pPr>
        <w:pStyle w:val="24"/>
        <w:shd w:val="clear" w:color="auto" w:fill="auto"/>
        <w:spacing w:line="240" w:lineRule="auto"/>
        <w:ind w:left="320" w:right="340" w:firstLine="440"/>
        <w:jc w:val="both"/>
        <w:rPr>
          <w:b w:val="0"/>
          <w:sz w:val="24"/>
          <w:szCs w:val="24"/>
        </w:rPr>
      </w:pPr>
      <w:r w:rsidRPr="00365B75">
        <w:rPr>
          <w:b w:val="0"/>
          <w:sz w:val="24"/>
          <w:szCs w:val="24"/>
        </w:rPr>
        <w:lastRenderedPageBreak/>
        <w:t xml:space="preserve">В структуре планируемых результатов по каждой программе учебного курса (предметного, междисциплинарного) выделяются следующие </w:t>
      </w:r>
      <w:r w:rsidRPr="00365B75">
        <w:rPr>
          <w:rStyle w:val="2b"/>
          <w:b w:val="0"/>
        </w:rPr>
        <w:t>уровни описания.</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rStyle w:val="29"/>
        </w:rPr>
        <w:t xml:space="preserve">Цели-ориентиры, </w:t>
      </w:r>
      <w:r w:rsidRPr="00365B75">
        <w:rPr>
          <w:b w:val="0"/>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sidRPr="00365B75">
        <w:rPr>
          <w:rStyle w:val="2b"/>
          <w:b w:val="0"/>
        </w:rPr>
        <w:t>Зачем нужно изучать данный предмет в образовательном учреждении</w:t>
      </w:r>
      <w:r w:rsidRPr="00365B75">
        <w:rPr>
          <w:b w:val="0"/>
          <w:sz w:val="24"/>
          <w:szCs w:val="24"/>
        </w:rPr>
        <w:t xml:space="preserve">?».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программы учебного предмета. Этот блок результатов описывает основной, сущностный вклад данной программы учебного предмета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365B75">
        <w:rPr>
          <w:b w:val="0"/>
          <w:sz w:val="24"/>
          <w:szCs w:val="24"/>
        </w:rPr>
        <w:t>неперсонифицированной</w:t>
      </w:r>
      <w:proofErr w:type="spellEnd"/>
      <w:r w:rsidRPr="00365B75">
        <w:rPr>
          <w:b w:val="0"/>
          <w:sz w:val="24"/>
          <w:szCs w:val="24"/>
        </w:rPr>
        <w:t xml:space="preserve"> информации; а полученные результаты характеризуют деятельность системы образования на федеральном и региональном уровнях.</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rStyle w:val="29"/>
        </w:rPr>
        <w:t xml:space="preserve">Цели, характеризующие систему учебных действий в отношении опорного учебного материала. </w:t>
      </w:r>
      <w:r w:rsidRPr="00365B75">
        <w:rPr>
          <w:b w:val="0"/>
          <w:sz w:val="24"/>
          <w:szCs w:val="24"/>
        </w:rPr>
        <w:t xml:space="preserve">Планируемые результаты, описывающие эту группу целей, приводятся в блоках </w:t>
      </w:r>
      <w:r w:rsidRPr="00365B75">
        <w:rPr>
          <w:rStyle w:val="29"/>
        </w:rPr>
        <w:t>«</w:t>
      </w:r>
      <w:r w:rsidRPr="00365B75">
        <w:rPr>
          <w:b w:val="0"/>
          <w:sz w:val="24"/>
          <w:szCs w:val="24"/>
        </w:rPr>
        <w:t>Выпускник научится</w:t>
      </w:r>
      <w:r w:rsidRPr="00365B75">
        <w:rPr>
          <w:rStyle w:val="29"/>
        </w:rPr>
        <w:t xml:space="preserve">» </w:t>
      </w:r>
      <w:r w:rsidRPr="00365B75">
        <w:rPr>
          <w:b w:val="0"/>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F95523" w:rsidRPr="00365B75" w:rsidRDefault="00F95523" w:rsidP="00470D54">
      <w:pPr>
        <w:pStyle w:val="24"/>
        <w:shd w:val="clear" w:color="auto" w:fill="auto"/>
        <w:spacing w:line="240" w:lineRule="auto"/>
        <w:ind w:left="320" w:right="340" w:firstLine="440"/>
        <w:jc w:val="both"/>
        <w:rPr>
          <w:b w:val="0"/>
          <w:sz w:val="24"/>
          <w:szCs w:val="24"/>
        </w:rPr>
      </w:pPr>
      <w:r w:rsidRPr="00365B75">
        <w:rPr>
          <w:b w:val="0"/>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F95523" w:rsidRPr="00365B75" w:rsidRDefault="00F95523" w:rsidP="00470D54">
      <w:pPr>
        <w:pStyle w:val="24"/>
        <w:shd w:val="clear" w:color="auto" w:fill="auto"/>
        <w:spacing w:line="240" w:lineRule="auto"/>
        <w:ind w:left="320" w:firstLine="440"/>
        <w:jc w:val="both"/>
        <w:rPr>
          <w:b w:val="0"/>
          <w:sz w:val="24"/>
          <w:szCs w:val="24"/>
        </w:rPr>
      </w:pPr>
      <w:r w:rsidRPr="00365B75">
        <w:rPr>
          <w:b w:val="0"/>
          <w:sz w:val="24"/>
          <w:szCs w:val="24"/>
        </w:rPr>
        <w:t>Цели, характеризующие систему учебных действий в отношении знаний, умений, навыков,</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 xml:space="preserve">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365B75">
        <w:rPr>
          <w:rStyle w:val="2b"/>
          <w:b w:val="0"/>
        </w:rPr>
        <w:t>выделяются курсивом.</w:t>
      </w:r>
      <w:r w:rsidRPr="00365B75">
        <w:rPr>
          <w:rStyle w:val="29"/>
        </w:rPr>
        <w:t xml:space="preserve"> </w:t>
      </w:r>
      <w:r w:rsidRPr="00365B75">
        <w:rPr>
          <w:b w:val="0"/>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365B75">
        <w:rPr>
          <w:b w:val="0"/>
          <w:sz w:val="24"/>
          <w:szCs w:val="24"/>
        </w:rPr>
        <w:t>неперсонифицированной</w:t>
      </w:r>
      <w:proofErr w:type="spellEnd"/>
      <w:r w:rsidRPr="00365B75">
        <w:rPr>
          <w:b w:val="0"/>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w:t>
      </w:r>
      <w:r w:rsidRPr="00365B75">
        <w:rPr>
          <w:b w:val="0"/>
          <w:sz w:val="24"/>
          <w:szCs w:val="24"/>
        </w:rPr>
        <w:lastRenderedPageBreak/>
        <w:t>итогового контроля.</w:t>
      </w:r>
    </w:p>
    <w:p w:rsidR="00F95523" w:rsidRPr="00365B75" w:rsidRDefault="00F95523" w:rsidP="00470D54">
      <w:pPr>
        <w:pStyle w:val="24"/>
        <w:shd w:val="clear" w:color="auto" w:fill="auto"/>
        <w:spacing w:line="240" w:lineRule="auto"/>
        <w:ind w:left="320" w:right="340" w:firstLine="440"/>
        <w:jc w:val="both"/>
        <w:rPr>
          <w:b w:val="0"/>
          <w:sz w:val="24"/>
          <w:szCs w:val="24"/>
        </w:rPr>
      </w:pPr>
      <w:r w:rsidRPr="00365B75">
        <w:rPr>
          <w:b w:val="0"/>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w:t>
      </w:r>
    </w:p>
    <w:p w:rsidR="00F95523" w:rsidRPr="00365B75" w:rsidRDefault="00F95523" w:rsidP="00470D54">
      <w:pPr>
        <w:pStyle w:val="24"/>
        <w:shd w:val="clear" w:color="auto" w:fill="auto"/>
        <w:spacing w:line="240" w:lineRule="auto"/>
        <w:ind w:left="320" w:right="340" w:firstLine="440"/>
        <w:jc w:val="both"/>
        <w:rPr>
          <w:b w:val="0"/>
          <w:sz w:val="24"/>
          <w:szCs w:val="24"/>
        </w:rPr>
      </w:pPr>
      <w:r w:rsidRPr="00365B75">
        <w:rPr>
          <w:b w:val="0"/>
          <w:sz w:val="24"/>
          <w:szCs w:val="24"/>
        </w:rPr>
        <w:t>При этом невыполнение обучающимися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следующую ступень обучения</w:t>
      </w:r>
      <w:r w:rsidRPr="00365B75">
        <w:rPr>
          <w:rStyle w:val="29"/>
        </w:rPr>
        <w:t xml:space="preserve">. </w:t>
      </w:r>
      <w:r w:rsidRPr="00365B75">
        <w:rPr>
          <w:b w:val="0"/>
          <w:sz w:val="24"/>
          <w:szCs w:val="24"/>
        </w:rPr>
        <w:t>В ряде случаев учёт достижения планируемых результатов этой группы ведется в ходе текущего и промежуточного оценивания, а полученные результаты фиксируются посредством накопительной системы оценки (например, в форме портфеля достижений) и учитываются при определении итоговой оценки.</w:t>
      </w:r>
    </w:p>
    <w:p w:rsidR="00F95523" w:rsidRPr="00365B75" w:rsidRDefault="00F95523" w:rsidP="00470D54">
      <w:pPr>
        <w:pStyle w:val="24"/>
        <w:shd w:val="clear" w:color="auto" w:fill="auto"/>
        <w:spacing w:line="240" w:lineRule="auto"/>
        <w:ind w:left="320" w:right="340" w:firstLine="440"/>
        <w:jc w:val="both"/>
        <w:rPr>
          <w:b w:val="0"/>
          <w:sz w:val="24"/>
          <w:szCs w:val="24"/>
        </w:rPr>
      </w:pPr>
      <w:r w:rsidRPr="00365B75">
        <w:rPr>
          <w:b w:val="0"/>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65B75">
        <w:rPr>
          <w:rStyle w:val="2a"/>
          <w:rFonts w:eastAsia="Arial Unicode MS"/>
        </w:rPr>
        <w:t>дифференциации требований</w:t>
      </w:r>
      <w:r w:rsidRPr="00365B75">
        <w:rPr>
          <w:b w:val="0"/>
          <w:sz w:val="24"/>
          <w:szCs w:val="24"/>
        </w:rPr>
        <w:t xml:space="preserve"> к подготовке обучающихся.</w:t>
      </w:r>
    </w:p>
    <w:p w:rsidR="00F95523" w:rsidRPr="00365B75" w:rsidRDefault="00F95523" w:rsidP="00470D54">
      <w:pPr>
        <w:pStyle w:val="24"/>
        <w:shd w:val="clear" w:color="auto" w:fill="auto"/>
        <w:spacing w:line="240" w:lineRule="auto"/>
        <w:ind w:left="320" w:right="340" w:firstLine="440"/>
        <w:jc w:val="both"/>
        <w:rPr>
          <w:b w:val="0"/>
          <w:sz w:val="24"/>
          <w:szCs w:val="24"/>
        </w:rPr>
      </w:pPr>
      <w:r w:rsidRPr="00365B75">
        <w:rPr>
          <w:b w:val="0"/>
          <w:sz w:val="24"/>
          <w:szCs w:val="24"/>
        </w:rPr>
        <w:t>На уровне начального общего образования устанавливаются планируемые результаты освоения:</w:t>
      </w:r>
    </w:p>
    <w:p w:rsidR="00F95523" w:rsidRPr="00365B75" w:rsidRDefault="00F95523" w:rsidP="00666726">
      <w:pPr>
        <w:pStyle w:val="24"/>
        <w:numPr>
          <w:ilvl w:val="0"/>
          <w:numId w:val="28"/>
        </w:numPr>
        <w:shd w:val="clear" w:color="auto" w:fill="auto"/>
        <w:tabs>
          <w:tab w:val="left" w:pos="580"/>
        </w:tabs>
        <w:spacing w:line="240" w:lineRule="auto"/>
        <w:ind w:left="320"/>
        <w:jc w:val="both"/>
        <w:rPr>
          <w:b w:val="0"/>
          <w:sz w:val="24"/>
          <w:szCs w:val="24"/>
        </w:rPr>
      </w:pPr>
      <w:r w:rsidRPr="00365B75">
        <w:rPr>
          <w:b w:val="0"/>
          <w:sz w:val="24"/>
          <w:szCs w:val="24"/>
        </w:rPr>
        <w:t>междисциплинарной программы «Формирование универсальных учебных действий»;</w:t>
      </w:r>
    </w:p>
    <w:p w:rsidR="00F95523" w:rsidRPr="00365B75" w:rsidRDefault="00F95523" w:rsidP="00666726">
      <w:pPr>
        <w:pStyle w:val="24"/>
        <w:numPr>
          <w:ilvl w:val="0"/>
          <w:numId w:val="28"/>
        </w:numPr>
        <w:shd w:val="clear" w:color="auto" w:fill="auto"/>
        <w:tabs>
          <w:tab w:val="left" w:pos="580"/>
        </w:tabs>
        <w:spacing w:line="240" w:lineRule="auto"/>
        <w:ind w:left="320"/>
        <w:jc w:val="both"/>
        <w:rPr>
          <w:b w:val="0"/>
          <w:sz w:val="24"/>
          <w:szCs w:val="24"/>
        </w:rPr>
      </w:pPr>
      <w:r w:rsidRPr="00365B75">
        <w:rPr>
          <w:b w:val="0"/>
          <w:sz w:val="24"/>
          <w:szCs w:val="24"/>
        </w:rPr>
        <w:t>междисциплинарной программы «Чтение. Работа с текстом» (</w:t>
      </w:r>
      <w:proofErr w:type="spellStart"/>
      <w:r w:rsidRPr="00365B75">
        <w:rPr>
          <w:b w:val="0"/>
          <w:sz w:val="24"/>
          <w:szCs w:val="24"/>
        </w:rPr>
        <w:t>метапредметные</w:t>
      </w:r>
      <w:proofErr w:type="spellEnd"/>
      <w:r w:rsidRPr="00365B75">
        <w:rPr>
          <w:b w:val="0"/>
          <w:sz w:val="24"/>
          <w:szCs w:val="24"/>
        </w:rPr>
        <w:t xml:space="preserve"> результаты);</w:t>
      </w:r>
    </w:p>
    <w:p w:rsidR="00F95523" w:rsidRPr="00365B75" w:rsidRDefault="00F95523" w:rsidP="00666726">
      <w:pPr>
        <w:pStyle w:val="24"/>
        <w:numPr>
          <w:ilvl w:val="0"/>
          <w:numId w:val="28"/>
        </w:numPr>
        <w:shd w:val="clear" w:color="auto" w:fill="auto"/>
        <w:tabs>
          <w:tab w:val="left" w:pos="580"/>
        </w:tabs>
        <w:spacing w:line="240" w:lineRule="auto"/>
        <w:ind w:left="320" w:right="340"/>
        <w:jc w:val="both"/>
        <w:rPr>
          <w:b w:val="0"/>
          <w:sz w:val="24"/>
          <w:szCs w:val="24"/>
        </w:rPr>
      </w:pPr>
      <w:r w:rsidRPr="00365B75">
        <w:rPr>
          <w:b w:val="0"/>
          <w:sz w:val="24"/>
          <w:szCs w:val="24"/>
        </w:rPr>
        <w:t>программ по всем учебным предметам: «Русский язык», «Родной язык», «Литературное чтение», «Литературное чтение на родном языке», «Иностранный язык» (английский, немецкий), «Математика и информатика», «Окружающий мир», «Музыка», «Изобразительное искусство», «Технология», «Физическая культура», «Основы религиозных культур и светской этики».</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изучение которых осуществляется в рамках реализации интегрированной программы по учебным предметам, входящим в учебную область «Русский язык и литературное чтение».</w:t>
      </w:r>
    </w:p>
    <w:p w:rsidR="00F95523" w:rsidRPr="00365B75" w:rsidRDefault="00F95523" w:rsidP="00470D54">
      <w:pPr>
        <w:pStyle w:val="24"/>
        <w:shd w:val="clear" w:color="auto" w:fill="auto"/>
        <w:spacing w:line="240" w:lineRule="auto"/>
        <w:ind w:left="320" w:right="340"/>
        <w:jc w:val="both"/>
        <w:rPr>
          <w:b w:val="0"/>
          <w:sz w:val="24"/>
          <w:szCs w:val="24"/>
        </w:rPr>
      </w:pPr>
    </w:p>
    <w:p w:rsidR="00F95523" w:rsidRPr="00365B75" w:rsidRDefault="00F95523" w:rsidP="00470D54">
      <w:pPr>
        <w:pStyle w:val="24"/>
        <w:shd w:val="clear" w:color="auto" w:fill="auto"/>
        <w:spacing w:line="240" w:lineRule="auto"/>
        <w:ind w:left="320" w:right="340" w:firstLine="1360"/>
        <w:jc w:val="both"/>
        <w:rPr>
          <w:b w:val="0"/>
          <w:sz w:val="24"/>
          <w:szCs w:val="24"/>
        </w:rPr>
      </w:pPr>
      <w:r w:rsidRPr="00365B75">
        <w:rPr>
          <w:b w:val="0"/>
          <w:sz w:val="24"/>
          <w:szCs w:val="24"/>
        </w:rPr>
        <w:t xml:space="preserve">1.2.1 ФОРМИРОВАНИЕ УНИВЕРСАЛЬНЫХ УЧЕБНЫХ ДЕЙСТВИЙ (личностные и </w:t>
      </w:r>
      <w:proofErr w:type="spellStart"/>
      <w:r w:rsidRPr="00365B75">
        <w:rPr>
          <w:b w:val="0"/>
          <w:sz w:val="24"/>
          <w:szCs w:val="24"/>
        </w:rPr>
        <w:t>метапредметные</w:t>
      </w:r>
      <w:proofErr w:type="spellEnd"/>
      <w:r w:rsidRPr="00365B75">
        <w:rPr>
          <w:b w:val="0"/>
          <w:sz w:val="24"/>
          <w:szCs w:val="24"/>
        </w:rPr>
        <w:t xml:space="preserve"> результаты)</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 xml:space="preserve">В результате изучения </w:t>
      </w:r>
      <w:r w:rsidRPr="00365B75">
        <w:rPr>
          <w:rStyle w:val="29"/>
        </w:rPr>
        <w:t xml:space="preserve">всех без исключения предметов </w:t>
      </w:r>
      <w:r w:rsidRPr="00365B75">
        <w:rPr>
          <w:b w:val="0"/>
          <w:sz w:val="24"/>
          <w:szCs w:val="24"/>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F95523" w:rsidRPr="00365B75" w:rsidRDefault="00F95523" w:rsidP="00F95523">
      <w:pPr>
        <w:pStyle w:val="30"/>
        <w:shd w:val="clear" w:color="auto" w:fill="auto"/>
        <w:spacing w:after="0" w:line="240" w:lineRule="auto"/>
        <w:ind w:left="320" w:right="123" w:firstLine="300"/>
        <w:jc w:val="left"/>
        <w:rPr>
          <w:b w:val="0"/>
          <w:sz w:val="24"/>
          <w:szCs w:val="24"/>
        </w:rPr>
      </w:pPr>
      <w:r w:rsidRPr="00365B75">
        <w:rPr>
          <w:b w:val="0"/>
          <w:sz w:val="24"/>
          <w:szCs w:val="24"/>
        </w:rPr>
        <w:t>Личностные результаты у выпускника будут сформированы:</w:t>
      </w:r>
    </w:p>
    <w:p w:rsidR="00F95523" w:rsidRPr="00365B75" w:rsidRDefault="00F95523" w:rsidP="00666726">
      <w:pPr>
        <w:pStyle w:val="24"/>
        <w:numPr>
          <w:ilvl w:val="0"/>
          <w:numId w:val="29"/>
        </w:numPr>
        <w:shd w:val="clear" w:color="auto" w:fill="auto"/>
        <w:tabs>
          <w:tab w:val="left" w:pos="580"/>
        </w:tabs>
        <w:spacing w:line="240" w:lineRule="auto"/>
        <w:ind w:left="320" w:right="340"/>
        <w:jc w:val="both"/>
        <w:rPr>
          <w:b w:val="0"/>
          <w:sz w:val="24"/>
          <w:szCs w:val="24"/>
        </w:rPr>
      </w:pPr>
      <w:r w:rsidRPr="00365B75">
        <w:rPr>
          <w:b w:val="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95523" w:rsidRPr="00365B75" w:rsidRDefault="00F95523" w:rsidP="00666726">
      <w:pPr>
        <w:pStyle w:val="24"/>
        <w:numPr>
          <w:ilvl w:val="0"/>
          <w:numId w:val="29"/>
        </w:numPr>
        <w:shd w:val="clear" w:color="auto" w:fill="auto"/>
        <w:tabs>
          <w:tab w:val="left" w:pos="580"/>
        </w:tabs>
        <w:spacing w:line="240" w:lineRule="auto"/>
        <w:ind w:left="320" w:right="340"/>
        <w:jc w:val="both"/>
        <w:rPr>
          <w:b w:val="0"/>
          <w:sz w:val="24"/>
          <w:szCs w:val="24"/>
        </w:rPr>
      </w:pPr>
      <w:r w:rsidRPr="00365B75">
        <w:rPr>
          <w:b w:val="0"/>
          <w:sz w:val="24"/>
          <w:szCs w:val="24"/>
        </w:rPr>
        <w:t>широкая мотивационная основа учебной деятельности, включающая социальные, учебно-познавательные и внешние мотивы;</w:t>
      </w:r>
    </w:p>
    <w:p w:rsidR="00F95523" w:rsidRPr="00365B75" w:rsidRDefault="00F95523" w:rsidP="00666726">
      <w:pPr>
        <w:pStyle w:val="24"/>
        <w:numPr>
          <w:ilvl w:val="0"/>
          <w:numId w:val="29"/>
        </w:numPr>
        <w:shd w:val="clear" w:color="auto" w:fill="auto"/>
        <w:tabs>
          <w:tab w:val="left" w:pos="580"/>
        </w:tabs>
        <w:spacing w:line="240" w:lineRule="auto"/>
        <w:ind w:left="320" w:right="340"/>
        <w:jc w:val="both"/>
        <w:rPr>
          <w:b w:val="0"/>
          <w:sz w:val="24"/>
          <w:szCs w:val="24"/>
        </w:rPr>
      </w:pPr>
      <w:r w:rsidRPr="00365B75">
        <w:rPr>
          <w:b w:val="0"/>
          <w:sz w:val="24"/>
          <w:szCs w:val="24"/>
        </w:rPr>
        <w:t>учебно-познавательный интерес к новому учебному материалу и способам решения новой задачи;</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F95523" w:rsidRPr="00365B75" w:rsidRDefault="00F95523" w:rsidP="00666726">
      <w:pPr>
        <w:pStyle w:val="24"/>
        <w:numPr>
          <w:ilvl w:val="0"/>
          <w:numId w:val="29"/>
        </w:numPr>
        <w:shd w:val="clear" w:color="auto" w:fill="auto"/>
        <w:tabs>
          <w:tab w:val="left" w:pos="565"/>
        </w:tabs>
        <w:spacing w:line="240" w:lineRule="auto"/>
        <w:ind w:left="320"/>
        <w:jc w:val="both"/>
        <w:rPr>
          <w:b w:val="0"/>
          <w:sz w:val="24"/>
          <w:szCs w:val="24"/>
        </w:rPr>
      </w:pPr>
      <w:r w:rsidRPr="00365B75">
        <w:rPr>
          <w:b w:val="0"/>
          <w:sz w:val="24"/>
          <w:szCs w:val="24"/>
        </w:rPr>
        <w:lastRenderedPageBreak/>
        <w:t>способность к оценке своей учебной деятельности;</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ориентация в нравственном содержании и смысле как собственных поступков, так и поступков окружающих людей;</w:t>
      </w:r>
    </w:p>
    <w:p w:rsidR="00F95523" w:rsidRPr="00365B75" w:rsidRDefault="00F95523" w:rsidP="00666726">
      <w:pPr>
        <w:pStyle w:val="24"/>
        <w:numPr>
          <w:ilvl w:val="0"/>
          <w:numId w:val="29"/>
        </w:numPr>
        <w:shd w:val="clear" w:color="auto" w:fill="auto"/>
        <w:tabs>
          <w:tab w:val="left" w:pos="565"/>
        </w:tabs>
        <w:spacing w:line="240" w:lineRule="auto"/>
        <w:ind w:left="320"/>
        <w:jc w:val="both"/>
        <w:rPr>
          <w:b w:val="0"/>
          <w:sz w:val="24"/>
          <w:szCs w:val="24"/>
        </w:rPr>
      </w:pPr>
      <w:r w:rsidRPr="00365B75">
        <w:rPr>
          <w:b w:val="0"/>
          <w:sz w:val="24"/>
          <w:szCs w:val="24"/>
        </w:rPr>
        <w:t>знание основных моральных норм и ориентация на их выполнение;</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95523" w:rsidRPr="00365B75" w:rsidRDefault="00F95523" w:rsidP="00666726">
      <w:pPr>
        <w:pStyle w:val="24"/>
        <w:numPr>
          <w:ilvl w:val="0"/>
          <w:numId w:val="29"/>
        </w:numPr>
        <w:shd w:val="clear" w:color="auto" w:fill="auto"/>
        <w:tabs>
          <w:tab w:val="left" w:pos="565"/>
        </w:tabs>
        <w:spacing w:line="240" w:lineRule="auto"/>
        <w:ind w:left="320"/>
        <w:jc w:val="both"/>
        <w:rPr>
          <w:b w:val="0"/>
          <w:sz w:val="24"/>
          <w:szCs w:val="24"/>
        </w:rPr>
      </w:pPr>
      <w:r w:rsidRPr="00365B75">
        <w:rPr>
          <w:b w:val="0"/>
          <w:sz w:val="24"/>
          <w:szCs w:val="24"/>
        </w:rPr>
        <w:t>установка на здоровый образ жизни;</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365B75">
        <w:rPr>
          <w:b w:val="0"/>
          <w:sz w:val="24"/>
          <w:szCs w:val="24"/>
        </w:rPr>
        <w:t>здоровьесберегающего</w:t>
      </w:r>
      <w:proofErr w:type="spellEnd"/>
      <w:r w:rsidRPr="00365B75">
        <w:rPr>
          <w:b w:val="0"/>
          <w:sz w:val="24"/>
          <w:szCs w:val="24"/>
        </w:rPr>
        <w:t xml:space="preserve"> поведения;</w:t>
      </w:r>
    </w:p>
    <w:p w:rsidR="00F95523" w:rsidRPr="00365B75" w:rsidRDefault="00F95523" w:rsidP="00666726">
      <w:pPr>
        <w:pStyle w:val="24"/>
        <w:numPr>
          <w:ilvl w:val="0"/>
          <w:numId w:val="29"/>
        </w:numPr>
        <w:shd w:val="clear" w:color="auto" w:fill="auto"/>
        <w:tabs>
          <w:tab w:val="left" w:pos="570"/>
        </w:tabs>
        <w:spacing w:line="240" w:lineRule="auto"/>
        <w:ind w:left="320" w:right="340"/>
        <w:jc w:val="both"/>
        <w:rPr>
          <w:b w:val="0"/>
          <w:sz w:val="24"/>
          <w:szCs w:val="24"/>
        </w:rPr>
      </w:pPr>
      <w:r w:rsidRPr="00365B75">
        <w:rPr>
          <w:b w:val="0"/>
          <w:sz w:val="24"/>
          <w:szCs w:val="24"/>
        </w:rPr>
        <w:t>чувство прекрасного и эстетические чувства на основе знакомства с мировой и отечественной художественной культурой.</w:t>
      </w:r>
    </w:p>
    <w:p w:rsidR="00F95523" w:rsidRPr="00365B75" w:rsidRDefault="00F95523" w:rsidP="00F95523">
      <w:pPr>
        <w:pStyle w:val="30"/>
        <w:shd w:val="clear" w:color="auto" w:fill="auto"/>
        <w:spacing w:after="0" w:line="240" w:lineRule="auto"/>
        <w:ind w:left="320"/>
        <w:jc w:val="both"/>
        <w:rPr>
          <w:b w:val="0"/>
          <w:sz w:val="24"/>
          <w:szCs w:val="24"/>
        </w:rPr>
      </w:pPr>
      <w:r w:rsidRPr="00365B75">
        <w:rPr>
          <w:b w:val="0"/>
          <w:sz w:val="24"/>
          <w:szCs w:val="24"/>
        </w:rPr>
        <w:t>Выпускник получит возможность для формирования:</w:t>
      </w:r>
    </w:p>
    <w:p w:rsidR="00F95523" w:rsidRPr="00365B75" w:rsidRDefault="00F95523" w:rsidP="00666726">
      <w:pPr>
        <w:pStyle w:val="60"/>
        <w:numPr>
          <w:ilvl w:val="0"/>
          <w:numId w:val="29"/>
        </w:numPr>
        <w:shd w:val="clear" w:color="auto" w:fill="auto"/>
        <w:tabs>
          <w:tab w:val="left" w:pos="594"/>
        </w:tabs>
        <w:spacing w:line="240" w:lineRule="auto"/>
        <w:ind w:left="320" w:right="340"/>
        <w:rPr>
          <w:sz w:val="24"/>
          <w:szCs w:val="24"/>
        </w:rPr>
      </w:pPr>
      <w:r w:rsidRPr="00365B75">
        <w:rPr>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95523" w:rsidRPr="00365B75" w:rsidRDefault="00F95523" w:rsidP="00666726">
      <w:pPr>
        <w:pStyle w:val="60"/>
        <w:numPr>
          <w:ilvl w:val="0"/>
          <w:numId w:val="29"/>
        </w:numPr>
        <w:shd w:val="clear" w:color="auto" w:fill="auto"/>
        <w:tabs>
          <w:tab w:val="left" w:pos="565"/>
        </w:tabs>
        <w:spacing w:line="240" w:lineRule="auto"/>
        <w:ind w:left="320"/>
        <w:rPr>
          <w:sz w:val="24"/>
          <w:szCs w:val="24"/>
        </w:rPr>
      </w:pPr>
      <w:r w:rsidRPr="00365B75">
        <w:rPr>
          <w:sz w:val="24"/>
          <w:szCs w:val="24"/>
        </w:rPr>
        <w:t>выраженной устойчивой учебно-познавательной мотивации учения;</w:t>
      </w:r>
    </w:p>
    <w:p w:rsidR="00F95523" w:rsidRPr="00365B75" w:rsidRDefault="00F95523" w:rsidP="00666726">
      <w:pPr>
        <w:pStyle w:val="60"/>
        <w:numPr>
          <w:ilvl w:val="0"/>
          <w:numId w:val="29"/>
        </w:numPr>
        <w:shd w:val="clear" w:color="auto" w:fill="auto"/>
        <w:tabs>
          <w:tab w:val="left" w:pos="565"/>
        </w:tabs>
        <w:spacing w:line="240" w:lineRule="auto"/>
        <w:ind w:left="320"/>
        <w:rPr>
          <w:sz w:val="24"/>
          <w:szCs w:val="24"/>
        </w:rPr>
      </w:pPr>
      <w:r w:rsidRPr="00365B75">
        <w:rPr>
          <w:sz w:val="24"/>
          <w:szCs w:val="24"/>
        </w:rPr>
        <w:t>устойчивого учебно-познавательного интереса к новым общим способам решения задач;</w:t>
      </w:r>
    </w:p>
    <w:p w:rsidR="00F95523" w:rsidRPr="00365B75" w:rsidRDefault="00F95523" w:rsidP="00666726">
      <w:pPr>
        <w:pStyle w:val="60"/>
        <w:numPr>
          <w:ilvl w:val="0"/>
          <w:numId w:val="29"/>
        </w:numPr>
        <w:shd w:val="clear" w:color="auto" w:fill="auto"/>
        <w:tabs>
          <w:tab w:val="left" w:pos="565"/>
        </w:tabs>
        <w:spacing w:line="240" w:lineRule="auto"/>
        <w:ind w:left="320"/>
        <w:rPr>
          <w:sz w:val="24"/>
          <w:szCs w:val="24"/>
        </w:rPr>
      </w:pPr>
      <w:r w:rsidRPr="00365B75">
        <w:rPr>
          <w:sz w:val="24"/>
          <w:szCs w:val="24"/>
        </w:rPr>
        <w:t>адекватного понимания причин успешности/</w:t>
      </w:r>
      <w:proofErr w:type="spellStart"/>
      <w:r w:rsidRPr="00365B75">
        <w:rPr>
          <w:sz w:val="24"/>
          <w:szCs w:val="24"/>
        </w:rPr>
        <w:t>неуспешности</w:t>
      </w:r>
      <w:proofErr w:type="spellEnd"/>
      <w:r w:rsidRPr="00365B75">
        <w:rPr>
          <w:sz w:val="24"/>
          <w:szCs w:val="24"/>
        </w:rPr>
        <w:t xml:space="preserve"> учебной деятельности;</w:t>
      </w:r>
    </w:p>
    <w:p w:rsidR="00F95523" w:rsidRPr="00365B75" w:rsidRDefault="00F95523" w:rsidP="00666726">
      <w:pPr>
        <w:pStyle w:val="60"/>
        <w:numPr>
          <w:ilvl w:val="0"/>
          <w:numId w:val="29"/>
        </w:numPr>
        <w:shd w:val="clear" w:color="auto" w:fill="auto"/>
        <w:tabs>
          <w:tab w:val="left" w:pos="599"/>
        </w:tabs>
        <w:spacing w:line="240" w:lineRule="auto"/>
        <w:ind w:left="320" w:right="340"/>
        <w:rPr>
          <w:sz w:val="24"/>
          <w:szCs w:val="24"/>
        </w:rPr>
      </w:pPr>
      <w:r w:rsidRPr="00365B75">
        <w:rPr>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F95523" w:rsidRPr="00365B75" w:rsidRDefault="00F95523" w:rsidP="00666726">
      <w:pPr>
        <w:pStyle w:val="60"/>
        <w:numPr>
          <w:ilvl w:val="0"/>
          <w:numId w:val="29"/>
        </w:numPr>
        <w:shd w:val="clear" w:color="auto" w:fill="auto"/>
        <w:tabs>
          <w:tab w:val="left" w:pos="565"/>
        </w:tabs>
        <w:spacing w:line="240" w:lineRule="auto"/>
        <w:ind w:left="320" w:right="340"/>
        <w:rPr>
          <w:sz w:val="24"/>
          <w:szCs w:val="24"/>
        </w:rPr>
      </w:pPr>
      <w:r w:rsidRPr="00365B75">
        <w:rPr>
          <w:sz w:val="24"/>
          <w:szCs w:val="24"/>
        </w:rPr>
        <w:t>компетентности в реализации основ гражданской идентичности в поступках и деятельности;</w:t>
      </w:r>
    </w:p>
    <w:p w:rsidR="00F95523" w:rsidRPr="00365B75" w:rsidRDefault="00F95523" w:rsidP="00666726">
      <w:pPr>
        <w:pStyle w:val="60"/>
        <w:numPr>
          <w:ilvl w:val="0"/>
          <w:numId w:val="29"/>
        </w:numPr>
        <w:shd w:val="clear" w:color="auto" w:fill="auto"/>
        <w:tabs>
          <w:tab w:val="left" w:pos="565"/>
        </w:tabs>
        <w:spacing w:line="240" w:lineRule="auto"/>
        <w:ind w:left="320" w:right="340"/>
        <w:rPr>
          <w:sz w:val="24"/>
          <w:szCs w:val="24"/>
        </w:rPr>
      </w:pPr>
      <w:r w:rsidRPr="00365B75">
        <w:rPr>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95523" w:rsidRPr="00365B75" w:rsidRDefault="00F95523" w:rsidP="00666726">
      <w:pPr>
        <w:pStyle w:val="60"/>
        <w:numPr>
          <w:ilvl w:val="0"/>
          <w:numId w:val="29"/>
        </w:numPr>
        <w:shd w:val="clear" w:color="auto" w:fill="auto"/>
        <w:tabs>
          <w:tab w:val="left" w:pos="565"/>
        </w:tabs>
        <w:spacing w:line="240" w:lineRule="auto"/>
        <w:ind w:left="320"/>
        <w:rPr>
          <w:sz w:val="24"/>
          <w:szCs w:val="24"/>
        </w:rPr>
      </w:pPr>
      <w:r w:rsidRPr="00365B75">
        <w:rPr>
          <w:sz w:val="24"/>
          <w:szCs w:val="24"/>
        </w:rPr>
        <w:t>установки на здоровый образ жизни и реализации ее в реальном поведении и поступках;</w:t>
      </w:r>
    </w:p>
    <w:p w:rsidR="00F95523" w:rsidRPr="00365B75" w:rsidRDefault="00F95523" w:rsidP="00666726">
      <w:pPr>
        <w:pStyle w:val="60"/>
        <w:numPr>
          <w:ilvl w:val="0"/>
          <w:numId w:val="29"/>
        </w:numPr>
        <w:shd w:val="clear" w:color="auto" w:fill="auto"/>
        <w:tabs>
          <w:tab w:val="left" w:pos="565"/>
        </w:tabs>
        <w:spacing w:line="240" w:lineRule="auto"/>
        <w:ind w:left="320" w:right="340"/>
        <w:rPr>
          <w:sz w:val="24"/>
          <w:szCs w:val="24"/>
        </w:rPr>
      </w:pPr>
      <w:r w:rsidRPr="00365B75">
        <w:rPr>
          <w:sz w:val="24"/>
          <w:szCs w:val="24"/>
        </w:rPr>
        <w:t>осознанных устойчивых эстетических предпочтений и ориентации на искусство как значимую сферу человеческой жизни;</w:t>
      </w:r>
    </w:p>
    <w:p w:rsidR="00F95523" w:rsidRPr="00365B75" w:rsidRDefault="00F95523" w:rsidP="00666726">
      <w:pPr>
        <w:pStyle w:val="60"/>
        <w:numPr>
          <w:ilvl w:val="0"/>
          <w:numId w:val="29"/>
        </w:numPr>
        <w:shd w:val="clear" w:color="auto" w:fill="auto"/>
        <w:tabs>
          <w:tab w:val="left" w:pos="565"/>
        </w:tabs>
        <w:spacing w:line="240" w:lineRule="auto"/>
        <w:ind w:left="320" w:right="340"/>
        <w:rPr>
          <w:sz w:val="24"/>
          <w:szCs w:val="24"/>
        </w:rPr>
      </w:pPr>
      <w:proofErr w:type="spellStart"/>
      <w:r w:rsidRPr="00365B75">
        <w:rPr>
          <w:sz w:val="24"/>
          <w:szCs w:val="24"/>
        </w:rPr>
        <w:t>эмпатии</w:t>
      </w:r>
      <w:proofErr w:type="spellEnd"/>
      <w:r w:rsidRPr="00365B75">
        <w:rPr>
          <w:sz w:val="24"/>
          <w:szCs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95523" w:rsidRPr="00365B75" w:rsidRDefault="00F95523" w:rsidP="00F95523">
      <w:pPr>
        <w:pStyle w:val="30"/>
        <w:shd w:val="clear" w:color="auto" w:fill="auto"/>
        <w:spacing w:after="0" w:line="240" w:lineRule="auto"/>
        <w:ind w:left="320"/>
        <w:jc w:val="both"/>
        <w:rPr>
          <w:b w:val="0"/>
          <w:sz w:val="24"/>
          <w:szCs w:val="24"/>
        </w:rPr>
      </w:pPr>
      <w:r w:rsidRPr="00365B75">
        <w:rPr>
          <w:b w:val="0"/>
          <w:sz w:val="24"/>
          <w:szCs w:val="24"/>
        </w:rPr>
        <w:t>Регулятивные универсальные учебные действия</w:t>
      </w:r>
    </w:p>
    <w:p w:rsidR="00F95523" w:rsidRPr="00365B75" w:rsidRDefault="00F95523" w:rsidP="00F95523">
      <w:pPr>
        <w:pStyle w:val="30"/>
        <w:shd w:val="clear" w:color="auto" w:fill="auto"/>
        <w:spacing w:after="0" w:line="240" w:lineRule="auto"/>
        <w:ind w:left="320"/>
        <w:jc w:val="both"/>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9"/>
        </w:numPr>
        <w:shd w:val="clear" w:color="auto" w:fill="auto"/>
        <w:tabs>
          <w:tab w:val="left" w:pos="565"/>
        </w:tabs>
        <w:spacing w:line="240" w:lineRule="auto"/>
        <w:ind w:left="320"/>
        <w:jc w:val="both"/>
        <w:rPr>
          <w:b w:val="0"/>
          <w:sz w:val="24"/>
          <w:szCs w:val="24"/>
        </w:rPr>
      </w:pPr>
      <w:r w:rsidRPr="00365B75">
        <w:rPr>
          <w:b w:val="0"/>
          <w:sz w:val="24"/>
          <w:szCs w:val="24"/>
        </w:rPr>
        <w:t>принимать и сохранять учебную задачу;</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учитывать выделенные учителем ориентиры действия в новом учебном материале в сотрудничестве с учителем;</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планировать свои действия в соответствии с поставленной задачей и условиями ее реализации, в том числе во внутреннем плане;</w:t>
      </w:r>
    </w:p>
    <w:p w:rsidR="00F95523" w:rsidRPr="00365B75" w:rsidRDefault="00F95523" w:rsidP="00666726">
      <w:pPr>
        <w:pStyle w:val="24"/>
        <w:numPr>
          <w:ilvl w:val="0"/>
          <w:numId w:val="29"/>
        </w:numPr>
        <w:shd w:val="clear" w:color="auto" w:fill="auto"/>
        <w:tabs>
          <w:tab w:val="left" w:pos="565"/>
        </w:tabs>
        <w:spacing w:line="240" w:lineRule="auto"/>
        <w:ind w:left="320"/>
        <w:jc w:val="both"/>
        <w:rPr>
          <w:b w:val="0"/>
          <w:sz w:val="24"/>
          <w:szCs w:val="24"/>
        </w:rPr>
      </w:pPr>
      <w:r w:rsidRPr="00365B75">
        <w:rPr>
          <w:b w:val="0"/>
          <w:sz w:val="24"/>
          <w:szCs w:val="24"/>
        </w:rPr>
        <w:t>учитывать установленные правила в планировании и контроле способа решения;</w:t>
      </w:r>
    </w:p>
    <w:p w:rsidR="00F95523" w:rsidRPr="00365B75" w:rsidRDefault="00F95523" w:rsidP="00666726">
      <w:pPr>
        <w:pStyle w:val="24"/>
        <w:numPr>
          <w:ilvl w:val="0"/>
          <w:numId w:val="29"/>
        </w:numPr>
        <w:shd w:val="clear" w:color="auto" w:fill="auto"/>
        <w:tabs>
          <w:tab w:val="left" w:pos="565"/>
        </w:tabs>
        <w:spacing w:line="240" w:lineRule="auto"/>
        <w:ind w:left="320"/>
        <w:jc w:val="both"/>
        <w:rPr>
          <w:b w:val="0"/>
          <w:sz w:val="24"/>
          <w:szCs w:val="24"/>
        </w:rPr>
      </w:pPr>
      <w:r w:rsidRPr="00365B75">
        <w:rPr>
          <w:b w:val="0"/>
          <w:sz w:val="24"/>
          <w:szCs w:val="24"/>
        </w:rPr>
        <w:t>осуществлять итоговый и пошаговый контроль по результату;</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F95523" w:rsidRPr="00365B75" w:rsidRDefault="00F95523" w:rsidP="00666726">
      <w:pPr>
        <w:pStyle w:val="24"/>
        <w:numPr>
          <w:ilvl w:val="0"/>
          <w:numId w:val="29"/>
        </w:numPr>
        <w:shd w:val="clear" w:color="auto" w:fill="auto"/>
        <w:tabs>
          <w:tab w:val="left" w:pos="565"/>
        </w:tabs>
        <w:spacing w:line="240" w:lineRule="auto"/>
        <w:ind w:left="320" w:right="340"/>
        <w:jc w:val="both"/>
        <w:rPr>
          <w:b w:val="0"/>
          <w:sz w:val="24"/>
          <w:szCs w:val="24"/>
        </w:rPr>
      </w:pPr>
      <w:r w:rsidRPr="00365B75">
        <w:rPr>
          <w:b w:val="0"/>
          <w:sz w:val="24"/>
          <w:szCs w:val="24"/>
        </w:rPr>
        <w:t>адекватно воспринимать предложения и оценку учителей, товарищей, родителей и других людей;</w:t>
      </w:r>
    </w:p>
    <w:p w:rsidR="00F95523" w:rsidRPr="00365B75" w:rsidRDefault="00F95523" w:rsidP="00666726">
      <w:pPr>
        <w:pStyle w:val="24"/>
        <w:numPr>
          <w:ilvl w:val="0"/>
          <w:numId w:val="29"/>
        </w:numPr>
        <w:shd w:val="clear" w:color="auto" w:fill="auto"/>
        <w:tabs>
          <w:tab w:val="left" w:pos="565"/>
        </w:tabs>
        <w:spacing w:line="240" w:lineRule="auto"/>
        <w:ind w:left="320"/>
        <w:jc w:val="both"/>
        <w:rPr>
          <w:b w:val="0"/>
          <w:sz w:val="24"/>
          <w:szCs w:val="24"/>
        </w:rPr>
      </w:pPr>
      <w:r w:rsidRPr="00365B75">
        <w:rPr>
          <w:b w:val="0"/>
          <w:sz w:val="24"/>
          <w:szCs w:val="24"/>
        </w:rPr>
        <w:t>различать способ и результат действия;</w:t>
      </w:r>
    </w:p>
    <w:p w:rsidR="00F95523" w:rsidRPr="00365B75" w:rsidRDefault="00F95523" w:rsidP="00666726">
      <w:pPr>
        <w:pStyle w:val="24"/>
        <w:numPr>
          <w:ilvl w:val="0"/>
          <w:numId w:val="29"/>
        </w:numPr>
        <w:shd w:val="clear" w:color="auto" w:fill="auto"/>
        <w:tabs>
          <w:tab w:val="left" w:pos="570"/>
        </w:tabs>
        <w:spacing w:line="240" w:lineRule="auto"/>
        <w:ind w:left="320" w:right="340"/>
        <w:jc w:val="both"/>
        <w:rPr>
          <w:b w:val="0"/>
          <w:sz w:val="24"/>
          <w:szCs w:val="24"/>
        </w:rPr>
      </w:pPr>
      <w:r w:rsidRPr="00365B75">
        <w:rPr>
          <w:b w:val="0"/>
          <w:sz w:val="24"/>
          <w:szCs w:val="24"/>
        </w:rPr>
        <w:t xml:space="preserve">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w:t>
      </w:r>
      <w:r w:rsidRPr="00365B75">
        <w:rPr>
          <w:b w:val="0"/>
          <w:sz w:val="24"/>
          <w:szCs w:val="24"/>
        </w:rPr>
        <w:lastRenderedPageBreak/>
        <w:t>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95523" w:rsidRPr="00365B75" w:rsidRDefault="00F95523" w:rsidP="00F95523">
      <w:pPr>
        <w:pStyle w:val="221"/>
        <w:shd w:val="clear" w:color="auto" w:fill="auto"/>
        <w:spacing w:line="240" w:lineRule="auto"/>
        <w:ind w:left="320"/>
        <w:rPr>
          <w:b w:val="0"/>
          <w:sz w:val="24"/>
          <w:szCs w:val="24"/>
        </w:rPr>
      </w:pPr>
      <w:bookmarkStart w:id="0" w:name="bookmark3"/>
      <w:r w:rsidRPr="00365B75">
        <w:rPr>
          <w:b w:val="0"/>
          <w:sz w:val="24"/>
          <w:szCs w:val="24"/>
        </w:rPr>
        <w:t>Выпускник получит возможность научиться:</w:t>
      </w:r>
      <w:bookmarkEnd w:id="0"/>
    </w:p>
    <w:p w:rsidR="00F95523" w:rsidRPr="00365B75" w:rsidRDefault="00F95523" w:rsidP="00666726">
      <w:pPr>
        <w:pStyle w:val="60"/>
        <w:numPr>
          <w:ilvl w:val="0"/>
          <w:numId w:val="30"/>
        </w:numPr>
        <w:shd w:val="clear" w:color="auto" w:fill="auto"/>
        <w:tabs>
          <w:tab w:val="left" w:pos="640"/>
        </w:tabs>
        <w:spacing w:line="240" w:lineRule="auto"/>
        <w:ind w:left="320"/>
        <w:rPr>
          <w:sz w:val="24"/>
          <w:szCs w:val="24"/>
        </w:rPr>
      </w:pPr>
      <w:r w:rsidRPr="00365B75">
        <w:rPr>
          <w:sz w:val="24"/>
          <w:szCs w:val="24"/>
        </w:rPr>
        <w:t>в сотрудничестве с учителем ставить новые учебные задачи;</w:t>
      </w:r>
    </w:p>
    <w:p w:rsidR="00F95523" w:rsidRPr="00365B75" w:rsidRDefault="00F95523" w:rsidP="00666726">
      <w:pPr>
        <w:pStyle w:val="60"/>
        <w:numPr>
          <w:ilvl w:val="0"/>
          <w:numId w:val="30"/>
        </w:numPr>
        <w:shd w:val="clear" w:color="auto" w:fill="auto"/>
        <w:tabs>
          <w:tab w:val="left" w:pos="640"/>
        </w:tabs>
        <w:spacing w:line="240" w:lineRule="auto"/>
        <w:ind w:left="320"/>
        <w:rPr>
          <w:sz w:val="24"/>
          <w:szCs w:val="24"/>
        </w:rPr>
      </w:pPr>
      <w:r w:rsidRPr="00365B75">
        <w:rPr>
          <w:sz w:val="24"/>
          <w:szCs w:val="24"/>
        </w:rPr>
        <w:t>преобразовывать практическую задачу в познавательную;</w:t>
      </w:r>
    </w:p>
    <w:p w:rsidR="00F95523" w:rsidRPr="00365B75" w:rsidRDefault="00F95523" w:rsidP="00666726">
      <w:pPr>
        <w:pStyle w:val="60"/>
        <w:numPr>
          <w:ilvl w:val="0"/>
          <w:numId w:val="30"/>
        </w:numPr>
        <w:shd w:val="clear" w:color="auto" w:fill="auto"/>
        <w:tabs>
          <w:tab w:val="left" w:pos="640"/>
        </w:tabs>
        <w:spacing w:line="240" w:lineRule="auto"/>
        <w:ind w:left="320"/>
        <w:rPr>
          <w:sz w:val="24"/>
          <w:szCs w:val="24"/>
        </w:rPr>
      </w:pPr>
      <w:r w:rsidRPr="00365B75">
        <w:rPr>
          <w:sz w:val="24"/>
          <w:szCs w:val="24"/>
        </w:rPr>
        <w:t>проявлять познавательную инициативу в учебном сотрудничестве;</w:t>
      </w:r>
    </w:p>
    <w:p w:rsidR="00F95523" w:rsidRPr="00365B75" w:rsidRDefault="00F95523" w:rsidP="00666726">
      <w:pPr>
        <w:pStyle w:val="60"/>
        <w:numPr>
          <w:ilvl w:val="0"/>
          <w:numId w:val="30"/>
        </w:numPr>
        <w:shd w:val="clear" w:color="auto" w:fill="auto"/>
        <w:tabs>
          <w:tab w:val="left" w:pos="650"/>
        </w:tabs>
        <w:spacing w:line="240" w:lineRule="auto"/>
        <w:ind w:left="320" w:right="340"/>
        <w:rPr>
          <w:sz w:val="24"/>
          <w:szCs w:val="24"/>
        </w:rPr>
      </w:pPr>
      <w:r w:rsidRPr="00365B75">
        <w:rPr>
          <w:sz w:val="24"/>
          <w:szCs w:val="24"/>
        </w:rPr>
        <w:t>самостоятельно учитывать выделенные учителем ориентиры действия в новом учебном материале;</w:t>
      </w:r>
    </w:p>
    <w:p w:rsidR="00F95523" w:rsidRPr="00365B75" w:rsidRDefault="00F95523" w:rsidP="00666726">
      <w:pPr>
        <w:pStyle w:val="60"/>
        <w:numPr>
          <w:ilvl w:val="0"/>
          <w:numId w:val="30"/>
        </w:numPr>
        <w:shd w:val="clear" w:color="auto" w:fill="auto"/>
        <w:tabs>
          <w:tab w:val="left" w:pos="640"/>
        </w:tabs>
        <w:spacing w:line="240" w:lineRule="auto"/>
        <w:ind w:left="320" w:right="340"/>
        <w:rPr>
          <w:sz w:val="24"/>
          <w:szCs w:val="24"/>
        </w:rPr>
      </w:pPr>
      <w:r w:rsidRPr="00365B75">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95523" w:rsidRPr="00365B75" w:rsidRDefault="00F95523" w:rsidP="00666726">
      <w:pPr>
        <w:pStyle w:val="60"/>
        <w:numPr>
          <w:ilvl w:val="0"/>
          <w:numId w:val="30"/>
        </w:numPr>
        <w:shd w:val="clear" w:color="auto" w:fill="auto"/>
        <w:tabs>
          <w:tab w:val="left" w:pos="640"/>
        </w:tabs>
        <w:spacing w:line="240" w:lineRule="auto"/>
        <w:ind w:left="320" w:right="340"/>
        <w:rPr>
          <w:sz w:val="24"/>
          <w:szCs w:val="24"/>
        </w:rPr>
      </w:pPr>
      <w:r w:rsidRPr="00365B75">
        <w:rPr>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95523" w:rsidRPr="00365B75" w:rsidRDefault="00F95523" w:rsidP="00F95523">
      <w:pPr>
        <w:pStyle w:val="30"/>
        <w:shd w:val="clear" w:color="auto" w:fill="auto"/>
        <w:spacing w:after="0" w:line="240" w:lineRule="auto"/>
        <w:ind w:left="320"/>
        <w:jc w:val="both"/>
        <w:rPr>
          <w:b w:val="0"/>
          <w:sz w:val="24"/>
          <w:szCs w:val="24"/>
        </w:rPr>
      </w:pPr>
      <w:r w:rsidRPr="00365B75">
        <w:rPr>
          <w:b w:val="0"/>
          <w:sz w:val="24"/>
          <w:szCs w:val="24"/>
        </w:rPr>
        <w:t>Познавательные универсальные учебные действия</w:t>
      </w:r>
    </w:p>
    <w:p w:rsidR="00F95523" w:rsidRPr="00365B75" w:rsidRDefault="00F95523" w:rsidP="00F95523">
      <w:pPr>
        <w:pStyle w:val="30"/>
        <w:shd w:val="clear" w:color="auto" w:fill="auto"/>
        <w:spacing w:after="0" w:line="240" w:lineRule="auto"/>
        <w:ind w:left="320"/>
        <w:jc w:val="both"/>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проявлять познавательную инициативу в учебном сотрудничестве;</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строить сообщения в устной и письменной форме;</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ориентироваться на разнообразие способов решения задач;</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осуществлять анализ объектов с выделением существенных и несущественных признаков;</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осуществлять синтез как составление целого из частей;</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 xml:space="preserve">проводить сравнение, </w:t>
      </w:r>
      <w:proofErr w:type="spellStart"/>
      <w:r w:rsidRPr="00365B75">
        <w:rPr>
          <w:b w:val="0"/>
          <w:sz w:val="24"/>
          <w:szCs w:val="24"/>
        </w:rPr>
        <w:t>сериацию</w:t>
      </w:r>
      <w:proofErr w:type="spellEnd"/>
      <w:r w:rsidRPr="00365B75">
        <w:rPr>
          <w:b w:val="0"/>
          <w:sz w:val="24"/>
          <w:szCs w:val="24"/>
        </w:rPr>
        <w:t xml:space="preserve"> и классификацию по заданным критериям;</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—устанавливать причинно-следственные связи в изучаемом круге явлений;</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строить рассуждения в форме связи простых суждений об объекте, его строении, свойствах и связях;</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осуществлять подведение под понятие на основе распознавания объектов, выделения существенных признаков и их синтеза;</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устанавливать аналогии;</w:t>
      </w:r>
    </w:p>
    <w:p w:rsidR="00F95523" w:rsidRPr="00365B75" w:rsidRDefault="00F95523" w:rsidP="00666726">
      <w:pPr>
        <w:pStyle w:val="24"/>
        <w:numPr>
          <w:ilvl w:val="0"/>
          <w:numId w:val="30"/>
        </w:numPr>
        <w:shd w:val="clear" w:color="auto" w:fill="auto"/>
        <w:tabs>
          <w:tab w:val="left" w:pos="784"/>
        </w:tabs>
        <w:spacing w:line="240" w:lineRule="auto"/>
        <w:ind w:left="320"/>
        <w:jc w:val="both"/>
        <w:rPr>
          <w:b w:val="0"/>
          <w:sz w:val="24"/>
          <w:szCs w:val="24"/>
        </w:rPr>
      </w:pPr>
      <w:r w:rsidRPr="00365B75">
        <w:rPr>
          <w:b w:val="0"/>
          <w:sz w:val="24"/>
          <w:szCs w:val="24"/>
        </w:rPr>
        <w:t>владеть рядом общих приемов решения задач.</w:t>
      </w:r>
    </w:p>
    <w:p w:rsidR="00F95523" w:rsidRPr="00365B75" w:rsidRDefault="00F95523" w:rsidP="00F95523">
      <w:pPr>
        <w:pStyle w:val="30"/>
        <w:shd w:val="clear" w:color="auto" w:fill="auto"/>
        <w:spacing w:after="0" w:line="240" w:lineRule="auto"/>
        <w:ind w:left="320"/>
        <w:jc w:val="both"/>
        <w:rPr>
          <w:b w:val="0"/>
          <w:sz w:val="24"/>
          <w:szCs w:val="24"/>
        </w:rPr>
      </w:pPr>
      <w:r w:rsidRPr="00365B75">
        <w:rPr>
          <w:b w:val="0"/>
          <w:sz w:val="24"/>
          <w:szCs w:val="24"/>
        </w:rPr>
        <w:t>Выпускник получит возможность научиться:</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—осуществлять расширенный поиск информации с использованием ресурсов библиотек и сети Интернет;</w:t>
      </w:r>
    </w:p>
    <w:p w:rsidR="00F95523" w:rsidRPr="00365B75" w:rsidRDefault="00F95523" w:rsidP="00F95523">
      <w:pPr>
        <w:pStyle w:val="60"/>
        <w:shd w:val="clear" w:color="auto" w:fill="auto"/>
        <w:spacing w:line="240" w:lineRule="auto"/>
        <w:ind w:left="320" w:right="340"/>
        <w:rPr>
          <w:sz w:val="24"/>
          <w:szCs w:val="24"/>
        </w:rPr>
      </w:pPr>
      <w:r w:rsidRPr="00365B75">
        <w:rPr>
          <w:rStyle w:val="61"/>
          <w:b w:val="0"/>
        </w:rPr>
        <w:t>—</w:t>
      </w:r>
      <w:r w:rsidRPr="00365B75">
        <w:rPr>
          <w:sz w:val="24"/>
          <w:szCs w:val="24"/>
        </w:rPr>
        <w:t>записывать, фиксировать информацию об окружающем мире с помощью инструментов ИКТ;</w:t>
      </w:r>
    </w:p>
    <w:p w:rsidR="00F95523" w:rsidRPr="00365B75" w:rsidRDefault="00F95523" w:rsidP="00666726">
      <w:pPr>
        <w:pStyle w:val="60"/>
        <w:numPr>
          <w:ilvl w:val="0"/>
          <w:numId w:val="30"/>
        </w:numPr>
        <w:shd w:val="clear" w:color="auto" w:fill="auto"/>
        <w:tabs>
          <w:tab w:val="left" w:pos="784"/>
        </w:tabs>
        <w:spacing w:line="240" w:lineRule="auto"/>
        <w:ind w:left="320"/>
        <w:rPr>
          <w:sz w:val="24"/>
          <w:szCs w:val="24"/>
        </w:rPr>
      </w:pPr>
      <w:r w:rsidRPr="00365B75">
        <w:rPr>
          <w:sz w:val="24"/>
          <w:szCs w:val="24"/>
        </w:rPr>
        <w:t>создавать и преобразовывать модели и схемы для решения задач;</w:t>
      </w:r>
    </w:p>
    <w:p w:rsidR="00F95523" w:rsidRPr="00365B75" w:rsidRDefault="00F95523" w:rsidP="00666726">
      <w:pPr>
        <w:pStyle w:val="60"/>
        <w:numPr>
          <w:ilvl w:val="0"/>
          <w:numId w:val="30"/>
        </w:numPr>
        <w:shd w:val="clear" w:color="auto" w:fill="auto"/>
        <w:tabs>
          <w:tab w:val="left" w:pos="784"/>
        </w:tabs>
        <w:spacing w:line="240" w:lineRule="auto"/>
        <w:ind w:left="320"/>
        <w:rPr>
          <w:sz w:val="24"/>
          <w:szCs w:val="24"/>
        </w:rPr>
      </w:pPr>
      <w:r w:rsidRPr="00365B75">
        <w:rPr>
          <w:sz w:val="24"/>
          <w:szCs w:val="24"/>
        </w:rPr>
        <w:t>осознанно и произвольно строить сообщения в устной и письменной форме;</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—осуществлять выбор наиболее эффективных способов решения задач в зависимости от конкретных условий;</w:t>
      </w:r>
    </w:p>
    <w:p w:rsidR="00F95523" w:rsidRPr="00365B75" w:rsidRDefault="00F95523" w:rsidP="00666726">
      <w:pPr>
        <w:pStyle w:val="60"/>
        <w:numPr>
          <w:ilvl w:val="0"/>
          <w:numId w:val="30"/>
        </w:numPr>
        <w:shd w:val="clear" w:color="auto" w:fill="auto"/>
        <w:tabs>
          <w:tab w:val="left" w:pos="784"/>
        </w:tabs>
        <w:spacing w:line="240" w:lineRule="auto"/>
        <w:ind w:left="320" w:right="340"/>
        <w:rPr>
          <w:sz w:val="24"/>
          <w:szCs w:val="24"/>
        </w:rPr>
      </w:pPr>
      <w:r w:rsidRPr="00365B75">
        <w:rPr>
          <w:sz w:val="24"/>
          <w:szCs w:val="24"/>
        </w:rPr>
        <w:t>осуществлять синтез как составление целого из частей, самостоятельно достраивая и восполняя недостающие компоненты;</w:t>
      </w:r>
    </w:p>
    <w:p w:rsidR="00F95523" w:rsidRPr="00365B75" w:rsidRDefault="00F95523" w:rsidP="00666726">
      <w:pPr>
        <w:pStyle w:val="60"/>
        <w:numPr>
          <w:ilvl w:val="0"/>
          <w:numId w:val="30"/>
        </w:numPr>
        <w:shd w:val="clear" w:color="auto" w:fill="auto"/>
        <w:tabs>
          <w:tab w:val="left" w:pos="784"/>
        </w:tabs>
        <w:spacing w:line="240" w:lineRule="auto"/>
        <w:ind w:left="320" w:right="340"/>
        <w:rPr>
          <w:sz w:val="24"/>
          <w:szCs w:val="24"/>
        </w:rPr>
      </w:pPr>
      <w:r w:rsidRPr="00365B75">
        <w:rPr>
          <w:sz w:val="24"/>
          <w:szCs w:val="24"/>
        </w:rPr>
        <w:lastRenderedPageBreak/>
        <w:t xml:space="preserve">осуществлять сравнение, </w:t>
      </w:r>
      <w:proofErr w:type="spellStart"/>
      <w:r w:rsidRPr="00365B75">
        <w:rPr>
          <w:sz w:val="24"/>
          <w:szCs w:val="24"/>
        </w:rPr>
        <w:t>сериацию</w:t>
      </w:r>
      <w:proofErr w:type="spellEnd"/>
      <w:r w:rsidRPr="00365B75">
        <w:rPr>
          <w:sz w:val="24"/>
          <w:szCs w:val="24"/>
        </w:rPr>
        <w:t xml:space="preserve"> и классификацию, самостоятельно выбирая основания и критерии для указанных логических операций;</w:t>
      </w:r>
    </w:p>
    <w:p w:rsidR="00F95523" w:rsidRPr="00365B75" w:rsidRDefault="00F95523" w:rsidP="00F95523">
      <w:pPr>
        <w:pStyle w:val="60"/>
        <w:shd w:val="clear" w:color="auto" w:fill="auto"/>
        <w:spacing w:line="240" w:lineRule="auto"/>
        <w:ind w:left="320" w:right="340"/>
        <w:jc w:val="left"/>
        <w:rPr>
          <w:sz w:val="24"/>
          <w:szCs w:val="24"/>
        </w:rPr>
      </w:pPr>
      <w:r w:rsidRPr="00365B75">
        <w:rPr>
          <w:sz w:val="24"/>
          <w:szCs w:val="24"/>
        </w:rPr>
        <w:t>—строить логическое рассуждение, включающее установление причинно-следственных связей; —произвольно и осознанно владеть общими приемами решения задач.</w:t>
      </w:r>
    </w:p>
    <w:p w:rsidR="00F95523" w:rsidRPr="00365B75" w:rsidRDefault="00F95523" w:rsidP="00F95523">
      <w:pPr>
        <w:pStyle w:val="30"/>
        <w:shd w:val="clear" w:color="auto" w:fill="auto"/>
        <w:spacing w:after="0" w:line="240" w:lineRule="auto"/>
        <w:ind w:left="320" w:right="4540"/>
        <w:jc w:val="left"/>
        <w:rPr>
          <w:b w:val="0"/>
          <w:sz w:val="24"/>
          <w:szCs w:val="24"/>
        </w:rPr>
      </w:pPr>
      <w:r w:rsidRPr="00365B75">
        <w:rPr>
          <w:b w:val="0"/>
          <w:sz w:val="24"/>
          <w:szCs w:val="24"/>
        </w:rPr>
        <w:t>Коммуникативные универсальные учебные действия Выпускник научится:</w:t>
      </w:r>
    </w:p>
    <w:p w:rsidR="00F95523" w:rsidRPr="00365B75" w:rsidRDefault="00F95523" w:rsidP="00666726">
      <w:pPr>
        <w:pStyle w:val="24"/>
        <w:numPr>
          <w:ilvl w:val="0"/>
          <w:numId w:val="30"/>
        </w:numPr>
        <w:shd w:val="clear" w:color="auto" w:fill="auto"/>
        <w:tabs>
          <w:tab w:val="left" w:pos="784"/>
        </w:tabs>
        <w:spacing w:line="240" w:lineRule="auto"/>
        <w:ind w:left="320" w:right="340"/>
        <w:jc w:val="both"/>
        <w:rPr>
          <w:b w:val="0"/>
          <w:sz w:val="24"/>
          <w:szCs w:val="24"/>
        </w:rPr>
      </w:pPr>
      <w:r w:rsidRPr="00365B75">
        <w:rPr>
          <w:b w:val="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95523" w:rsidRPr="00365B75" w:rsidRDefault="00F95523" w:rsidP="00666726">
      <w:pPr>
        <w:pStyle w:val="24"/>
        <w:numPr>
          <w:ilvl w:val="0"/>
          <w:numId w:val="30"/>
        </w:numPr>
        <w:shd w:val="clear" w:color="auto" w:fill="auto"/>
        <w:tabs>
          <w:tab w:val="left" w:pos="735"/>
        </w:tabs>
        <w:spacing w:line="240" w:lineRule="auto"/>
        <w:ind w:left="320"/>
        <w:jc w:val="both"/>
        <w:rPr>
          <w:b w:val="0"/>
          <w:sz w:val="24"/>
          <w:szCs w:val="24"/>
        </w:rPr>
      </w:pPr>
      <w:r w:rsidRPr="00365B75">
        <w:rPr>
          <w:b w:val="0"/>
          <w:sz w:val="24"/>
          <w:szCs w:val="24"/>
        </w:rPr>
        <w:t>учитывать разные мнения и стремиться к координации различных позиций в сотрудничестве;</w:t>
      </w:r>
    </w:p>
    <w:p w:rsidR="00F95523" w:rsidRPr="00365B75" w:rsidRDefault="00F95523" w:rsidP="00666726">
      <w:pPr>
        <w:pStyle w:val="24"/>
        <w:numPr>
          <w:ilvl w:val="0"/>
          <w:numId w:val="30"/>
        </w:numPr>
        <w:shd w:val="clear" w:color="auto" w:fill="auto"/>
        <w:tabs>
          <w:tab w:val="left" w:pos="735"/>
        </w:tabs>
        <w:spacing w:line="240" w:lineRule="auto"/>
        <w:ind w:left="320"/>
        <w:jc w:val="both"/>
        <w:rPr>
          <w:b w:val="0"/>
          <w:sz w:val="24"/>
          <w:szCs w:val="24"/>
        </w:rPr>
      </w:pPr>
      <w:r w:rsidRPr="00365B75">
        <w:rPr>
          <w:b w:val="0"/>
          <w:sz w:val="24"/>
          <w:szCs w:val="24"/>
        </w:rPr>
        <w:t>формулировать собственное мнение и позицию;</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—договариваться и приходить к общему решению в совместной деятельности, в том числе в ситуации столкновения интересов;</w:t>
      </w:r>
    </w:p>
    <w:p w:rsidR="00F95523" w:rsidRPr="00365B75" w:rsidRDefault="00F95523" w:rsidP="00666726">
      <w:pPr>
        <w:pStyle w:val="24"/>
        <w:numPr>
          <w:ilvl w:val="0"/>
          <w:numId w:val="30"/>
        </w:numPr>
        <w:shd w:val="clear" w:color="auto" w:fill="auto"/>
        <w:tabs>
          <w:tab w:val="left" w:pos="735"/>
        </w:tabs>
        <w:spacing w:line="240" w:lineRule="auto"/>
        <w:ind w:left="320" w:right="340"/>
        <w:jc w:val="both"/>
        <w:rPr>
          <w:b w:val="0"/>
          <w:sz w:val="24"/>
          <w:szCs w:val="24"/>
        </w:rPr>
      </w:pPr>
      <w:r w:rsidRPr="00365B75">
        <w:rPr>
          <w:b w:val="0"/>
          <w:sz w:val="24"/>
          <w:szCs w:val="24"/>
        </w:rPr>
        <w:t>строить понятные для партнера высказывания, учитывающие, что партнер знает и видит, а что нет;</w:t>
      </w:r>
    </w:p>
    <w:p w:rsidR="00F95523" w:rsidRPr="00365B75" w:rsidRDefault="00F95523" w:rsidP="00666726">
      <w:pPr>
        <w:pStyle w:val="24"/>
        <w:numPr>
          <w:ilvl w:val="0"/>
          <w:numId w:val="30"/>
        </w:numPr>
        <w:shd w:val="clear" w:color="auto" w:fill="auto"/>
        <w:tabs>
          <w:tab w:val="left" w:pos="735"/>
        </w:tabs>
        <w:spacing w:line="240" w:lineRule="auto"/>
        <w:ind w:left="320"/>
        <w:jc w:val="both"/>
        <w:rPr>
          <w:b w:val="0"/>
          <w:sz w:val="24"/>
          <w:szCs w:val="24"/>
        </w:rPr>
      </w:pPr>
      <w:r w:rsidRPr="00365B75">
        <w:rPr>
          <w:b w:val="0"/>
          <w:sz w:val="24"/>
          <w:szCs w:val="24"/>
        </w:rPr>
        <w:t>задавать вопросы;</w:t>
      </w:r>
    </w:p>
    <w:p w:rsidR="00F95523" w:rsidRPr="00365B75" w:rsidRDefault="00F95523" w:rsidP="00666726">
      <w:pPr>
        <w:pStyle w:val="24"/>
        <w:numPr>
          <w:ilvl w:val="0"/>
          <w:numId w:val="30"/>
        </w:numPr>
        <w:shd w:val="clear" w:color="auto" w:fill="auto"/>
        <w:tabs>
          <w:tab w:val="left" w:pos="735"/>
        </w:tabs>
        <w:spacing w:line="240" w:lineRule="auto"/>
        <w:ind w:left="320"/>
        <w:jc w:val="both"/>
        <w:rPr>
          <w:b w:val="0"/>
          <w:sz w:val="24"/>
          <w:szCs w:val="24"/>
        </w:rPr>
      </w:pPr>
      <w:r w:rsidRPr="00365B75">
        <w:rPr>
          <w:b w:val="0"/>
          <w:sz w:val="24"/>
          <w:szCs w:val="24"/>
        </w:rPr>
        <w:t>контролировать действия партнера;</w:t>
      </w:r>
    </w:p>
    <w:p w:rsidR="00F95523" w:rsidRPr="00365B75" w:rsidRDefault="00F95523" w:rsidP="00666726">
      <w:pPr>
        <w:pStyle w:val="24"/>
        <w:numPr>
          <w:ilvl w:val="0"/>
          <w:numId w:val="30"/>
        </w:numPr>
        <w:shd w:val="clear" w:color="auto" w:fill="auto"/>
        <w:tabs>
          <w:tab w:val="left" w:pos="735"/>
        </w:tabs>
        <w:spacing w:line="240" w:lineRule="auto"/>
        <w:ind w:left="320"/>
        <w:jc w:val="both"/>
        <w:rPr>
          <w:b w:val="0"/>
          <w:sz w:val="24"/>
          <w:szCs w:val="24"/>
        </w:rPr>
      </w:pPr>
      <w:r w:rsidRPr="00365B75">
        <w:rPr>
          <w:b w:val="0"/>
          <w:sz w:val="24"/>
          <w:szCs w:val="24"/>
        </w:rPr>
        <w:t>использовать речь для регуляции своего действия;</w:t>
      </w:r>
    </w:p>
    <w:p w:rsidR="00F95523" w:rsidRPr="00365B75" w:rsidRDefault="00F95523" w:rsidP="00666726">
      <w:pPr>
        <w:pStyle w:val="24"/>
        <w:numPr>
          <w:ilvl w:val="0"/>
          <w:numId w:val="30"/>
        </w:numPr>
        <w:shd w:val="clear" w:color="auto" w:fill="auto"/>
        <w:tabs>
          <w:tab w:val="left" w:pos="735"/>
        </w:tabs>
        <w:spacing w:line="240" w:lineRule="auto"/>
        <w:ind w:left="320" w:right="340"/>
        <w:jc w:val="both"/>
        <w:rPr>
          <w:b w:val="0"/>
          <w:sz w:val="24"/>
          <w:szCs w:val="24"/>
        </w:rPr>
      </w:pPr>
      <w:r w:rsidRPr="00365B75">
        <w:rPr>
          <w:b w:val="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получит возможность научиться:</w:t>
      </w:r>
    </w:p>
    <w:p w:rsidR="00F95523" w:rsidRPr="00365B75" w:rsidRDefault="00F95523" w:rsidP="00666726">
      <w:pPr>
        <w:pStyle w:val="60"/>
        <w:numPr>
          <w:ilvl w:val="0"/>
          <w:numId w:val="30"/>
        </w:numPr>
        <w:shd w:val="clear" w:color="auto" w:fill="auto"/>
        <w:tabs>
          <w:tab w:val="left" w:pos="735"/>
        </w:tabs>
        <w:spacing w:line="240" w:lineRule="auto"/>
        <w:ind w:left="320" w:right="340"/>
        <w:rPr>
          <w:sz w:val="24"/>
          <w:szCs w:val="24"/>
        </w:rPr>
      </w:pPr>
      <w:r w:rsidRPr="00365B75">
        <w:rPr>
          <w:sz w:val="24"/>
          <w:szCs w:val="24"/>
        </w:rPr>
        <w:t>учитывать и координировать в сотрудничестве позиции других людей, отличные от собственной;</w:t>
      </w:r>
    </w:p>
    <w:p w:rsidR="00F95523" w:rsidRPr="00365B75" w:rsidRDefault="00F95523" w:rsidP="00666726">
      <w:pPr>
        <w:pStyle w:val="60"/>
        <w:numPr>
          <w:ilvl w:val="0"/>
          <w:numId w:val="30"/>
        </w:numPr>
        <w:shd w:val="clear" w:color="auto" w:fill="auto"/>
        <w:tabs>
          <w:tab w:val="left" w:pos="735"/>
        </w:tabs>
        <w:spacing w:line="240" w:lineRule="auto"/>
        <w:ind w:left="320"/>
        <w:rPr>
          <w:sz w:val="24"/>
          <w:szCs w:val="24"/>
        </w:rPr>
      </w:pPr>
      <w:r w:rsidRPr="00365B75">
        <w:rPr>
          <w:sz w:val="24"/>
          <w:szCs w:val="24"/>
        </w:rPr>
        <w:t>учитывать разные мнения и интересы и обосновывать собственную позицию;</w:t>
      </w:r>
    </w:p>
    <w:p w:rsidR="00F95523" w:rsidRPr="00365B75" w:rsidRDefault="00F95523" w:rsidP="00F95523">
      <w:pPr>
        <w:pStyle w:val="60"/>
        <w:shd w:val="clear" w:color="auto" w:fill="auto"/>
        <w:spacing w:line="240" w:lineRule="auto"/>
        <w:ind w:left="320"/>
        <w:rPr>
          <w:sz w:val="24"/>
          <w:szCs w:val="24"/>
        </w:rPr>
      </w:pPr>
      <w:r w:rsidRPr="00365B75">
        <w:rPr>
          <w:sz w:val="24"/>
          <w:szCs w:val="24"/>
        </w:rPr>
        <w:t>—понимать относительность мнений и подходов к решению проблемы;</w:t>
      </w:r>
    </w:p>
    <w:p w:rsidR="00F95523" w:rsidRPr="00365B75" w:rsidRDefault="00F95523" w:rsidP="00666726">
      <w:pPr>
        <w:pStyle w:val="60"/>
        <w:numPr>
          <w:ilvl w:val="0"/>
          <w:numId w:val="30"/>
        </w:numPr>
        <w:shd w:val="clear" w:color="auto" w:fill="auto"/>
        <w:tabs>
          <w:tab w:val="left" w:pos="735"/>
        </w:tabs>
        <w:spacing w:line="240" w:lineRule="auto"/>
        <w:ind w:left="320" w:right="340"/>
        <w:rPr>
          <w:sz w:val="24"/>
          <w:szCs w:val="24"/>
        </w:rPr>
      </w:pPr>
      <w:r w:rsidRPr="00365B75">
        <w:rPr>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—продуктивно содействовать разрешению конфликтов на основе учета интересов и позиций всех участников;</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—задавать вопросы, необходимые для организации собственной деятельности и сотрудничества с партнером;</w:t>
      </w:r>
    </w:p>
    <w:p w:rsidR="00F95523" w:rsidRPr="00365B75" w:rsidRDefault="00F95523" w:rsidP="00666726">
      <w:pPr>
        <w:pStyle w:val="60"/>
        <w:numPr>
          <w:ilvl w:val="0"/>
          <w:numId w:val="30"/>
        </w:numPr>
        <w:shd w:val="clear" w:color="auto" w:fill="auto"/>
        <w:tabs>
          <w:tab w:val="left" w:pos="735"/>
        </w:tabs>
        <w:spacing w:line="240" w:lineRule="auto"/>
        <w:ind w:left="320" w:right="340"/>
        <w:rPr>
          <w:sz w:val="24"/>
          <w:szCs w:val="24"/>
        </w:rPr>
      </w:pPr>
      <w:r w:rsidRPr="00365B75">
        <w:rPr>
          <w:sz w:val="24"/>
          <w:szCs w:val="24"/>
        </w:rPr>
        <w:t>осуществлять взаимный контроль и оказывать в сотрудничестве необходимую взаимопомощь;</w:t>
      </w:r>
    </w:p>
    <w:p w:rsidR="00F95523" w:rsidRPr="00365B75" w:rsidRDefault="00F95523" w:rsidP="00666726">
      <w:pPr>
        <w:pStyle w:val="60"/>
        <w:numPr>
          <w:ilvl w:val="0"/>
          <w:numId w:val="30"/>
        </w:numPr>
        <w:shd w:val="clear" w:color="auto" w:fill="auto"/>
        <w:tabs>
          <w:tab w:val="left" w:pos="735"/>
        </w:tabs>
        <w:spacing w:line="240" w:lineRule="auto"/>
        <w:ind w:left="320" w:right="340"/>
        <w:rPr>
          <w:sz w:val="24"/>
          <w:szCs w:val="24"/>
        </w:rPr>
      </w:pPr>
      <w:r w:rsidRPr="00365B75">
        <w:rPr>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F95523" w:rsidRPr="00365B75" w:rsidRDefault="00F95523" w:rsidP="00666726">
      <w:pPr>
        <w:pStyle w:val="28"/>
        <w:numPr>
          <w:ilvl w:val="0"/>
          <w:numId w:val="31"/>
        </w:numPr>
        <w:shd w:val="clear" w:color="auto" w:fill="auto"/>
        <w:tabs>
          <w:tab w:val="left" w:pos="2087"/>
        </w:tabs>
        <w:spacing w:line="240" w:lineRule="auto"/>
        <w:ind w:left="1180" w:firstLine="0"/>
        <w:rPr>
          <w:sz w:val="24"/>
          <w:szCs w:val="24"/>
        </w:rPr>
      </w:pPr>
      <w:bookmarkStart w:id="1" w:name="bookmark4"/>
      <w:r w:rsidRPr="00365B75">
        <w:rPr>
          <w:sz w:val="24"/>
          <w:szCs w:val="24"/>
        </w:rPr>
        <w:t>ЧТЕНИЕ. РАБОТА С ТЕКСТОМ (МЕТАПРЕДМЕТНЫЕ РЕЗУЛЬТАТЫ)</w:t>
      </w:r>
      <w:bookmarkEnd w:id="1"/>
    </w:p>
    <w:p w:rsidR="00F95523" w:rsidRPr="00365B75" w:rsidRDefault="00F95523" w:rsidP="00470D54">
      <w:pPr>
        <w:pStyle w:val="24"/>
        <w:shd w:val="clear" w:color="auto" w:fill="auto"/>
        <w:spacing w:line="240" w:lineRule="auto"/>
        <w:ind w:left="320" w:right="340" w:firstLine="600"/>
        <w:jc w:val="both"/>
        <w:rPr>
          <w:b w:val="0"/>
          <w:sz w:val="24"/>
          <w:szCs w:val="24"/>
        </w:rPr>
      </w:pPr>
      <w:r w:rsidRPr="00365B75">
        <w:rPr>
          <w:b w:val="0"/>
          <w:sz w:val="24"/>
          <w:szCs w:val="24"/>
        </w:rPr>
        <w:t>В результате изучения всех без исключения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 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 символической форме, приобретут опыт работы с текстами, содержащими рисунки, таблицы, диаграммы, схемы.</w:t>
      </w:r>
    </w:p>
    <w:p w:rsidR="00F95523" w:rsidRPr="00365B75" w:rsidRDefault="00F95523" w:rsidP="00470D54">
      <w:pPr>
        <w:pStyle w:val="24"/>
        <w:shd w:val="clear" w:color="auto" w:fill="auto"/>
        <w:spacing w:line="240" w:lineRule="auto"/>
        <w:ind w:left="320" w:right="340" w:firstLine="600"/>
        <w:jc w:val="both"/>
        <w:rPr>
          <w:b w:val="0"/>
          <w:sz w:val="24"/>
          <w:szCs w:val="24"/>
        </w:rPr>
      </w:pPr>
      <w:r w:rsidRPr="00365B75">
        <w:rPr>
          <w:b w:val="0"/>
          <w:sz w:val="24"/>
          <w:szCs w:val="24"/>
        </w:rPr>
        <w:t xml:space="preserve">У выпускников будут развиты такие читательские действия как поиск информации, </w:t>
      </w:r>
      <w:r w:rsidRPr="00365B75">
        <w:rPr>
          <w:b w:val="0"/>
          <w:sz w:val="24"/>
          <w:szCs w:val="24"/>
        </w:rPr>
        <w:lastRenderedPageBreak/>
        <w:t>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95523" w:rsidRPr="00365B75" w:rsidRDefault="00F95523" w:rsidP="00470D54">
      <w:pPr>
        <w:pStyle w:val="60"/>
        <w:shd w:val="clear" w:color="auto" w:fill="auto"/>
        <w:spacing w:line="240" w:lineRule="auto"/>
        <w:ind w:left="320" w:right="340" w:firstLine="600"/>
        <w:rPr>
          <w:sz w:val="24"/>
          <w:szCs w:val="24"/>
        </w:rPr>
      </w:pPr>
      <w:r w:rsidRPr="00365B75">
        <w:rPr>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F95523" w:rsidRPr="00365B75" w:rsidRDefault="00F95523" w:rsidP="00470D54">
      <w:pPr>
        <w:pStyle w:val="24"/>
        <w:shd w:val="clear" w:color="auto" w:fill="auto"/>
        <w:spacing w:line="240" w:lineRule="auto"/>
        <w:ind w:left="320"/>
        <w:jc w:val="both"/>
        <w:rPr>
          <w:b w:val="0"/>
          <w:sz w:val="24"/>
          <w:szCs w:val="24"/>
        </w:rPr>
      </w:pPr>
      <w:r w:rsidRPr="00365B75">
        <w:rPr>
          <w:b w:val="0"/>
          <w:sz w:val="24"/>
          <w:szCs w:val="24"/>
        </w:rPr>
        <w:t>Работа с текстом: поиск информации и понимание прочитанного</w:t>
      </w:r>
    </w:p>
    <w:p w:rsidR="00F95523" w:rsidRPr="00365B75" w:rsidRDefault="00F95523" w:rsidP="00470D54">
      <w:pPr>
        <w:pStyle w:val="24"/>
        <w:shd w:val="clear" w:color="auto" w:fill="auto"/>
        <w:spacing w:line="240" w:lineRule="auto"/>
        <w:ind w:left="320"/>
        <w:jc w:val="both"/>
        <w:rPr>
          <w:b w:val="0"/>
          <w:sz w:val="24"/>
          <w:szCs w:val="24"/>
        </w:rPr>
      </w:pPr>
      <w:r w:rsidRPr="00365B75">
        <w:rPr>
          <w:b w:val="0"/>
          <w:sz w:val="24"/>
          <w:szCs w:val="24"/>
        </w:rPr>
        <w:t>Выпускник научится:</w:t>
      </w:r>
    </w:p>
    <w:p w:rsidR="00F95523" w:rsidRPr="00365B75" w:rsidRDefault="00F95523" w:rsidP="00470D54">
      <w:pPr>
        <w:pStyle w:val="24"/>
        <w:shd w:val="clear" w:color="auto" w:fill="auto"/>
        <w:spacing w:line="240" w:lineRule="auto"/>
        <w:ind w:left="320"/>
        <w:jc w:val="both"/>
        <w:rPr>
          <w:b w:val="0"/>
          <w:sz w:val="24"/>
          <w:szCs w:val="24"/>
        </w:rPr>
      </w:pPr>
      <w:r w:rsidRPr="00365B75">
        <w:rPr>
          <w:b w:val="0"/>
          <w:sz w:val="24"/>
          <w:szCs w:val="24"/>
        </w:rPr>
        <w:t>• находить в тексте конкретные сведения, факты, заданные в явном виде;</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определять тему и главную мысль текста;</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делить тексты на смысловые части, составлять план текста;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сравнивать между собой объекты, описанные в тексте, выделяя два-три существенных признака;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понимать информацию, представленную разными способами: словесно, в виде таблицы, схемы, диаграммы;</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понимать текст, опираясь не только на содержащуюся в нем информацию, но и обращая внимание на жанр, структуру, выразительные средства;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ориентироваться в соответствующих возрасту словарях и справочниках.</w:t>
      </w:r>
    </w:p>
    <w:p w:rsidR="00F95523" w:rsidRPr="00365B75" w:rsidRDefault="00F95523" w:rsidP="00470D54">
      <w:pPr>
        <w:pStyle w:val="7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70"/>
        <w:numPr>
          <w:ilvl w:val="0"/>
          <w:numId w:val="28"/>
        </w:numPr>
        <w:shd w:val="clear" w:color="auto" w:fill="auto"/>
        <w:tabs>
          <w:tab w:val="left" w:pos="605"/>
        </w:tabs>
        <w:spacing w:line="240" w:lineRule="auto"/>
        <w:ind w:left="320" w:right="340"/>
        <w:rPr>
          <w:sz w:val="24"/>
          <w:szCs w:val="24"/>
        </w:rPr>
      </w:pPr>
      <w:r w:rsidRPr="00365B75">
        <w:rPr>
          <w:sz w:val="24"/>
          <w:szCs w:val="24"/>
        </w:rPr>
        <w:t>использовать формальные элементы текста (например, подзаголовки, сноски) для поиска нужной информации</w:t>
      </w:r>
    </w:p>
    <w:p w:rsidR="00F95523" w:rsidRPr="00365B75" w:rsidRDefault="00F95523" w:rsidP="00666726">
      <w:pPr>
        <w:pStyle w:val="70"/>
        <w:numPr>
          <w:ilvl w:val="0"/>
          <w:numId w:val="28"/>
        </w:numPr>
        <w:shd w:val="clear" w:color="auto" w:fill="auto"/>
        <w:tabs>
          <w:tab w:val="left" w:pos="605"/>
        </w:tabs>
        <w:spacing w:line="240" w:lineRule="auto"/>
        <w:ind w:left="320"/>
        <w:rPr>
          <w:sz w:val="24"/>
          <w:szCs w:val="24"/>
        </w:rPr>
      </w:pPr>
      <w:r w:rsidRPr="00365B75">
        <w:rPr>
          <w:sz w:val="24"/>
          <w:szCs w:val="24"/>
        </w:rPr>
        <w:t>работать с несколькими источниками информации;</w:t>
      </w:r>
    </w:p>
    <w:p w:rsidR="00F95523" w:rsidRPr="00365B75" w:rsidRDefault="00F95523" w:rsidP="00666726">
      <w:pPr>
        <w:pStyle w:val="70"/>
        <w:numPr>
          <w:ilvl w:val="0"/>
          <w:numId w:val="28"/>
        </w:numPr>
        <w:shd w:val="clear" w:color="auto" w:fill="auto"/>
        <w:tabs>
          <w:tab w:val="left" w:pos="605"/>
        </w:tabs>
        <w:spacing w:line="240" w:lineRule="auto"/>
        <w:ind w:left="320"/>
        <w:rPr>
          <w:sz w:val="24"/>
          <w:szCs w:val="24"/>
        </w:rPr>
      </w:pPr>
      <w:r w:rsidRPr="00365B75">
        <w:rPr>
          <w:sz w:val="24"/>
          <w:szCs w:val="24"/>
        </w:rPr>
        <w:t>сопоставлять информацию, полученную из нескольких источников.</w:t>
      </w:r>
    </w:p>
    <w:p w:rsidR="00F95523" w:rsidRPr="00365B75" w:rsidRDefault="00F95523" w:rsidP="00F95523">
      <w:pPr>
        <w:pStyle w:val="24"/>
        <w:shd w:val="clear" w:color="auto" w:fill="auto"/>
        <w:spacing w:line="240" w:lineRule="auto"/>
        <w:ind w:left="320" w:right="3920"/>
        <w:rPr>
          <w:b w:val="0"/>
          <w:sz w:val="24"/>
          <w:szCs w:val="24"/>
        </w:rPr>
      </w:pPr>
      <w:r w:rsidRPr="00365B75">
        <w:rPr>
          <w:b w:val="0"/>
          <w:sz w:val="24"/>
          <w:szCs w:val="24"/>
        </w:rPr>
        <w:t>Работа с текстом: преобразование и интерпретация информации Выпускник научится:</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пересказывать текст подробно и сжато, устно и письменно;</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соотносить факты с общей идеей текста, устанавливать простые связи, не высказанные в тексте напрямую;</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формулировать несложные выводы, основываясь на тексте; находить аргументы, подтверждающие вывод;</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сопоставлять и обобщать содержащуюся в разных частях текста информацию;</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составлять на основании текста небольшое монологическое высказывание, отвечая на поставленный вопрос;</w:t>
      </w:r>
    </w:p>
    <w:p w:rsidR="00F95523" w:rsidRPr="00365B75" w:rsidRDefault="00F95523" w:rsidP="00F95523">
      <w:pPr>
        <w:pStyle w:val="7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70"/>
        <w:numPr>
          <w:ilvl w:val="0"/>
          <w:numId w:val="28"/>
        </w:numPr>
        <w:shd w:val="clear" w:color="auto" w:fill="auto"/>
        <w:tabs>
          <w:tab w:val="left" w:pos="605"/>
        </w:tabs>
        <w:spacing w:line="240" w:lineRule="auto"/>
        <w:ind w:left="320"/>
        <w:rPr>
          <w:sz w:val="24"/>
          <w:szCs w:val="24"/>
        </w:rPr>
      </w:pPr>
      <w:r w:rsidRPr="00365B75">
        <w:rPr>
          <w:sz w:val="24"/>
          <w:szCs w:val="24"/>
        </w:rPr>
        <w:t>делать выписки из прочитанных текстов с учетом цели их дальнейшего использования;</w:t>
      </w:r>
    </w:p>
    <w:p w:rsidR="00F95523" w:rsidRPr="00365B75" w:rsidRDefault="00F95523" w:rsidP="00666726">
      <w:pPr>
        <w:pStyle w:val="70"/>
        <w:numPr>
          <w:ilvl w:val="0"/>
          <w:numId w:val="28"/>
        </w:numPr>
        <w:shd w:val="clear" w:color="auto" w:fill="auto"/>
        <w:tabs>
          <w:tab w:val="left" w:pos="605"/>
        </w:tabs>
        <w:spacing w:line="240" w:lineRule="auto"/>
        <w:ind w:left="320"/>
        <w:rPr>
          <w:sz w:val="24"/>
          <w:szCs w:val="24"/>
        </w:rPr>
      </w:pPr>
      <w:r w:rsidRPr="00365B75">
        <w:rPr>
          <w:sz w:val="24"/>
          <w:szCs w:val="24"/>
        </w:rPr>
        <w:t>составлять небольшие письменные аннотации к тексту, отзывы о прочитанном.</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Работа с текстом: оценка информации</w:t>
      </w:r>
    </w:p>
    <w:p w:rsidR="00F95523" w:rsidRPr="00365B75" w:rsidRDefault="00F95523" w:rsidP="00F95523">
      <w:pPr>
        <w:pStyle w:val="24"/>
        <w:shd w:val="clear" w:color="auto" w:fill="auto"/>
        <w:spacing w:line="240" w:lineRule="auto"/>
        <w:ind w:left="4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высказывать оценочные суждения и свою точку зрения о прочитанном тексте;</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оценивать содержание, языковые особенности и структуру текста; определять место и роль иллюстративного ряда в тексте;</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w:t>
      </w:r>
      <w:r w:rsidRPr="00365B75">
        <w:rPr>
          <w:b w:val="0"/>
          <w:sz w:val="24"/>
          <w:szCs w:val="24"/>
        </w:rPr>
        <w:lastRenderedPageBreak/>
        <w:t>информации и находить пути восполнения этих пробелов;</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участвовать в учебном диалоге при обсуждении прочитанного или прослушанного текста;</w:t>
      </w:r>
    </w:p>
    <w:p w:rsidR="00F95523" w:rsidRPr="00365B75" w:rsidRDefault="00F95523" w:rsidP="00F95523">
      <w:pPr>
        <w:pStyle w:val="7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70"/>
        <w:numPr>
          <w:ilvl w:val="0"/>
          <w:numId w:val="30"/>
        </w:numPr>
        <w:shd w:val="clear" w:color="auto" w:fill="auto"/>
        <w:tabs>
          <w:tab w:val="left" w:pos="744"/>
        </w:tabs>
        <w:spacing w:line="240" w:lineRule="auto"/>
        <w:ind w:left="320"/>
        <w:rPr>
          <w:sz w:val="24"/>
          <w:szCs w:val="24"/>
        </w:rPr>
      </w:pPr>
      <w:r w:rsidRPr="00365B75">
        <w:rPr>
          <w:sz w:val="24"/>
          <w:szCs w:val="24"/>
        </w:rPr>
        <w:t>сопоставлять различные точки зрения.</w:t>
      </w:r>
    </w:p>
    <w:p w:rsidR="00F95523" w:rsidRPr="00365B75" w:rsidRDefault="00F95523" w:rsidP="00666726">
      <w:pPr>
        <w:pStyle w:val="70"/>
        <w:numPr>
          <w:ilvl w:val="0"/>
          <w:numId w:val="30"/>
        </w:numPr>
        <w:shd w:val="clear" w:color="auto" w:fill="auto"/>
        <w:tabs>
          <w:tab w:val="left" w:pos="744"/>
        </w:tabs>
        <w:spacing w:line="240" w:lineRule="auto"/>
        <w:ind w:left="320"/>
        <w:rPr>
          <w:sz w:val="24"/>
          <w:szCs w:val="24"/>
        </w:rPr>
      </w:pPr>
      <w:r w:rsidRPr="00365B75">
        <w:rPr>
          <w:sz w:val="24"/>
          <w:szCs w:val="24"/>
        </w:rPr>
        <w:t>соотносить позицию автора с собственной точкой зрения;</w:t>
      </w:r>
    </w:p>
    <w:p w:rsidR="00F95523" w:rsidRPr="00365B75" w:rsidRDefault="00F95523" w:rsidP="00666726">
      <w:pPr>
        <w:pStyle w:val="70"/>
        <w:numPr>
          <w:ilvl w:val="0"/>
          <w:numId w:val="30"/>
        </w:numPr>
        <w:shd w:val="clear" w:color="auto" w:fill="auto"/>
        <w:tabs>
          <w:tab w:val="left" w:pos="744"/>
        </w:tabs>
        <w:spacing w:line="240" w:lineRule="auto"/>
        <w:ind w:left="320" w:right="340"/>
        <w:rPr>
          <w:sz w:val="24"/>
          <w:szCs w:val="24"/>
        </w:rPr>
      </w:pPr>
      <w:r w:rsidRPr="00365B75">
        <w:rPr>
          <w:sz w:val="24"/>
          <w:szCs w:val="24"/>
        </w:rPr>
        <w:t>в процессе работы с одним или несколькими источниками выявлять достоверную (противоречивую) информацию.</w:t>
      </w:r>
    </w:p>
    <w:p w:rsidR="00F95523" w:rsidRPr="00365B75" w:rsidRDefault="00F95523" w:rsidP="00F95523">
      <w:pPr>
        <w:pStyle w:val="70"/>
        <w:shd w:val="clear" w:color="auto" w:fill="auto"/>
        <w:tabs>
          <w:tab w:val="left" w:pos="744"/>
        </w:tabs>
        <w:spacing w:line="240" w:lineRule="auto"/>
        <w:ind w:left="320" w:right="340"/>
        <w:rPr>
          <w:sz w:val="24"/>
          <w:szCs w:val="24"/>
        </w:rPr>
      </w:pPr>
    </w:p>
    <w:p w:rsidR="00F95523" w:rsidRPr="00365B75" w:rsidRDefault="00F95523" w:rsidP="00666726">
      <w:pPr>
        <w:pStyle w:val="28"/>
        <w:numPr>
          <w:ilvl w:val="0"/>
          <w:numId w:val="32"/>
        </w:numPr>
        <w:shd w:val="clear" w:color="auto" w:fill="auto"/>
        <w:tabs>
          <w:tab w:val="left" w:pos="1113"/>
        </w:tabs>
        <w:spacing w:line="240" w:lineRule="auto"/>
        <w:ind w:left="420" w:firstLine="0"/>
        <w:rPr>
          <w:sz w:val="24"/>
          <w:szCs w:val="24"/>
        </w:rPr>
      </w:pPr>
      <w:bookmarkStart w:id="2" w:name="bookmark5"/>
      <w:r w:rsidRPr="00365B75">
        <w:rPr>
          <w:sz w:val="24"/>
          <w:szCs w:val="24"/>
        </w:rPr>
        <w:t>«РУССКИЙ ЯЗЫК И ЛИТЕРАТУРНОЕ ЧТЕНИЕ», «РОДНОЙ ЯЗЫК И ЛИТЕРАТУРНОЕ</w:t>
      </w:r>
      <w:bookmarkEnd w:id="2"/>
      <w:r w:rsidR="00165433">
        <w:rPr>
          <w:sz w:val="24"/>
          <w:szCs w:val="24"/>
        </w:rPr>
        <w:t xml:space="preserve"> </w:t>
      </w:r>
      <w:r w:rsidR="00165433" w:rsidRPr="00365B75">
        <w:rPr>
          <w:sz w:val="24"/>
          <w:szCs w:val="24"/>
        </w:rPr>
        <w:t>ЧТЕНИЕ НА РОДНОМ ЯЗЫКЕ»</w:t>
      </w:r>
    </w:p>
    <w:p w:rsidR="00F95523" w:rsidRPr="00365B75" w:rsidRDefault="00165433" w:rsidP="00165433">
      <w:pPr>
        <w:pStyle w:val="28"/>
        <w:shd w:val="clear" w:color="auto" w:fill="auto"/>
        <w:spacing w:line="240" w:lineRule="auto"/>
        <w:ind w:left="20" w:firstLine="0"/>
        <w:rPr>
          <w:sz w:val="24"/>
          <w:szCs w:val="24"/>
        </w:rPr>
      </w:pPr>
      <w:bookmarkStart w:id="3" w:name="bookmark6"/>
      <w:r>
        <w:rPr>
          <w:sz w:val="24"/>
          <w:szCs w:val="24"/>
        </w:rPr>
        <w:t xml:space="preserve">                                         </w:t>
      </w:r>
      <w:bookmarkEnd w:id="3"/>
      <w:r>
        <w:rPr>
          <w:sz w:val="24"/>
          <w:szCs w:val="24"/>
        </w:rPr>
        <w:t xml:space="preserve"> </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*Изучение предметов образовательной области «Родной язык и литературное чтение на родном языке» осуществляется в рамках реализации интегрированной программы по учебным предметам, входящим в предметную область «Русский язык и литературное чтение»</w:t>
      </w:r>
    </w:p>
    <w:p w:rsidR="00F95523" w:rsidRPr="00365B75" w:rsidRDefault="00F95523" w:rsidP="00F95523">
      <w:pPr>
        <w:pStyle w:val="60"/>
        <w:shd w:val="clear" w:color="auto" w:fill="auto"/>
        <w:spacing w:line="240" w:lineRule="auto"/>
        <w:ind w:left="320" w:right="340"/>
        <w:rPr>
          <w:sz w:val="24"/>
          <w:szCs w:val="24"/>
        </w:rPr>
      </w:pPr>
    </w:p>
    <w:p w:rsidR="00F95523" w:rsidRPr="00365B75" w:rsidRDefault="00F95523" w:rsidP="00666726">
      <w:pPr>
        <w:pStyle w:val="28"/>
        <w:numPr>
          <w:ilvl w:val="0"/>
          <w:numId w:val="33"/>
        </w:numPr>
        <w:shd w:val="clear" w:color="auto" w:fill="auto"/>
        <w:tabs>
          <w:tab w:val="left" w:pos="4058"/>
        </w:tabs>
        <w:spacing w:line="240" w:lineRule="auto"/>
        <w:ind w:left="3120" w:firstLine="0"/>
        <w:rPr>
          <w:sz w:val="24"/>
          <w:szCs w:val="24"/>
        </w:rPr>
      </w:pPr>
      <w:bookmarkStart w:id="4" w:name="bookmark7"/>
      <w:r w:rsidRPr="00365B75">
        <w:rPr>
          <w:sz w:val="24"/>
          <w:szCs w:val="24"/>
        </w:rPr>
        <w:t>РУССКИЙ ЯЗЫК. РОДНОЙ ЯЗЫК.</w:t>
      </w:r>
      <w:bookmarkEnd w:id="4"/>
    </w:p>
    <w:p w:rsidR="00F95523" w:rsidRPr="00365B75" w:rsidRDefault="00F95523" w:rsidP="00F95523">
      <w:pPr>
        <w:pStyle w:val="24"/>
        <w:shd w:val="clear" w:color="auto" w:fill="auto"/>
        <w:spacing w:line="240" w:lineRule="auto"/>
        <w:ind w:left="320" w:right="340" w:firstLine="420"/>
        <w:rPr>
          <w:b w:val="0"/>
          <w:sz w:val="24"/>
          <w:szCs w:val="24"/>
        </w:rPr>
      </w:pPr>
      <w:r w:rsidRPr="00365B75">
        <w:rPr>
          <w:b w:val="0"/>
          <w:sz w:val="24"/>
          <w:szCs w:val="24"/>
        </w:rPr>
        <w:t>В результате изучения курса русского языка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русскому и родному языку, у них сформируется стремление к его грамотному использованию,</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95523" w:rsidRPr="00365B75" w:rsidRDefault="00F95523" w:rsidP="00F95523">
      <w:pPr>
        <w:pStyle w:val="24"/>
        <w:shd w:val="clear" w:color="auto" w:fill="auto"/>
        <w:spacing w:line="240" w:lineRule="auto"/>
        <w:ind w:left="320" w:right="340" w:firstLine="460"/>
        <w:rPr>
          <w:b w:val="0"/>
          <w:sz w:val="24"/>
          <w:szCs w:val="24"/>
        </w:rPr>
      </w:pPr>
      <w:r w:rsidRPr="00365B75">
        <w:rPr>
          <w:b w:val="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95523" w:rsidRPr="00365B75" w:rsidRDefault="00F95523" w:rsidP="00F95523">
      <w:pPr>
        <w:pStyle w:val="30"/>
        <w:shd w:val="clear" w:color="auto" w:fill="auto"/>
        <w:spacing w:after="0" w:line="240" w:lineRule="auto"/>
        <w:ind w:left="1160"/>
        <w:jc w:val="left"/>
        <w:rPr>
          <w:b w:val="0"/>
          <w:sz w:val="24"/>
          <w:szCs w:val="24"/>
        </w:rPr>
      </w:pPr>
      <w:r w:rsidRPr="00365B75">
        <w:rPr>
          <w:b w:val="0"/>
          <w:sz w:val="24"/>
          <w:szCs w:val="24"/>
        </w:rPr>
        <w:t>Выпускник на уровне начального общего образования:</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научится осознавать безошибочное письмо как одно из проявлений собственного уровня культуры;</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овладеет письмом от руки и клавиатурным письмом,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при работе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365B75">
        <w:rPr>
          <w:b w:val="0"/>
          <w:sz w:val="24"/>
          <w:szCs w:val="24"/>
        </w:rPr>
        <w:t>морфемикой</w:t>
      </w:r>
      <w:proofErr w:type="spellEnd"/>
      <w:r w:rsidRPr="00365B75">
        <w:rPr>
          <w:b w:val="0"/>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w:t>
      </w:r>
      <w:r w:rsidRPr="00365B75">
        <w:rPr>
          <w:b w:val="0"/>
          <w:sz w:val="24"/>
          <w:szCs w:val="24"/>
        </w:rPr>
        <w:lastRenderedPageBreak/>
        <w:t xml:space="preserve">предложение, что послужит основой для дальнейшего формирования </w:t>
      </w:r>
      <w:proofErr w:type="spellStart"/>
      <w:r w:rsidRPr="00365B75">
        <w:rPr>
          <w:b w:val="0"/>
          <w:sz w:val="24"/>
          <w:szCs w:val="24"/>
        </w:rPr>
        <w:t>общеучебных</w:t>
      </w:r>
      <w:proofErr w:type="spellEnd"/>
      <w:r w:rsidRPr="00365B75">
        <w:rPr>
          <w:b w:val="0"/>
          <w:sz w:val="24"/>
          <w:szCs w:val="24"/>
        </w:rPr>
        <w:t>, логических и познавательных (</w:t>
      </w:r>
      <w:proofErr w:type="spellStart"/>
      <w:r w:rsidRPr="00365B75">
        <w:rPr>
          <w:b w:val="0"/>
          <w:sz w:val="24"/>
          <w:szCs w:val="24"/>
        </w:rPr>
        <w:t>символико</w:t>
      </w:r>
      <w:proofErr w:type="spellEnd"/>
      <w:r w:rsidRPr="00365B75">
        <w:rPr>
          <w:b w:val="0"/>
          <w:sz w:val="24"/>
          <w:szCs w:val="24"/>
        </w:rPr>
        <w:t xml:space="preserve"> - моделирующих) универсальных учебных действий с языковыми единицами.</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w:t>
      </w:r>
      <w:proofErr w:type="spellStart"/>
      <w:r w:rsidRPr="00365B75">
        <w:rPr>
          <w:b w:val="0"/>
          <w:sz w:val="24"/>
          <w:szCs w:val="24"/>
        </w:rPr>
        <w:t>учебно</w:t>
      </w:r>
      <w:r w:rsidRPr="00365B75">
        <w:rPr>
          <w:b w:val="0"/>
          <w:sz w:val="24"/>
          <w:szCs w:val="24"/>
        </w:rPr>
        <w:softHyphen/>
        <w:t>познавательный</w:t>
      </w:r>
      <w:proofErr w:type="spellEnd"/>
      <w:r w:rsidRPr="00365B75">
        <w:rPr>
          <w:b w:val="0"/>
          <w:sz w:val="24"/>
          <w:szCs w:val="24"/>
        </w:rPr>
        <w:t xml:space="preserve">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F95523" w:rsidRPr="00365B75" w:rsidRDefault="00F95523" w:rsidP="00F95523">
      <w:pPr>
        <w:pStyle w:val="24"/>
        <w:shd w:val="clear" w:color="auto" w:fill="auto"/>
        <w:spacing w:line="240" w:lineRule="auto"/>
        <w:ind w:left="320" w:right="340"/>
        <w:rPr>
          <w:b w:val="0"/>
          <w:sz w:val="24"/>
          <w:szCs w:val="24"/>
        </w:rPr>
      </w:pPr>
    </w:p>
    <w:p w:rsidR="00F95523" w:rsidRPr="00365B75" w:rsidRDefault="00F95523" w:rsidP="00F95523">
      <w:pPr>
        <w:pStyle w:val="28"/>
        <w:shd w:val="clear" w:color="auto" w:fill="auto"/>
        <w:spacing w:line="240" w:lineRule="auto"/>
        <w:ind w:firstLine="0"/>
        <w:jc w:val="center"/>
        <w:rPr>
          <w:sz w:val="24"/>
          <w:szCs w:val="24"/>
        </w:rPr>
      </w:pPr>
      <w:bookmarkStart w:id="5" w:name="bookmark8"/>
      <w:r w:rsidRPr="00365B75">
        <w:rPr>
          <w:sz w:val="24"/>
          <w:szCs w:val="24"/>
        </w:rPr>
        <w:t>СОДЕРЖАТЕЛЬНАЯ ЛИНИЯ «СИСТЕМА ЯЗЫКА»</w:t>
      </w:r>
      <w:bookmarkEnd w:id="5"/>
    </w:p>
    <w:p w:rsidR="00F95523" w:rsidRPr="00365B75" w:rsidRDefault="00F95523" w:rsidP="00F95523">
      <w:pPr>
        <w:pStyle w:val="50"/>
        <w:shd w:val="clear" w:color="auto" w:fill="auto"/>
        <w:spacing w:line="240" w:lineRule="auto"/>
        <w:ind w:left="320"/>
        <w:rPr>
          <w:b w:val="0"/>
          <w:sz w:val="24"/>
          <w:szCs w:val="24"/>
        </w:rPr>
      </w:pPr>
      <w:r w:rsidRPr="00365B75">
        <w:rPr>
          <w:b w:val="0"/>
          <w:sz w:val="24"/>
          <w:szCs w:val="24"/>
        </w:rPr>
        <w:t>Раздел «Фонетика и графика»</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4"/>
        </w:tabs>
        <w:spacing w:line="240" w:lineRule="auto"/>
        <w:ind w:left="320"/>
        <w:jc w:val="both"/>
        <w:rPr>
          <w:b w:val="0"/>
          <w:sz w:val="24"/>
          <w:szCs w:val="24"/>
        </w:rPr>
      </w:pPr>
      <w:r w:rsidRPr="00365B75">
        <w:rPr>
          <w:b w:val="0"/>
          <w:sz w:val="24"/>
          <w:szCs w:val="24"/>
        </w:rPr>
        <w:t>различать звуки и буквы;</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характеризовать звуки русского и родного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знать последовательность букв в русском и родном алфавите, пользоваться алфавитом для упорядочивания слов и поиска нужной информации.</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4"/>
        </w:tabs>
        <w:spacing w:line="240" w:lineRule="auto"/>
        <w:ind w:left="320" w:right="340"/>
        <w:rPr>
          <w:sz w:val="24"/>
          <w:szCs w:val="24"/>
        </w:rPr>
      </w:pPr>
      <w:r w:rsidRPr="00365B75">
        <w:rPr>
          <w:sz w:val="24"/>
          <w:szCs w:val="24"/>
        </w:rPr>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w:t>
      </w:r>
      <w:proofErr w:type="spellStart"/>
      <w:r w:rsidRPr="00365B75">
        <w:rPr>
          <w:sz w:val="24"/>
          <w:szCs w:val="24"/>
        </w:rPr>
        <w:t>фонетико</w:t>
      </w:r>
      <w:r w:rsidRPr="00365B75">
        <w:rPr>
          <w:sz w:val="24"/>
          <w:szCs w:val="24"/>
        </w:rPr>
        <w:softHyphen/>
        <w:t>графического</w:t>
      </w:r>
      <w:proofErr w:type="spellEnd"/>
      <w:r w:rsidRPr="00365B75">
        <w:rPr>
          <w:sz w:val="24"/>
          <w:szCs w:val="24"/>
        </w:rPr>
        <w:t xml:space="preserve"> (звукобуквенного) разбора слов.</w:t>
      </w:r>
    </w:p>
    <w:p w:rsidR="00F95523" w:rsidRPr="00365B75" w:rsidRDefault="00F95523" w:rsidP="00F95523">
      <w:pPr>
        <w:pStyle w:val="50"/>
        <w:shd w:val="clear" w:color="auto" w:fill="auto"/>
        <w:spacing w:line="240" w:lineRule="auto"/>
        <w:ind w:left="320"/>
        <w:rPr>
          <w:b w:val="0"/>
          <w:sz w:val="24"/>
          <w:szCs w:val="24"/>
        </w:rPr>
      </w:pPr>
      <w:r w:rsidRPr="00365B75">
        <w:rPr>
          <w:b w:val="0"/>
          <w:sz w:val="24"/>
          <w:szCs w:val="24"/>
        </w:rPr>
        <w:t>Раздел «Орфоэпия»</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4"/>
        </w:tabs>
        <w:spacing w:line="240" w:lineRule="auto"/>
        <w:ind w:left="320" w:right="340"/>
        <w:rPr>
          <w:sz w:val="24"/>
          <w:szCs w:val="24"/>
        </w:rPr>
      </w:pPr>
      <w:r w:rsidRPr="00365B75">
        <w:rPr>
          <w:sz w:val="24"/>
          <w:szCs w:val="24"/>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F95523" w:rsidRPr="00365B75" w:rsidRDefault="00F95523" w:rsidP="00666726">
      <w:pPr>
        <w:pStyle w:val="60"/>
        <w:numPr>
          <w:ilvl w:val="0"/>
          <w:numId w:val="28"/>
        </w:numPr>
        <w:shd w:val="clear" w:color="auto" w:fill="auto"/>
        <w:tabs>
          <w:tab w:val="left" w:pos="604"/>
        </w:tabs>
        <w:spacing w:line="240" w:lineRule="auto"/>
        <w:ind w:left="320" w:right="340"/>
        <w:rPr>
          <w:sz w:val="24"/>
          <w:szCs w:val="24"/>
        </w:rPr>
      </w:pPr>
      <w:r w:rsidRPr="00365B75">
        <w:rPr>
          <w:sz w:val="24"/>
          <w:szCs w:val="24"/>
        </w:rPr>
        <w:t>находить при сомнении в правильности постановки ударения или произношения слова ответ самостоятельно (по словарю, в том числе компьютерному) либо обращаться за помощью (к учителю, родителям и др.).</w:t>
      </w:r>
    </w:p>
    <w:p w:rsidR="00F95523" w:rsidRPr="00365B75" w:rsidRDefault="00F95523" w:rsidP="00F95523">
      <w:pPr>
        <w:pStyle w:val="50"/>
        <w:shd w:val="clear" w:color="auto" w:fill="auto"/>
        <w:spacing w:line="240" w:lineRule="auto"/>
        <w:ind w:left="320"/>
        <w:rPr>
          <w:b w:val="0"/>
          <w:sz w:val="24"/>
          <w:szCs w:val="24"/>
        </w:rPr>
      </w:pPr>
      <w:r w:rsidRPr="00365B75">
        <w:rPr>
          <w:b w:val="0"/>
          <w:sz w:val="24"/>
          <w:szCs w:val="24"/>
        </w:rPr>
        <w:t>Раздел «Состав слова (</w:t>
      </w:r>
      <w:proofErr w:type="spellStart"/>
      <w:r w:rsidRPr="00365B75">
        <w:rPr>
          <w:b w:val="0"/>
          <w:sz w:val="24"/>
          <w:szCs w:val="24"/>
        </w:rPr>
        <w:t>морфемика</w:t>
      </w:r>
      <w:proofErr w:type="spellEnd"/>
      <w:r w:rsidRPr="00365B75">
        <w:rPr>
          <w:b w:val="0"/>
          <w:sz w:val="24"/>
          <w:szCs w:val="24"/>
        </w:rPr>
        <w:t>)»</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—различать изменяемые и неизменяемые слова;</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—различать родственные (однокоренные) слова и формы слова;</w:t>
      </w:r>
    </w:p>
    <w:p w:rsidR="00F95523" w:rsidRPr="00365B75" w:rsidRDefault="00F95523" w:rsidP="00666726">
      <w:pPr>
        <w:pStyle w:val="24"/>
        <w:numPr>
          <w:ilvl w:val="0"/>
          <w:numId w:val="29"/>
        </w:numPr>
        <w:shd w:val="clear" w:color="auto" w:fill="auto"/>
        <w:tabs>
          <w:tab w:val="left" w:pos="784"/>
        </w:tabs>
        <w:spacing w:line="240" w:lineRule="auto"/>
        <w:ind w:left="320"/>
        <w:jc w:val="both"/>
        <w:rPr>
          <w:b w:val="0"/>
          <w:sz w:val="24"/>
          <w:szCs w:val="24"/>
        </w:rPr>
      </w:pPr>
      <w:r w:rsidRPr="00365B75">
        <w:rPr>
          <w:b w:val="0"/>
          <w:sz w:val="24"/>
          <w:szCs w:val="24"/>
        </w:rPr>
        <w:t>находить в словах окончание, корень, приставку, суффикс.</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Раздел «Лексика»</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9"/>
        </w:numPr>
        <w:shd w:val="clear" w:color="auto" w:fill="auto"/>
        <w:tabs>
          <w:tab w:val="left" w:pos="784"/>
        </w:tabs>
        <w:spacing w:line="240" w:lineRule="auto"/>
        <w:ind w:left="320"/>
        <w:jc w:val="both"/>
        <w:rPr>
          <w:b w:val="0"/>
          <w:sz w:val="24"/>
          <w:szCs w:val="24"/>
        </w:rPr>
      </w:pPr>
      <w:r w:rsidRPr="00365B75">
        <w:rPr>
          <w:b w:val="0"/>
          <w:sz w:val="24"/>
          <w:szCs w:val="24"/>
        </w:rPr>
        <w:t>выявлять слова, значение которых требует уточнения;</w:t>
      </w:r>
    </w:p>
    <w:p w:rsidR="00F95523" w:rsidRPr="00365B75" w:rsidRDefault="00F95523" w:rsidP="00666726">
      <w:pPr>
        <w:pStyle w:val="24"/>
        <w:numPr>
          <w:ilvl w:val="0"/>
          <w:numId w:val="29"/>
        </w:numPr>
        <w:shd w:val="clear" w:color="auto" w:fill="auto"/>
        <w:tabs>
          <w:tab w:val="left" w:pos="784"/>
        </w:tabs>
        <w:spacing w:line="240" w:lineRule="auto"/>
        <w:ind w:left="320" w:right="340"/>
        <w:jc w:val="both"/>
        <w:rPr>
          <w:b w:val="0"/>
          <w:sz w:val="24"/>
          <w:szCs w:val="24"/>
        </w:rPr>
      </w:pPr>
      <w:r w:rsidRPr="00365B75">
        <w:rPr>
          <w:b w:val="0"/>
          <w:sz w:val="24"/>
          <w:szCs w:val="24"/>
        </w:rPr>
        <w:t>определять значение слова по тексту или уточнять с помощью толкового словаря, в том числе компьютерного.</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9"/>
        </w:numPr>
        <w:shd w:val="clear" w:color="auto" w:fill="auto"/>
        <w:tabs>
          <w:tab w:val="left" w:pos="784"/>
        </w:tabs>
        <w:spacing w:line="240" w:lineRule="auto"/>
        <w:ind w:left="320"/>
        <w:rPr>
          <w:sz w:val="24"/>
          <w:szCs w:val="24"/>
        </w:rPr>
      </w:pPr>
      <w:r w:rsidRPr="00365B75">
        <w:rPr>
          <w:sz w:val="24"/>
          <w:szCs w:val="24"/>
        </w:rPr>
        <w:t>подбирать синонимы для устранения повторов в тексте;</w:t>
      </w:r>
    </w:p>
    <w:p w:rsidR="00F95523" w:rsidRPr="00365B75" w:rsidRDefault="00F95523" w:rsidP="00666726">
      <w:pPr>
        <w:pStyle w:val="60"/>
        <w:numPr>
          <w:ilvl w:val="0"/>
          <w:numId w:val="29"/>
        </w:numPr>
        <w:shd w:val="clear" w:color="auto" w:fill="auto"/>
        <w:tabs>
          <w:tab w:val="left" w:pos="592"/>
        </w:tabs>
        <w:spacing w:line="240" w:lineRule="auto"/>
        <w:ind w:left="320"/>
        <w:rPr>
          <w:sz w:val="24"/>
          <w:szCs w:val="24"/>
        </w:rPr>
      </w:pPr>
      <w:r w:rsidRPr="00365B75">
        <w:rPr>
          <w:sz w:val="24"/>
          <w:szCs w:val="24"/>
        </w:rPr>
        <w:t>подбирать антонимы для точной характеристики предметов при их сравнении;</w:t>
      </w:r>
    </w:p>
    <w:p w:rsidR="00F95523" w:rsidRPr="00365B75" w:rsidRDefault="00F95523" w:rsidP="00666726">
      <w:pPr>
        <w:pStyle w:val="60"/>
        <w:numPr>
          <w:ilvl w:val="0"/>
          <w:numId w:val="29"/>
        </w:numPr>
        <w:shd w:val="clear" w:color="auto" w:fill="auto"/>
        <w:tabs>
          <w:tab w:val="left" w:pos="592"/>
        </w:tabs>
        <w:spacing w:line="240" w:lineRule="auto"/>
        <w:ind w:left="320"/>
        <w:rPr>
          <w:sz w:val="24"/>
          <w:szCs w:val="24"/>
        </w:rPr>
      </w:pPr>
      <w:r w:rsidRPr="00365B75">
        <w:rPr>
          <w:sz w:val="24"/>
          <w:szCs w:val="24"/>
        </w:rPr>
        <w:t>различать употребление в тексте слов в прямом и переносном значении (простые случаи);</w:t>
      </w:r>
    </w:p>
    <w:p w:rsidR="00F95523" w:rsidRPr="00365B75" w:rsidRDefault="00F95523" w:rsidP="00666726">
      <w:pPr>
        <w:pStyle w:val="60"/>
        <w:numPr>
          <w:ilvl w:val="0"/>
          <w:numId w:val="29"/>
        </w:numPr>
        <w:shd w:val="clear" w:color="auto" w:fill="auto"/>
        <w:tabs>
          <w:tab w:val="left" w:pos="592"/>
        </w:tabs>
        <w:spacing w:line="240" w:lineRule="auto"/>
        <w:ind w:left="320"/>
        <w:rPr>
          <w:sz w:val="24"/>
          <w:szCs w:val="24"/>
        </w:rPr>
      </w:pPr>
      <w:r w:rsidRPr="00365B75">
        <w:rPr>
          <w:sz w:val="24"/>
          <w:szCs w:val="24"/>
        </w:rPr>
        <w:t>оценивать уместность использования слов в тексте;</w:t>
      </w:r>
    </w:p>
    <w:p w:rsidR="00F95523" w:rsidRPr="00365B75" w:rsidRDefault="00F95523" w:rsidP="00666726">
      <w:pPr>
        <w:pStyle w:val="60"/>
        <w:numPr>
          <w:ilvl w:val="0"/>
          <w:numId w:val="29"/>
        </w:numPr>
        <w:shd w:val="clear" w:color="auto" w:fill="auto"/>
        <w:tabs>
          <w:tab w:val="left" w:pos="592"/>
        </w:tabs>
        <w:spacing w:line="240" w:lineRule="auto"/>
        <w:ind w:left="320" w:right="1040"/>
        <w:jc w:val="left"/>
        <w:rPr>
          <w:sz w:val="24"/>
          <w:szCs w:val="24"/>
        </w:rPr>
      </w:pPr>
      <w:r w:rsidRPr="00365B75">
        <w:rPr>
          <w:sz w:val="24"/>
          <w:szCs w:val="24"/>
        </w:rPr>
        <w:t xml:space="preserve">выбирать слова из ряда предложенных для успешного решения коммуникативной задачи. </w:t>
      </w:r>
      <w:r w:rsidRPr="00365B75">
        <w:rPr>
          <w:rStyle w:val="62"/>
        </w:rPr>
        <w:t>Раздел «Морфология»</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578"/>
        </w:tabs>
        <w:spacing w:line="240" w:lineRule="auto"/>
        <w:ind w:left="320"/>
        <w:jc w:val="both"/>
        <w:rPr>
          <w:b w:val="0"/>
          <w:sz w:val="24"/>
          <w:szCs w:val="24"/>
        </w:rPr>
      </w:pPr>
      <w:r w:rsidRPr="00365B75">
        <w:rPr>
          <w:b w:val="0"/>
          <w:sz w:val="24"/>
          <w:szCs w:val="24"/>
        </w:rPr>
        <w:lastRenderedPageBreak/>
        <w:t>определять грамматические признаки имен существительных — род, число, падеж, склонение;</w:t>
      </w:r>
    </w:p>
    <w:p w:rsidR="00F95523" w:rsidRPr="00365B75" w:rsidRDefault="00F95523" w:rsidP="00666726">
      <w:pPr>
        <w:pStyle w:val="24"/>
        <w:numPr>
          <w:ilvl w:val="0"/>
          <w:numId w:val="28"/>
        </w:numPr>
        <w:shd w:val="clear" w:color="auto" w:fill="auto"/>
        <w:tabs>
          <w:tab w:val="left" w:pos="578"/>
        </w:tabs>
        <w:spacing w:line="240" w:lineRule="auto"/>
        <w:ind w:left="320"/>
        <w:jc w:val="both"/>
        <w:rPr>
          <w:b w:val="0"/>
          <w:sz w:val="24"/>
          <w:szCs w:val="24"/>
        </w:rPr>
      </w:pPr>
      <w:r w:rsidRPr="00365B75">
        <w:rPr>
          <w:b w:val="0"/>
          <w:sz w:val="24"/>
          <w:szCs w:val="24"/>
        </w:rPr>
        <w:t>определять грамматические признаки имен прилагательных — род, число, падеж;</w:t>
      </w:r>
    </w:p>
    <w:p w:rsidR="00F95523" w:rsidRPr="00365B75" w:rsidRDefault="00F95523" w:rsidP="00666726">
      <w:pPr>
        <w:pStyle w:val="24"/>
        <w:numPr>
          <w:ilvl w:val="0"/>
          <w:numId w:val="28"/>
        </w:numPr>
        <w:shd w:val="clear" w:color="auto" w:fill="auto"/>
        <w:tabs>
          <w:tab w:val="left" w:pos="582"/>
        </w:tabs>
        <w:spacing w:line="240" w:lineRule="auto"/>
        <w:ind w:left="320" w:right="340"/>
        <w:jc w:val="both"/>
        <w:rPr>
          <w:b w:val="0"/>
          <w:sz w:val="24"/>
          <w:szCs w:val="24"/>
        </w:rPr>
      </w:pPr>
      <w:r w:rsidRPr="00365B75">
        <w:rPr>
          <w:b w:val="0"/>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16"/>
        </w:tabs>
        <w:spacing w:line="240" w:lineRule="auto"/>
        <w:ind w:left="320" w:right="340"/>
        <w:rPr>
          <w:sz w:val="24"/>
          <w:szCs w:val="24"/>
        </w:rPr>
      </w:pPr>
      <w:r w:rsidRPr="00365B75">
        <w:rPr>
          <w:sz w:val="24"/>
          <w:szCs w:val="24"/>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F95523" w:rsidRPr="00365B75" w:rsidRDefault="00F95523" w:rsidP="00666726">
      <w:pPr>
        <w:pStyle w:val="60"/>
        <w:numPr>
          <w:ilvl w:val="0"/>
          <w:numId w:val="28"/>
        </w:numPr>
        <w:shd w:val="clear" w:color="auto" w:fill="auto"/>
        <w:tabs>
          <w:tab w:val="left" w:pos="582"/>
        </w:tabs>
        <w:spacing w:line="240" w:lineRule="auto"/>
        <w:ind w:left="320" w:right="340"/>
        <w:rPr>
          <w:sz w:val="24"/>
          <w:szCs w:val="24"/>
        </w:rPr>
      </w:pPr>
      <w:r w:rsidRPr="00365B75">
        <w:rPr>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65B75">
        <w:rPr>
          <w:rStyle w:val="63"/>
          <w:b w:val="0"/>
        </w:rPr>
        <w:t>и, а, но</w:t>
      </w:r>
      <w:r w:rsidRPr="00365B75">
        <w:rPr>
          <w:sz w:val="24"/>
          <w:szCs w:val="24"/>
        </w:rPr>
        <w:t xml:space="preserve">, частицу </w:t>
      </w:r>
      <w:r w:rsidRPr="00365B75">
        <w:rPr>
          <w:rStyle w:val="63"/>
          <w:b w:val="0"/>
        </w:rPr>
        <w:t xml:space="preserve">не </w:t>
      </w:r>
      <w:r w:rsidRPr="00365B75">
        <w:rPr>
          <w:sz w:val="24"/>
          <w:szCs w:val="24"/>
        </w:rPr>
        <w:t>при глаголах.</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Раздел «Синтаксис»</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различать предложение, словосочетание, слово;</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устанавливать при помощи смысловых вопросов связь между словами в словосочетании и предложении;</w:t>
      </w:r>
    </w:p>
    <w:p w:rsidR="00F95523" w:rsidRPr="00365B75" w:rsidRDefault="00F95523" w:rsidP="00666726">
      <w:pPr>
        <w:pStyle w:val="24"/>
        <w:numPr>
          <w:ilvl w:val="0"/>
          <w:numId w:val="28"/>
        </w:numPr>
        <w:shd w:val="clear" w:color="auto" w:fill="auto"/>
        <w:tabs>
          <w:tab w:val="left" w:pos="606"/>
        </w:tabs>
        <w:spacing w:line="240" w:lineRule="auto"/>
        <w:ind w:left="320" w:right="340"/>
        <w:jc w:val="both"/>
        <w:rPr>
          <w:b w:val="0"/>
          <w:sz w:val="24"/>
          <w:szCs w:val="24"/>
        </w:rPr>
      </w:pPr>
      <w:r w:rsidRPr="00365B75">
        <w:rPr>
          <w:b w:val="0"/>
          <w:sz w:val="24"/>
          <w:szCs w:val="24"/>
        </w:rPr>
        <w:t>классифицировать предложения по цели высказывания, находить повествовательные побудительные/вопросительные предложения;</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определять восклицательную/невосклицательную интонацию предложения;</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находить главные и второстепенные (без деления на виды) члены предложения;</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выделять предложения с однородными членами.</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6"/>
        </w:tabs>
        <w:spacing w:line="240" w:lineRule="auto"/>
        <w:ind w:left="320"/>
        <w:rPr>
          <w:sz w:val="24"/>
          <w:szCs w:val="24"/>
        </w:rPr>
      </w:pPr>
      <w:r w:rsidRPr="00365B75">
        <w:rPr>
          <w:sz w:val="24"/>
          <w:szCs w:val="24"/>
        </w:rPr>
        <w:t>различать второстепенные члены предложения</w:t>
      </w:r>
      <w:r w:rsidRPr="00365B75">
        <w:rPr>
          <w:rStyle w:val="61"/>
          <w:b w:val="0"/>
        </w:rPr>
        <w:t>—</w:t>
      </w:r>
      <w:r w:rsidRPr="00365B75">
        <w:rPr>
          <w:sz w:val="24"/>
          <w:szCs w:val="24"/>
        </w:rPr>
        <w:t>определения, дополнения, обстоятельства;</w:t>
      </w:r>
    </w:p>
    <w:p w:rsidR="00F95523" w:rsidRPr="00365B75" w:rsidRDefault="00F95523" w:rsidP="00666726">
      <w:pPr>
        <w:pStyle w:val="60"/>
        <w:numPr>
          <w:ilvl w:val="0"/>
          <w:numId w:val="28"/>
        </w:numPr>
        <w:shd w:val="clear" w:color="auto" w:fill="auto"/>
        <w:tabs>
          <w:tab w:val="left" w:pos="616"/>
        </w:tabs>
        <w:spacing w:line="240" w:lineRule="auto"/>
        <w:ind w:left="320" w:right="340"/>
        <w:rPr>
          <w:sz w:val="24"/>
          <w:szCs w:val="24"/>
        </w:rPr>
      </w:pPr>
      <w:r w:rsidRPr="00365B75">
        <w:rPr>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95523" w:rsidRPr="00365B75" w:rsidRDefault="00F95523" w:rsidP="00666726">
      <w:pPr>
        <w:pStyle w:val="60"/>
        <w:numPr>
          <w:ilvl w:val="0"/>
          <w:numId w:val="28"/>
        </w:numPr>
        <w:shd w:val="clear" w:color="auto" w:fill="auto"/>
        <w:tabs>
          <w:tab w:val="left" w:pos="606"/>
        </w:tabs>
        <w:spacing w:line="240" w:lineRule="auto"/>
        <w:ind w:left="320"/>
        <w:rPr>
          <w:sz w:val="24"/>
          <w:szCs w:val="24"/>
        </w:rPr>
      </w:pPr>
      <w:r w:rsidRPr="00365B75">
        <w:rPr>
          <w:sz w:val="24"/>
          <w:szCs w:val="24"/>
        </w:rPr>
        <w:t>различать простые и сложные предложения.</w:t>
      </w:r>
    </w:p>
    <w:p w:rsidR="00F95523" w:rsidRPr="00365B75" w:rsidRDefault="00F95523" w:rsidP="00F95523">
      <w:pPr>
        <w:pStyle w:val="28"/>
        <w:shd w:val="clear" w:color="auto" w:fill="auto"/>
        <w:spacing w:line="240" w:lineRule="auto"/>
        <w:ind w:left="20" w:firstLine="0"/>
        <w:jc w:val="center"/>
        <w:rPr>
          <w:sz w:val="24"/>
          <w:szCs w:val="24"/>
        </w:rPr>
      </w:pPr>
      <w:bookmarkStart w:id="6" w:name="bookmark9"/>
      <w:r w:rsidRPr="00365B75">
        <w:rPr>
          <w:sz w:val="24"/>
          <w:szCs w:val="24"/>
        </w:rPr>
        <w:t>СОДЕРЖАТЕЛЬНАЯ ЛИНИЯ «ОРФОГРАФИЯ И ПУНКТУАЦИЯ»</w:t>
      </w:r>
      <w:bookmarkEnd w:id="6"/>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применять правила правописания (в объеме содержания курса);</w:t>
      </w:r>
    </w:p>
    <w:p w:rsidR="00F95523" w:rsidRPr="00365B75" w:rsidRDefault="00F95523" w:rsidP="00666726">
      <w:pPr>
        <w:pStyle w:val="24"/>
        <w:numPr>
          <w:ilvl w:val="0"/>
          <w:numId w:val="28"/>
        </w:numPr>
        <w:shd w:val="clear" w:color="auto" w:fill="auto"/>
        <w:tabs>
          <w:tab w:val="left" w:pos="616"/>
        </w:tabs>
        <w:spacing w:line="240" w:lineRule="auto"/>
        <w:ind w:left="320" w:right="340"/>
        <w:jc w:val="both"/>
        <w:rPr>
          <w:b w:val="0"/>
          <w:sz w:val="24"/>
          <w:szCs w:val="24"/>
        </w:rPr>
      </w:pPr>
      <w:r w:rsidRPr="00365B75">
        <w:rPr>
          <w:b w:val="0"/>
          <w:sz w:val="24"/>
          <w:szCs w:val="24"/>
        </w:rPr>
        <w:t>определять (уточнять) написание слова по орфографическому словарю (в том числе компьютерному); использовать полуавтоматический орфографический контроль при работе с текстом на компьютере;</w:t>
      </w:r>
    </w:p>
    <w:p w:rsidR="00F95523" w:rsidRPr="00365B75" w:rsidRDefault="00F95523" w:rsidP="00666726">
      <w:pPr>
        <w:pStyle w:val="24"/>
        <w:numPr>
          <w:ilvl w:val="0"/>
          <w:numId w:val="28"/>
        </w:numPr>
        <w:shd w:val="clear" w:color="auto" w:fill="auto"/>
        <w:tabs>
          <w:tab w:val="left" w:pos="564"/>
        </w:tabs>
        <w:spacing w:line="240" w:lineRule="auto"/>
        <w:ind w:left="320"/>
        <w:jc w:val="both"/>
        <w:rPr>
          <w:b w:val="0"/>
          <w:sz w:val="24"/>
          <w:szCs w:val="24"/>
        </w:rPr>
      </w:pPr>
      <w:r w:rsidRPr="00365B75">
        <w:rPr>
          <w:b w:val="0"/>
          <w:sz w:val="24"/>
          <w:szCs w:val="24"/>
        </w:rPr>
        <w:t>безошибочно списывать текст объемом 80—90 слов;</w:t>
      </w:r>
    </w:p>
    <w:p w:rsidR="00F95523" w:rsidRPr="00365B75" w:rsidRDefault="00F95523" w:rsidP="00666726">
      <w:pPr>
        <w:pStyle w:val="24"/>
        <w:numPr>
          <w:ilvl w:val="0"/>
          <w:numId w:val="28"/>
        </w:numPr>
        <w:shd w:val="clear" w:color="auto" w:fill="auto"/>
        <w:tabs>
          <w:tab w:val="left" w:pos="577"/>
        </w:tabs>
        <w:spacing w:line="240" w:lineRule="auto"/>
        <w:ind w:left="320" w:right="340"/>
        <w:jc w:val="both"/>
        <w:rPr>
          <w:b w:val="0"/>
          <w:sz w:val="24"/>
          <w:szCs w:val="24"/>
        </w:rPr>
      </w:pPr>
      <w:r w:rsidRPr="00365B75">
        <w:rPr>
          <w:b w:val="0"/>
          <w:sz w:val="24"/>
          <w:szCs w:val="24"/>
        </w:rPr>
        <w:t>писать под диктовку тексты объемом 75—80 слов в соответствии с изученными правилами правописания;</w:t>
      </w:r>
    </w:p>
    <w:p w:rsidR="00F95523" w:rsidRPr="00365B75" w:rsidRDefault="00F95523" w:rsidP="00666726">
      <w:pPr>
        <w:pStyle w:val="24"/>
        <w:numPr>
          <w:ilvl w:val="0"/>
          <w:numId w:val="28"/>
        </w:numPr>
        <w:shd w:val="clear" w:color="auto" w:fill="auto"/>
        <w:tabs>
          <w:tab w:val="left" w:pos="577"/>
        </w:tabs>
        <w:spacing w:line="240" w:lineRule="auto"/>
        <w:ind w:left="320" w:right="340"/>
        <w:jc w:val="both"/>
        <w:rPr>
          <w:b w:val="0"/>
          <w:sz w:val="24"/>
          <w:szCs w:val="24"/>
        </w:rPr>
      </w:pPr>
      <w:r w:rsidRPr="00365B75">
        <w:rPr>
          <w:b w:val="0"/>
          <w:sz w:val="24"/>
          <w:szCs w:val="24"/>
        </w:rPr>
        <w:t>проверять собственный и предложенный текст, находить и исправлять орфографические и пунктуационные ошибки.</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577"/>
        </w:tabs>
        <w:spacing w:line="240" w:lineRule="auto"/>
        <w:ind w:left="320"/>
        <w:rPr>
          <w:sz w:val="24"/>
          <w:szCs w:val="24"/>
        </w:rPr>
      </w:pPr>
      <w:r w:rsidRPr="00365B75">
        <w:rPr>
          <w:sz w:val="24"/>
          <w:szCs w:val="24"/>
        </w:rPr>
        <w:t>осознавать место возможного возникновения орфографической ошибки;</w:t>
      </w:r>
    </w:p>
    <w:p w:rsidR="00F95523" w:rsidRPr="00365B75" w:rsidRDefault="00F95523" w:rsidP="00666726">
      <w:pPr>
        <w:pStyle w:val="60"/>
        <w:numPr>
          <w:ilvl w:val="0"/>
          <w:numId w:val="28"/>
        </w:numPr>
        <w:shd w:val="clear" w:color="auto" w:fill="auto"/>
        <w:tabs>
          <w:tab w:val="left" w:pos="577"/>
        </w:tabs>
        <w:spacing w:line="240" w:lineRule="auto"/>
        <w:ind w:left="320"/>
        <w:rPr>
          <w:sz w:val="24"/>
          <w:szCs w:val="24"/>
        </w:rPr>
      </w:pPr>
      <w:r w:rsidRPr="00365B75">
        <w:rPr>
          <w:sz w:val="24"/>
          <w:szCs w:val="24"/>
        </w:rPr>
        <w:t>подбирать примеры с определенной орфограммой;</w:t>
      </w:r>
    </w:p>
    <w:p w:rsidR="00F95523" w:rsidRPr="00365B75" w:rsidRDefault="00F95523" w:rsidP="00666726">
      <w:pPr>
        <w:pStyle w:val="60"/>
        <w:numPr>
          <w:ilvl w:val="0"/>
          <w:numId w:val="28"/>
        </w:numPr>
        <w:shd w:val="clear" w:color="auto" w:fill="auto"/>
        <w:tabs>
          <w:tab w:val="left" w:pos="582"/>
        </w:tabs>
        <w:spacing w:line="240" w:lineRule="auto"/>
        <w:ind w:left="320" w:right="340"/>
        <w:rPr>
          <w:sz w:val="24"/>
          <w:szCs w:val="24"/>
        </w:rPr>
      </w:pPr>
      <w:r w:rsidRPr="00365B75">
        <w:rPr>
          <w:sz w:val="24"/>
          <w:szCs w:val="24"/>
        </w:rPr>
        <w:t>при составлении собственных текстов перефразировать записываемое, чтобы избежать орфографических и пунктуационных ошибок;</w:t>
      </w:r>
    </w:p>
    <w:p w:rsidR="00F95523" w:rsidRPr="00365B75" w:rsidRDefault="00F95523" w:rsidP="00666726">
      <w:pPr>
        <w:pStyle w:val="60"/>
        <w:numPr>
          <w:ilvl w:val="0"/>
          <w:numId w:val="28"/>
        </w:numPr>
        <w:shd w:val="clear" w:color="auto" w:fill="auto"/>
        <w:tabs>
          <w:tab w:val="left" w:pos="582"/>
        </w:tabs>
        <w:spacing w:line="240" w:lineRule="auto"/>
        <w:ind w:left="320" w:right="340"/>
        <w:rPr>
          <w:sz w:val="24"/>
          <w:szCs w:val="24"/>
        </w:rPr>
      </w:pPr>
      <w:r w:rsidRPr="00365B75">
        <w:rPr>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95523" w:rsidRPr="00365B75" w:rsidRDefault="00F95523" w:rsidP="00F95523">
      <w:pPr>
        <w:pStyle w:val="28"/>
        <w:shd w:val="clear" w:color="auto" w:fill="auto"/>
        <w:spacing w:line="240" w:lineRule="auto"/>
        <w:ind w:left="20" w:firstLine="0"/>
        <w:jc w:val="center"/>
        <w:rPr>
          <w:sz w:val="24"/>
          <w:szCs w:val="24"/>
        </w:rPr>
      </w:pPr>
      <w:bookmarkStart w:id="7" w:name="bookmark10"/>
      <w:r w:rsidRPr="00365B75">
        <w:rPr>
          <w:sz w:val="24"/>
          <w:szCs w:val="24"/>
        </w:rPr>
        <w:t>СОДЕРЖАТЕЛЬНАЯ ЛИНИЯ «РАЗВИТИЕ РЕЧИ»</w:t>
      </w:r>
      <w:bookmarkEnd w:id="7"/>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592"/>
        </w:tabs>
        <w:spacing w:line="240" w:lineRule="auto"/>
        <w:ind w:left="320" w:right="340"/>
        <w:jc w:val="both"/>
        <w:rPr>
          <w:b w:val="0"/>
          <w:sz w:val="24"/>
          <w:szCs w:val="24"/>
        </w:rPr>
      </w:pPr>
      <w:r w:rsidRPr="00365B75">
        <w:rPr>
          <w:b w:val="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F95523" w:rsidRPr="00365B75" w:rsidRDefault="00F95523" w:rsidP="00666726">
      <w:pPr>
        <w:pStyle w:val="24"/>
        <w:numPr>
          <w:ilvl w:val="0"/>
          <w:numId w:val="28"/>
        </w:numPr>
        <w:shd w:val="clear" w:color="auto" w:fill="auto"/>
        <w:tabs>
          <w:tab w:val="left" w:pos="577"/>
        </w:tabs>
        <w:spacing w:line="240" w:lineRule="auto"/>
        <w:ind w:left="320" w:right="340"/>
        <w:jc w:val="both"/>
        <w:rPr>
          <w:b w:val="0"/>
          <w:sz w:val="24"/>
          <w:szCs w:val="24"/>
        </w:rPr>
      </w:pPr>
      <w:r w:rsidRPr="00365B75">
        <w:rPr>
          <w:b w:val="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95523" w:rsidRPr="00365B75" w:rsidRDefault="00F95523" w:rsidP="00666726">
      <w:pPr>
        <w:pStyle w:val="24"/>
        <w:numPr>
          <w:ilvl w:val="0"/>
          <w:numId w:val="28"/>
        </w:numPr>
        <w:shd w:val="clear" w:color="auto" w:fill="auto"/>
        <w:tabs>
          <w:tab w:val="left" w:pos="577"/>
        </w:tabs>
        <w:spacing w:line="240" w:lineRule="auto"/>
        <w:ind w:left="320"/>
        <w:jc w:val="both"/>
        <w:rPr>
          <w:b w:val="0"/>
          <w:sz w:val="24"/>
          <w:szCs w:val="24"/>
        </w:rPr>
      </w:pPr>
      <w:r w:rsidRPr="00365B75">
        <w:rPr>
          <w:b w:val="0"/>
          <w:sz w:val="24"/>
          <w:szCs w:val="24"/>
        </w:rPr>
        <w:lastRenderedPageBreak/>
        <w:t>выражать собственное мнение, аргументировать его с учётом ситуации общения;</w:t>
      </w:r>
    </w:p>
    <w:p w:rsidR="00F95523" w:rsidRPr="00365B75" w:rsidRDefault="00F95523" w:rsidP="00666726">
      <w:pPr>
        <w:pStyle w:val="24"/>
        <w:numPr>
          <w:ilvl w:val="0"/>
          <w:numId w:val="28"/>
        </w:numPr>
        <w:shd w:val="clear" w:color="auto" w:fill="auto"/>
        <w:tabs>
          <w:tab w:val="left" w:pos="577"/>
        </w:tabs>
        <w:spacing w:line="240" w:lineRule="auto"/>
        <w:ind w:left="320"/>
        <w:jc w:val="both"/>
        <w:rPr>
          <w:b w:val="0"/>
          <w:sz w:val="24"/>
          <w:szCs w:val="24"/>
        </w:rPr>
      </w:pPr>
      <w:r w:rsidRPr="00365B75">
        <w:rPr>
          <w:b w:val="0"/>
          <w:sz w:val="24"/>
          <w:szCs w:val="24"/>
        </w:rPr>
        <w:t>самостоятельно озаглавливать текст;</w:t>
      </w:r>
    </w:p>
    <w:p w:rsidR="00F95523" w:rsidRPr="00365B75" w:rsidRDefault="00F95523" w:rsidP="00666726">
      <w:pPr>
        <w:pStyle w:val="24"/>
        <w:numPr>
          <w:ilvl w:val="0"/>
          <w:numId w:val="28"/>
        </w:numPr>
        <w:shd w:val="clear" w:color="auto" w:fill="auto"/>
        <w:tabs>
          <w:tab w:val="left" w:pos="577"/>
        </w:tabs>
        <w:spacing w:line="240" w:lineRule="auto"/>
        <w:ind w:left="320"/>
        <w:jc w:val="both"/>
        <w:rPr>
          <w:b w:val="0"/>
          <w:sz w:val="24"/>
          <w:szCs w:val="24"/>
        </w:rPr>
      </w:pPr>
      <w:r w:rsidRPr="00365B75">
        <w:rPr>
          <w:b w:val="0"/>
          <w:sz w:val="24"/>
          <w:szCs w:val="24"/>
        </w:rPr>
        <w:t>составлять план текста;</w:t>
      </w:r>
    </w:p>
    <w:p w:rsidR="00F95523" w:rsidRPr="00365B75" w:rsidRDefault="00F95523" w:rsidP="00666726">
      <w:pPr>
        <w:pStyle w:val="24"/>
        <w:numPr>
          <w:ilvl w:val="0"/>
          <w:numId w:val="28"/>
        </w:numPr>
        <w:shd w:val="clear" w:color="auto" w:fill="auto"/>
        <w:tabs>
          <w:tab w:val="left" w:pos="577"/>
        </w:tabs>
        <w:spacing w:line="240" w:lineRule="auto"/>
        <w:ind w:left="320" w:right="340"/>
        <w:jc w:val="both"/>
        <w:rPr>
          <w:b w:val="0"/>
          <w:sz w:val="24"/>
          <w:szCs w:val="24"/>
        </w:rPr>
      </w:pPr>
      <w:r w:rsidRPr="00365B75">
        <w:rPr>
          <w:b w:val="0"/>
          <w:sz w:val="24"/>
          <w:szCs w:val="24"/>
        </w:rPr>
        <w:t>сочинять письма, поздравительные открытки, записки и другие небольшие тексты для конкретных ситуаций общения.</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9"/>
        </w:numPr>
        <w:shd w:val="clear" w:color="auto" w:fill="auto"/>
        <w:tabs>
          <w:tab w:val="left" w:pos="564"/>
        </w:tabs>
        <w:spacing w:line="240" w:lineRule="auto"/>
        <w:ind w:left="320"/>
        <w:rPr>
          <w:sz w:val="24"/>
          <w:szCs w:val="24"/>
        </w:rPr>
      </w:pPr>
      <w:r w:rsidRPr="00365B75">
        <w:rPr>
          <w:sz w:val="24"/>
          <w:szCs w:val="24"/>
        </w:rPr>
        <w:t>создавать тексты по предложенному заголовку;</w:t>
      </w:r>
    </w:p>
    <w:p w:rsidR="00F95523" w:rsidRPr="00365B75" w:rsidRDefault="00F95523" w:rsidP="00666726">
      <w:pPr>
        <w:pStyle w:val="60"/>
        <w:numPr>
          <w:ilvl w:val="0"/>
          <w:numId w:val="29"/>
        </w:numPr>
        <w:shd w:val="clear" w:color="auto" w:fill="auto"/>
        <w:tabs>
          <w:tab w:val="left" w:pos="564"/>
        </w:tabs>
        <w:spacing w:line="240" w:lineRule="auto"/>
        <w:ind w:left="320"/>
        <w:rPr>
          <w:sz w:val="24"/>
          <w:szCs w:val="24"/>
        </w:rPr>
      </w:pPr>
      <w:r w:rsidRPr="00365B75">
        <w:rPr>
          <w:sz w:val="24"/>
          <w:szCs w:val="24"/>
        </w:rPr>
        <w:t>подробно или выборочно пересказывать текст;</w:t>
      </w:r>
    </w:p>
    <w:p w:rsidR="00F95523" w:rsidRPr="00365B75" w:rsidRDefault="00F95523" w:rsidP="00666726">
      <w:pPr>
        <w:pStyle w:val="60"/>
        <w:numPr>
          <w:ilvl w:val="0"/>
          <w:numId w:val="29"/>
        </w:numPr>
        <w:shd w:val="clear" w:color="auto" w:fill="auto"/>
        <w:tabs>
          <w:tab w:val="left" w:pos="564"/>
        </w:tabs>
        <w:spacing w:line="240" w:lineRule="auto"/>
        <w:ind w:left="320"/>
        <w:rPr>
          <w:sz w:val="24"/>
          <w:szCs w:val="24"/>
        </w:rPr>
      </w:pPr>
      <w:r w:rsidRPr="00365B75">
        <w:rPr>
          <w:sz w:val="24"/>
          <w:szCs w:val="24"/>
        </w:rPr>
        <w:t>пересказывать текст от другого лица;</w:t>
      </w:r>
    </w:p>
    <w:p w:rsidR="00F95523" w:rsidRPr="00365B75" w:rsidRDefault="00F95523" w:rsidP="00666726">
      <w:pPr>
        <w:pStyle w:val="60"/>
        <w:numPr>
          <w:ilvl w:val="0"/>
          <w:numId w:val="29"/>
        </w:numPr>
        <w:shd w:val="clear" w:color="auto" w:fill="auto"/>
        <w:tabs>
          <w:tab w:val="left" w:pos="564"/>
        </w:tabs>
        <w:spacing w:line="240" w:lineRule="auto"/>
        <w:ind w:left="320" w:right="340"/>
        <w:rPr>
          <w:sz w:val="24"/>
          <w:szCs w:val="24"/>
        </w:rPr>
      </w:pPr>
      <w:r w:rsidRPr="00365B75">
        <w:rPr>
          <w:sz w:val="24"/>
          <w:szCs w:val="24"/>
        </w:rPr>
        <w:t>составлять устный рассказ на определенную тему с использованием разных типов речи: описание, повествование, рассуждение;</w:t>
      </w:r>
    </w:p>
    <w:p w:rsidR="00F95523" w:rsidRPr="00365B75" w:rsidRDefault="00F95523" w:rsidP="00666726">
      <w:pPr>
        <w:pStyle w:val="60"/>
        <w:numPr>
          <w:ilvl w:val="0"/>
          <w:numId w:val="29"/>
        </w:numPr>
        <w:shd w:val="clear" w:color="auto" w:fill="auto"/>
        <w:tabs>
          <w:tab w:val="left" w:pos="564"/>
        </w:tabs>
        <w:spacing w:line="240" w:lineRule="auto"/>
        <w:ind w:left="320" w:right="340"/>
        <w:rPr>
          <w:sz w:val="24"/>
          <w:szCs w:val="24"/>
        </w:rPr>
      </w:pPr>
      <w:r w:rsidRPr="00365B75">
        <w:rPr>
          <w:sz w:val="24"/>
          <w:szCs w:val="24"/>
        </w:rPr>
        <w:t>анализировать и корректировать тексты с нарушенным порядком предложений, находить в тексте смысловые пропуски;</w:t>
      </w:r>
    </w:p>
    <w:p w:rsidR="00F95523" w:rsidRPr="00365B75" w:rsidRDefault="00F95523" w:rsidP="00666726">
      <w:pPr>
        <w:pStyle w:val="60"/>
        <w:numPr>
          <w:ilvl w:val="0"/>
          <w:numId w:val="29"/>
        </w:numPr>
        <w:shd w:val="clear" w:color="auto" w:fill="auto"/>
        <w:tabs>
          <w:tab w:val="left" w:pos="564"/>
        </w:tabs>
        <w:spacing w:line="240" w:lineRule="auto"/>
        <w:ind w:left="320"/>
        <w:rPr>
          <w:sz w:val="24"/>
          <w:szCs w:val="24"/>
        </w:rPr>
      </w:pPr>
      <w:r w:rsidRPr="00365B75">
        <w:rPr>
          <w:sz w:val="24"/>
          <w:szCs w:val="24"/>
        </w:rPr>
        <w:t>корректировать тексты, в которых допущены нарушения культуры речи;</w:t>
      </w:r>
    </w:p>
    <w:p w:rsidR="00F95523" w:rsidRPr="00365B75" w:rsidRDefault="00F95523" w:rsidP="00666726">
      <w:pPr>
        <w:pStyle w:val="60"/>
        <w:numPr>
          <w:ilvl w:val="0"/>
          <w:numId w:val="29"/>
        </w:numPr>
        <w:shd w:val="clear" w:color="auto" w:fill="auto"/>
        <w:tabs>
          <w:tab w:val="left" w:pos="582"/>
        </w:tabs>
        <w:spacing w:line="240" w:lineRule="auto"/>
        <w:ind w:left="320" w:right="340"/>
        <w:rPr>
          <w:sz w:val="24"/>
          <w:szCs w:val="24"/>
        </w:rPr>
      </w:pPr>
      <w:r w:rsidRPr="00365B75">
        <w:rPr>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95523" w:rsidRPr="00365B75" w:rsidRDefault="00F95523" w:rsidP="00666726">
      <w:pPr>
        <w:pStyle w:val="60"/>
        <w:numPr>
          <w:ilvl w:val="0"/>
          <w:numId w:val="29"/>
        </w:numPr>
        <w:shd w:val="clear" w:color="auto" w:fill="auto"/>
        <w:tabs>
          <w:tab w:val="left" w:pos="564"/>
        </w:tabs>
        <w:spacing w:line="240" w:lineRule="auto"/>
        <w:ind w:left="320" w:right="340"/>
        <w:rPr>
          <w:sz w:val="24"/>
          <w:szCs w:val="24"/>
        </w:rPr>
      </w:pPr>
      <w:r w:rsidRPr="00365B75">
        <w:rPr>
          <w:sz w:val="24"/>
          <w:szCs w:val="24"/>
        </w:rPr>
        <w:t>соблюдать нормы речевого взаимодействия при интерактивном общении (</w:t>
      </w:r>
      <w:proofErr w:type="spellStart"/>
      <w:r w:rsidRPr="00365B75">
        <w:rPr>
          <w:sz w:val="24"/>
          <w:szCs w:val="24"/>
        </w:rPr>
        <w:t>sтs</w:t>
      </w:r>
      <w:proofErr w:type="spellEnd"/>
      <w:r w:rsidRPr="00365B75">
        <w:rPr>
          <w:sz w:val="24"/>
          <w:szCs w:val="24"/>
        </w:rPr>
        <w:t>-сообщения, чат, электронная почта, форум и другие виды и способы связи).</w:t>
      </w:r>
    </w:p>
    <w:p w:rsidR="00F95523" w:rsidRPr="00365B75" w:rsidRDefault="00F95523" w:rsidP="00666726">
      <w:pPr>
        <w:pStyle w:val="28"/>
        <w:numPr>
          <w:ilvl w:val="0"/>
          <w:numId w:val="33"/>
        </w:numPr>
        <w:shd w:val="clear" w:color="auto" w:fill="auto"/>
        <w:tabs>
          <w:tab w:val="left" w:pos="1824"/>
        </w:tabs>
        <w:spacing w:line="240" w:lineRule="auto"/>
        <w:ind w:left="720" w:firstLine="0"/>
        <w:rPr>
          <w:sz w:val="24"/>
          <w:szCs w:val="24"/>
        </w:rPr>
      </w:pPr>
      <w:bookmarkStart w:id="8" w:name="bookmark11"/>
      <w:r w:rsidRPr="00365B75">
        <w:rPr>
          <w:sz w:val="24"/>
          <w:szCs w:val="24"/>
        </w:rPr>
        <w:t>ЛИТЕРАТУРНОЕ ЧТЕНИЕ. ЛИТЕРАТУРНОЕ ЧТЕНИЕ НА РОДНОМ ЯЗЫКЕ.</w:t>
      </w:r>
      <w:bookmarkEnd w:id="8"/>
    </w:p>
    <w:p w:rsidR="00F95523" w:rsidRPr="00365B75" w:rsidRDefault="00F95523" w:rsidP="00F95523">
      <w:pPr>
        <w:pStyle w:val="24"/>
        <w:shd w:val="clear" w:color="auto" w:fill="auto"/>
        <w:spacing w:line="240" w:lineRule="auto"/>
        <w:ind w:left="320" w:right="340" w:firstLine="840"/>
        <w:rPr>
          <w:b w:val="0"/>
          <w:sz w:val="24"/>
          <w:szCs w:val="24"/>
        </w:rPr>
      </w:pPr>
      <w:r w:rsidRPr="00365B75">
        <w:rPr>
          <w:b w:val="0"/>
          <w:sz w:val="24"/>
          <w:szCs w:val="24"/>
        </w:rPr>
        <w:t>В результате изучения курса «Литературное чтение», «Литературное чтение на родном языке» выпускник, освоивший основную образовательную программу начального общего образования:</w:t>
      </w:r>
    </w:p>
    <w:p w:rsidR="00F95523" w:rsidRPr="00365B75" w:rsidRDefault="00F95523" w:rsidP="00666726">
      <w:pPr>
        <w:pStyle w:val="24"/>
        <w:numPr>
          <w:ilvl w:val="0"/>
          <w:numId w:val="28"/>
        </w:numPr>
        <w:shd w:val="clear" w:color="auto" w:fill="auto"/>
        <w:tabs>
          <w:tab w:val="left" w:pos="582"/>
        </w:tabs>
        <w:spacing w:line="240" w:lineRule="auto"/>
        <w:ind w:left="320" w:right="340"/>
        <w:jc w:val="both"/>
        <w:rPr>
          <w:b w:val="0"/>
          <w:sz w:val="24"/>
          <w:szCs w:val="24"/>
        </w:rPr>
      </w:pPr>
      <w:r w:rsidRPr="00365B75">
        <w:rPr>
          <w:b w:val="0"/>
          <w:sz w:val="24"/>
          <w:szCs w:val="24"/>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F95523" w:rsidRPr="00365B75" w:rsidRDefault="00F95523" w:rsidP="00666726">
      <w:pPr>
        <w:pStyle w:val="24"/>
        <w:numPr>
          <w:ilvl w:val="0"/>
          <w:numId w:val="28"/>
        </w:numPr>
        <w:shd w:val="clear" w:color="auto" w:fill="auto"/>
        <w:tabs>
          <w:tab w:val="left" w:pos="577"/>
        </w:tabs>
        <w:spacing w:line="240" w:lineRule="auto"/>
        <w:ind w:left="320" w:right="340"/>
        <w:jc w:val="both"/>
        <w:rPr>
          <w:b w:val="0"/>
          <w:sz w:val="24"/>
          <w:szCs w:val="24"/>
        </w:rPr>
      </w:pPr>
      <w:r w:rsidRPr="00365B75">
        <w:rPr>
          <w:b w:val="0"/>
          <w:sz w:val="24"/>
          <w:szCs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F95523" w:rsidRPr="00365B75" w:rsidRDefault="00F95523" w:rsidP="00666726">
      <w:pPr>
        <w:pStyle w:val="24"/>
        <w:numPr>
          <w:ilvl w:val="0"/>
          <w:numId w:val="28"/>
        </w:numPr>
        <w:shd w:val="clear" w:color="auto" w:fill="auto"/>
        <w:tabs>
          <w:tab w:val="left" w:pos="587"/>
        </w:tabs>
        <w:spacing w:line="240" w:lineRule="auto"/>
        <w:ind w:left="320" w:right="340"/>
        <w:jc w:val="both"/>
        <w:rPr>
          <w:b w:val="0"/>
          <w:sz w:val="24"/>
          <w:szCs w:val="24"/>
        </w:rPr>
      </w:pPr>
      <w:r w:rsidRPr="00365B75">
        <w:rPr>
          <w:b w:val="0"/>
          <w:sz w:val="24"/>
          <w:szCs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таких понятиях,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w:t>
      </w:r>
    </w:p>
    <w:p w:rsidR="00F95523" w:rsidRPr="00365B75" w:rsidRDefault="00F95523" w:rsidP="00666726">
      <w:pPr>
        <w:pStyle w:val="24"/>
        <w:numPr>
          <w:ilvl w:val="0"/>
          <w:numId w:val="28"/>
        </w:numPr>
        <w:shd w:val="clear" w:color="auto" w:fill="auto"/>
        <w:tabs>
          <w:tab w:val="left" w:pos="582"/>
        </w:tabs>
        <w:spacing w:line="240" w:lineRule="auto"/>
        <w:ind w:left="320" w:right="340"/>
        <w:jc w:val="both"/>
        <w:rPr>
          <w:b w:val="0"/>
          <w:sz w:val="24"/>
          <w:szCs w:val="24"/>
        </w:rPr>
      </w:pPr>
      <w:r w:rsidRPr="00365B75">
        <w:rPr>
          <w:b w:val="0"/>
          <w:sz w:val="24"/>
          <w:szCs w:val="24"/>
        </w:rPr>
        <w:t>начнет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освоит восприятие художественного произведения как особого вида искусства, научится соотносить его с другими видами искусства;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полюбит чтение художественных произведений, которые помогут ему сформировать собственную позицию в жизни, расширят кругозор;</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приобретет первичные умения работы с учебной и научно-популярной литературой, научится находить и использовать информацию для практической работы, в том числе в информационном пространстве образовательного учреждения и контролируемом Интернете.</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 xml:space="preserve">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w:t>
      </w:r>
      <w:r w:rsidRPr="00365B75">
        <w:rPr>
          <w:rStyle w:val="2a"/>
          <w:rFonts w:eastAsia="Arial Unicode MS"/>
        </w:rPr>
        <w:lastRenderedPageBreak/>
        <w:t>читательской</w:t>
      </w:r>
      <w:r w:rsidRPr="00365B75">
        <w:rPr>
          <w:b w:val="0"/>
          <w:sz w:val="24"/>
          <w:szCs w:val="24"/>
        </w:rPr>
        <w:t xml:space="preserve">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грамотного читателя, способного к творческой деятельности.</w:t>
      </w:r>
    </w:p>
    <w:p w:rsidR="00F95523" w:rsidRPr="00365B75" w:rsidRDefault="00F95523" w:rsidP="00470D54">
      <w:pPr>
        <w:pStyle w:val="24"/>
        <w:shd w:val="clear" w:color="auto" w:fill="auto"/>
        <w:spacing w:line="240" w:lineRule="auto"/>
        <w:ind w:left="320" w:right="340" w:firstLine="240"/>
        <w:jc w:val="both"/>
        <w:rPr>
          <w:b w:val="0"/>
          <w:sz w:val="24"/>
          <w:szCs w:val="24"/>
        </w:rPr>
      </w:pPr>
      <w:r w:rsidRPr="00365B75">
        <w:rPr>
          <w:b w:val="0"/>
          <w:sz w:val="24"/>
          <w:szCs w:val="24"/>
        </w:rPr>
        <w:t xml:space="preserve">Они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w:t>
      </w:r>
      <w:proofErr w:type="spellStart"/>
      <w:r w:rsidRPr="00365B75">
        <w:rPr>
          <w:b w:val="0"/>
          <w:sz w:val="24"/>
          <w:szCs w:val="24"/>
        </w:rPr>
        <w:t>видеоиллюстрации</w:t>
      </w:r>
      <w:proofErr w:type="spellEnd"/>
      <w:r w:rsidRPr="00365B75">
        <w:rPr>
          <w:b w:val="0"/>
          <w:sz w:val="24"/>
          <w:szCs w:val="24"/>
        </w:rPr>
        <w:t>, видеосюжеты и анимации и др.).</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пояснить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F95523" w:rsidRPr="00365B75" w:rsidRDefault="00F95523" w:rsidP="00470D54">
      <w:pPr>
        <w:pStyle w:val="24"/>
        <w:shd w:val="clear" w:color="auto" w:fill="auto"/>
        <w:spacing w:line="240" w:lineRule="auto"/>
        <w:ind w:left="320" w:right="-8" w:firstLine="2080"/>
        <w:jc w:val="both"/>
        <w:rPr>
          <w:b w:val="0"/>
          <w:sz w:val="24"/>
          <w:szCs w:val="24"/>
        </w:rPr>
      </w:pPr>
      <w:r w:rsidRPr="00365B75">
        <w:rPr>
          <w:b w:val="0"/>
          <w:sz w:val="24"/>
          <w:szCs w:val="24"/>
        </w:rPr>
        <w:t xml:space="preserve">ВИДЫ РЕЧЕВОЙ И ЧИТАТЕЛЬСКОЙ ДЕЯТЕЛЬНОСТИ </w:t>
      </w:r>
    </w:p>
    <w:p w:rsidR="00F95523" w:rsidRPr="00365B75" w:rsidRDefault="00F95523" w:rsidP="00470D54">
      <w:pPr>
        <w:pStyle w:val="24"/>
        <w:shd w:val="clear" w:color="auto" w:fill="auto"/>
        <w:spacing w:line="240" w:lineRule="auto"/>
        <w:ind w:left="320" w:right="-8" w:firstLine="2080"/>
        <w:jc w:val="both"/>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осознанно воспринимать (при чтении вслух и про себя, при прослушивании и просмотре) содержание различных видов текстов, аудио-, видео- и гипермедиа-сообщений,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аудио- или видео-сообщению;</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вести диалог в различных учебных и бытовых ситуациях общения (включая компьютерные способы коммуникации), соблюдая правила речевого этикета; участвовать в диалоге при обсуждении прослушанного/прочитанного произведения;</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читать (вслух и про себя) со скоростью, позволяющей осознавать (понимать) смысл прочитанного;</w:t>
      </w:r>
    </w:p>
    <w:p w:rsidR="00F95523" w:rsidRPr="00365B75" w:rsidRDefault="00F95523" w:rsidP="00666726">
      <w:pPr>
        <w:pStyle w:val="24"/>
        <w:numPr>
          <w:ilvl w:val="0"/>
          <w:numId w:val="28"/>
        </w:numPr>
        <w:shd w:val="clear" w:color="auto" w:fill="auto"/>
        <w:tabs>
          <w:tab w:val="left" w:pos="600"/>
        </w:tabs>
        <w:spacing w:line="240" w:lineRule="auto"/>
        <w:ind w:left="320"/>
        <w:jc w:val="both"/>
        <w:rPr>
          <w:b w:val="0"/>
          <w:sz w:val="24"/>
          <w:szCs w:val="24"/>
        </w:rPr>
      </w:pPr>
      <w:r w:rsidRPr="00365B75">
        <w:rPr>
          <w:b w:val="0"/>
          <w:sz w:val="24"/>
          <w:szCs w:val="24"/>
        </w:rPr>
        <w:t>читать осознанно и выразительно доступные по объему произведения;</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 xml:space="preserve">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w:t>
      </w:r>
      <w:r w:rsidRPr="00365B75">
        <w:rPr>
          <w:b w:val="0"/>
          <w:sz w:val="24"/>
          <w:szCs w:val="24"/>
        </w:rPr>
        <w:lastRenderedPageBreak/>
        <w:t>нравственными нормами;</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использовать простейшие приёмы анализа различных видов текстов: устанавливать причинно-</w:t>
      </w:r>
      <w:r w:rsidRPr="00365B75">
        <w:rPr>
          <w:b w:val="0"/>
          <w:sz w:val="24"/>
          <w:szCs w:val="24"/>
        </w:rPr>
        <w:softHyphen/>
        <w:t>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передавать содержание прочитанного или прослушанного с учётом специфики научно - популярного, учебного и художественного текстов; передавать содержание текста в виде пересказа (полного или выборочного);</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коллективно обсуждать прочитанное, доказывать собственное мнение, опираясь на текст или собственный опыт</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самостоятельно пользоваться алфавитным каталогом, соответствующими возрасту словарями и справочной литературой.</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воспринимать художественную литературу как вид искусства;</w:t>
      </w:r>
    </w:p>
    <w:p w:rsidR="00F95523" w:rsidRPr="00365B75" w:rsidRDefault="00F95523" w:rsidP="00666726">
      <w:pPr>
        <w:pStyle w:val="60"/>
        <w:numPr>
          <w:ilvl w:val="0"/>
          <w:numId w:val="28"/>
        </w:numPr>
        <w:shd w:val="clear" w:color="auto" w:fill="auto"/>
        <w:tabs>
          <w:tab w:val="left" w:pos="600"/>
        </w:tabs>
        <w:spacing w:line="240" w:lineRule="auto"/>
        <w:ind w:left="320" w:right="340"/>
        <w:rPr>
          <w:sz w:val="24"/>
          <w:szCs w:val="24"/>
        </w:rPr>
      </w:pPr>
      <w:r w:rsidRPr="00365B75">
        <w:rPr>
          <w:sz w:val="24"/>
          <w:szCs w:val="24"/>
        </w:rPr>
        <w:t>осмысливать эстетические и нравственные ценности художественного текста и высказывать собственное суждение;</w:t>
      </w:r>
    </w:p>
    <w:p w:rsidR="00F95523" w:rsidRPr="00365B75" w:rsidRDefault="00F95523" w:rsidP="00666726">
      <w:pPr>
        <w:pStyle w:val="60"/>
        <w:numPr>
          <w:ilvl w:val="0"/>
          <w:numId w:val="28"/>
        </w:numPr>
        <w:shd w:val="clear" w:color="auto" w:fill="auto"/>
        <w:tabs>
          <w:tab w:val="left" w:pos="600"/>
        </w:tabs>
        <w:spacing w:line="240" w:lineRule="auto"/>
        <w:ind w:left="320" w:right="340"/>
        <w:rPr>
          <w:sz w:val="24"/>
          <w:szCs w:val="24"/>
        </w:rPr>
      </w:pPr>
      <w:r w:rsidRPr="00365B75">
        <w:rPr>
          <w:sz w:val="24"/>
          <w:szCs w:val="24"/>
        </w:rPr>
        <w:t>осознанно выбирать виды чтения (ознакомительное, изучающее, выборочное, поисковое) в зависимости от цели чтения;</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определять авторскую позицию и высказывать свое отношение к герою и его поступкам;</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доказывать и подтверждать фактами (из текста) собственное суждение;</w:t>
      </w:r>
    </w:p>
    <w:p w:rsidR="00F95523" w:rsidRPr="00365B75" w:rsidRDefault="00F95523" w:rsidP="00666726">
      <w:pPr>
        <w:pStyle w:val="60"/>
        <w:numPr>
          <w:ilvl w:val="0"/>
          <w:numId w:val="28"/>
        </w:numPr>
        <w:shd w:val="clear" w:color="auto" w:fill="auto"/>
        <w:tabs>
          <w:tab w:val="left" w:pos="600"/>
        </w:tabs>
        <w:spacing w:line="240" w:lineRule="auto"/>
        <w:ind w:left="320" w:right="340"/>
        <w:rPr>
          <w:sz w:val="24"/>
          <w:szCs w:val="24"/>
        </w:rPr>
      </w:pPr>
      <w:r w:rsidRPr="00365B75">
        <w:rPr>
          <w:sz w:val="24"/>
          <w:szCs w:val="24"/>
        </w:rPr>
        <w:t>на практическом уровне овладеть некоторыми видами письменной речи (повествование</w:t>
      </w:r>
      <w:r w:rsidRPr="00365B75">
        <w:rPr>
          <w:rStyle w:val="61"/>
          <w:b w:val="0"/>
        </w:rPr>
        <w:t xml:space="preserve"> — </w:t>
      </w:r>
      <w:r w:rsidRPr="00365B75">
        <w:rPr>
          <w:sz w:val="24"/>
          <w:szCs w:val="24"/>
        </w:rPr>
        <w:t>создание текста по аналогии, рассуждение</w:t>
      </w:r>
      <w:r w:rsidRPr="00365B75">
        <w:rPr>
          <w:rStyle w:val="61"/>
          <w:b w:val="0"/>
        </w:rPr>
        <w:t xml:space="preserve"> — </w:t>
      </w:r>
      <w:r w:rsidRPr="00365B75">
        <w:rPr>
          <w:sz w:val="24"/>
          <w:szCs w:val="24"/>
        </w:rPr>
        <w:t>письменный ответ на вопрос, описание</w:t>
      </w:r>
      <w:r w:rsidRPr="00365B75">
        <w:rPr>
          <w:rStyle w:val="61"/>
          <w:b w:val="0"/>
        </w:rPr>
        <w:t xml:space="preserve"> — </w:t>
      </w:r>
      <w:r w:rsidRPr="00365B75">
        <w:rPr>
          <w:sz w:val="24"/>
          <w:szCs w:val="24"/>
        </w:rPr>
        <w:t>характеристика героя);</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писать отзыв о прочитанной книге;</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работать с тематическим каталогом (в том числе цифровым);</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работать с детской периодикой.</w:t>
      </w:r>
    </w:p>
    <w:p w:rsidR="00F95523" w:rsidRPr="00365B75" w:rsidRDefault="00F95523" w:rsidP="00F95523">
      <w:pPr>
        <w:pStyle w:val="80"/>
        <w:shd w:val="clear" w:color="auto" w:fill="auto"/>
        <w:spacing w:line="240" w:lineRule="auto"/>
        <w:ind w:left="320"/>
        <w:rPr>
          <w:sz w:val="24"/>
          <w:szCs w:val="24"/>
        </w:rPr>
      </w:pPr>
      <w:r w:rsidRPr="00365B75">
        <w:rPr>
          <w:rStyle w:val="812pt"/>
        </w:rPr>
        <w:t xml:space="preserve">ТВОРЧЕСКАЯ ДЕЯТЕЛЬНОСТЬ </w:t>
      </w:r>
      <w:r w:rsidRPr="00365B75">
        <w:rPr>
          <w:sz w:val="24"/>
          <w:szCs w:val="24"/>
        </w:rPr>
        <w:t>(ТОЛЬКО ДЛЯ ХУДОЖЕСТВЕННЫХ ТЕКСТОВ)</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0"/>
        </w:tabs>
        <w:spacing w:line="240" w:lineRule="auto"/>
        <w:ind w:left="320"/>
        <w:jc w:val="both"/>
        <w:rPr>
          <w:b w:val="0"/>
          <w:sz w:val="24"/>
          <w:szCs w:val="24"/>
        </w:rPr>
      </w:pPr>
      <w:r w:rsidRPr="00365B75">
        <w:rPr>
          <w:b w:val="0"/>
          <w:sz w:val="24"/>
          <w:szCs w:val="24"/>
        </w:rPr>
        <w:t>читать по ролям литературное произведение;</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365B75">
        <w:rPr>
          <w:b w:val="0"/>
          <w:sz w:val="24"/>
          <w:szCs w:val="24"/>
        </w:rPr>
        <w:t>этапность</w:t>
      </w:r>
      <w:proofErr w:type="spellEnd"/>
      <w:r w:rsidRPr="00365B75">
        <w:rPr>
          <w:b w:val="0"/>
          <w:sz w:val="24"/>
          <w:szCs w:val="24"/>
        </w:rPr>
        <w:t xml:space="preserve"> в выполнении действий; давать последовательную характеристику героя; составлять текст на основе плана);</w:t>
      </w:r>
    </w:p>
    <w:p w:rsidR="00F95523" w:rsidRPr="00365B75" w:rsidRDefault="00F95523" w:rsidP="00666726">
      <w:pPr>
        <w:pStyle w:val="24"/>
        <w:numPr>
          <w:ilvl w:val="0"/>
          <w:numId w:val="28"/>
        </w:numPr>
        <w:shd w:val="clear" w:color="auto" w:fill="auto"/>
        <w:tabs>
          <w:tab w:val="left" w:pos="600"/>
        </w:tabs>
        <w:spacing w:line="240" w:lineRule="auto"/>
        <w:ind w:left="320" w:right="340"/>
        <w:jc w:val="both"/>
        <w:rPr>
          <w:b w:val="0"/>
          <w:sz w:val="24"/>
          <w:szCs w:val="24"/>
        </w:rPr>
      </w:pPr>
      <w:r w:rsidRPr="00365B75">
        <w:rPr>
          <w:b w:val="0"/>
          <w:sz w:val="24"/>
          <w:szCs w:val="24"/>
        </w:rPr>
        <w:t>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творчески пересказывать текст (от лица героя, от автора), дополнять текст;</w:t>
      </w:r>
    </w:p>
    <w:p w:rsidR="00F95523" w:rsidRPr="00365B75" w:rsidRDefault="00F95523" w:rsidP="00666726">
      <w:pPr>
        <w:pStyle w:val="60"/>
        <w:numPr>
          <w:ilvl w:val="0"/>
          <w:numId w:val="28"/>
        </w:numPr>
        <w:shd w:val="clear" w:color="auto" w:fill="auto"/>
        <w:tabs>
          <w:tab w:val="left" w:pos="600"/>
        </w:tabs>
        <w:spacing w:line="240" w:lineRule="auto"/>
        <w:ind w:left="320"/>
        <w:rPr>
          <w:sz w:val="24"/>
          <w:szCs w:val="24"/>
        </w:rPr>
      </w:pPr>
      <w:r w:rsidRPr="00365B75">
        <w:rPr>
          <w:sz w:val="24"/>
          <w:szCs w:val="24"/>
        </w:rPr>
        <w:t>создавать иллюстрации, диафильм, мультфильм или анимацию по содержанию произведения;</w:t>
      </w:r>
    </w:p>
    <w:p w:rsidR="00F95523" w:rsidRPr="00365B75" w:rsidRDefault="00F95523" w:rsidP="00666726">
      <w:pPr>
        <w:pStyle w:val="60"/>
        <w:numPr>
          <w:ilvl w:val="0"/>
          <w:numId w:val="28"/>
        </w:numPr>
        <w:shd w:val="clear" w:color="auto" w:fill="auto"/>
        <w:tabs>
          <w:tab w:val="left" w:pos="600"/>
        </w:tabs>
        <w:spacing w:line="240" w:lineRule="auto"/>
        <w:ind w:left="320" w:right="340"/>
        <w:rPr>
          <w:sz w:val="24"/>
          <w:szCs w:val="24"/>
        </w:rPr>
      </w:pPr>
      <w:r w:rsidRPr="00365B75">
        <w:rPr>
          <w:sz w:val="24"/>
          <w:szCs w:val="24"/>
        </w:rPr>
        <w:lastRenderedPageBreak/>
        <w:t xml:space="preserve">работать в группе, создавая инсценировки по произведению, сценарии, небольшие сюжетные </w:t>
      </w:r>
      <w:proofErr w:type="spellStart"/>
      <w:r w:rsidRPr="00365B75">
        <w:rPr>
          <w:sz w:val="24"/>
          <w:szCs w:val="24"/>
        </w:rPr>
        <w:t>видеопроизведения</w:t>
      </w:r>
      <w:proofErr w:type="spellEnd"/>
      <w:r w:rsidRPr="00365B75">
        <w:rPr>
          <w:sz w:val="24"/>
          <w:szCs w:val="24"/>
        </w:rPr>
        <w:t>, проекты;</w:t>
      </w:r>
    </w:p>
    <w:p w:rsidR="00F95523" w:rsidRPr="00365B75" w:rsidRDefault="00F95523" w:rsidP="00666726">
      <w:pPr>
        <w:pStyle w:val="60"/>
        <w:numPr>
          <w:ilvl w:val="0"/>
          <w:numId w:val="28"/>
        </w:numPr>
        <w:shd w:val="clear" w:color="auto" w:fill="auto"/>
        <w:tabs>
          <w:tab w:val="left" w:pos="608"/>
        </w:tabs>
        <w:spacing w:line="240" w:lineRule="auto"/>
        <w:ind w:left="320"/>
        <w:rPr>
          <w:sz w:val="24"/>
          <w:szCs w:val="24"/>
        </w:rPr>
      </w:pPr>
      <w:r w:rsidRPr="00365B75">
        <w:rPr>
          <w:sz w:val="24"/>
          <w:szCs w:val="24"/>
        </w:rPr>
        <w:t>способам написания изложения.</w:t>
      </w:r>
    </w:p>
    <w:p w:rsidR="00F95523" w:rsidRPr="00365B75" w:rsidRDefault="00F95523" w:rsidP="00F95523">
      <w:pPr>
        <w:pStyle w:val="50"/>
        <w:shd w:val="clear" w:color="auto" w:fill="auto"/>
        <w:spacing w:line="240" w:lineRule="auto"/>
        <w:ind w:left="20"/>
        <w:jc w:val="center"/>
        <w:rPr>
          <w:b w:val="0"/>
          <w:sz w:val="24"/>
          <w:szCs w:val="24"/>
        </w:rPr>
      </w:pPr>
      <w:r w:rsidRPr="00365B75">
        <w:rPr>
          <w:rStyle w:val="51"/>
        </w:rPr>
        <w:t xml:space="preserve">ЛИТЕРАТУРОВЕДЧЕСКАЯ ПРОПЕДЕВТИКА </w:t>
      </w:r>
      <w:r w:rsidRPr="00365B75">
        <w:rPr>
          <w:b w:val="0"/>
          <w:sz w:val="24"/>
          <w:szCs w:val="24"/>
        </w:rPr>
        <w:t>(ТОЛЬКО ДЛЯ ХУДОЖЕСТВЕННЫХ ТЕКСТОВ)</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8"/>
        </w:tabs>
        <w:spacing w:line="240" w:lineRule="auto"/>
        <w:ind w:left="320" w:right="340"/>
        <w:jc w:val="both"/>
        <w:rPr>
          <w:b w:val="0"/>
          <w:sz w:val="24"/>
          <w:szCs w:val="24"/>
        </w:rPr>
      </w:pPr>
      <w:r w:rsidRPr="00365B75">
        <w:rPr>
          <w:b w:val="0"/>
          <w:sz w:val="24"/>
          <w:szCs w:val="24"/>
        </w:rPr>
        <w:t>сравнивать, сопоставлять, делать элементарный анализ различных текстов, выделяя два-три существенных признака;</w:t>
      </w:r>
    </w:p>
    <w:p w:rsidR="00F95523" w:rsidRPr="00365B75" w:rsidRDefault="00F95523" w:rsidP="00666726">
      <w:pPr>
        <w:pStyle w:val="24"/>
        <w:numPr>
          <w:ilvl w:val="0"/>
          <w:numId w:val="28"/>
        </w:numPr>
        <w:shd w:val="clear" w:color="auto" w:fill="auto"/>
        <w:tabs>
          <w:tab w:val="left" w:pos="608"/>
        </w:tabs>
        <w:spacing w:line="240" w:lineRule="auto"/>
        <w:ind w:left="320"/>
        <w:jc w:val="both"/>
        <w:rPr>
          <w:b w:val="0"/>
          <w:sz w:val="24"/>
          <w:szCs w:val="24"/>
        </w:rPr>
      </w:pPr>
      <w:r w:rsidRPr="00365B75">
        <w:rPr>
          <w:b w:val="0"/>
          <w:sz w:val="24"/>
          <w:szCs w:val="24"/>
        </w:rPr>
        <w:t>отличать прозаический текст от поэтического;</w:t>
      </w:r>
    </w:p>
    <w:p w:rsidR="00F95523" w:rsidRPr="00365B75" w:rsidRDefault="00F95523" w:rsidP="00666726">
      <w:pPr>
        <w:pStyle w:val="24"/>
        <w:numPr>
          <w:ilvl w:val="0"/>
          <w:numId w:val="28"/>
        </w:numPr>
        <w:shd w:val="clear" w:color="auto" w:fill="auto"/>
        <w:tabs>
          <w:tab w:val="left" w:pos="608"/>
        </w:tabs>
        <w:spacing w:line="240" w:lineRule="auto"/>
        <w:ind w:left="320"/>
        <w:rPr>
          <w:b w:val="0"/>
          <w:sz w:val="24"/>
          <w:szCs w:val="24"/>
        </w:rPr>
      </w:pPr>
      <w:r w:rsidRPr="00365B75">
        <w:rPr>
          <w:b w:val="0"/>
          <w:sz w:val="24"/>
          <w:szCs w:val="24"/>
        </w:rPr>
        <w:t xml:space="preserve">распознавать особенности построения фольклорных форм (сказки, загадки, пословицы). </w:t>
      </w:r>
      <w:r w:rsidRPr="00365B75">
        <w:rPr>
          <w:rStyle w:val="2b"/>
          <w:b w:val="0"/>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8"/>
        </w:tabs>
        <w:spacing w:line="240" w:lineRule="auto"/>
        <w:ind w:left="320" w:right="340"/>
        <w:rPr>
          <w:sz w:val="24"/>
          <w:szCs w:val="24"/>
        </w:rPr>
      </w:pPr>
      <w:r w:rsidRPr="00365B75">
        <w:rPr>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F95523" w:rsidRPr="00365B75" w:rsidRDefault="00F95523" w:rsidP="00666726">
      <w:pPr>
        <w:pStyle w:val="60"/>
        <w:numPr>
          <w:ilvl w:val="0"/>
          <w:numId w:val="28"/>
        </w:numPr>
        <w:shd w:val="clear" w:color="auto" w:fill="auto"/>
        <w:tabs>
          <w:tab w:val="left" w:pos="608"/>
        </w:tabs>
        <w:spacing w:line="240" w:lineRule="auto"/>
        <w:ind w:left="320" w:right="340"/>
        <w:rPr>
          <w:sz w:val="24"/>
          <w:szCs w:val="24"/>
        </w:rPr>
      </w:pPr>
      <w:r w:rsidRPr="00365B75">
        <w:rPr>
          <w:sz w:val="24"/>
          <w:szCs w:val="24"/>
        </w:rPr>
        <w:t>определять позиции героев художественного текста, позицию автора художественного текста;</w:t>
      </w:r>
    </w:p>
    <w:p w:rsidR="00F95523" w:rsidRPr="00365B75" w:rsidRDefault="00F95523" w:rsidP="00666726">
      <w:pPr>
        <w:pStyle w:val="60"/>
        <w:numPr>
          <w:ilvl w:val="0"/>
          <w:numId w:val="28"/>
        </w:numPr>
        <w:shd w:val="clear" w:color="auto" w:fill="auto"/>
        <w:tabs>
          <w:tab w:val="left" w:pos="608"/>
        </w:tabs>
        <w:spacing w:line="240" w:lineRule="auto"/>
        <w:ind w:left="320" w:right="340"/>
        <w:rPr>
          <w:sz w:val="24"/>
          <w:szCs w:val="24"/>
        </w:rPr>
      </w:pPr>
      <w:r w:rsidRPr="00365B75">
        <w:rPr>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F95523" w:rsidRPr="00365B75" w:rsidRDefault="00F95523" w:rsidP="00666726">
      <w:pPr>
        <w:pStyle w:val="24"/>
        <w:numPr>
          <w:ilvl w:val="0"/>
          <w:numId w:val="32"/>
        </w:numPr>
        <w:shd w:val="clear" w:color="auto" w:fill="auto"/>
        <w:tabs>
          <w:tab w:val="left" w:pos="4429"/>
        </w:tabs>
        <w:spacing w:line="240" w:lineRule="auto"/>
        <w:ind w:left="3780"/>
        <w:jc w:val="both"/>
        <w:rPr>
          <w:b w:val="0"/>
          <w:sz w:val="24"/>
          <w:szCs w:val="24"/>
        </w:rPr>
      </w:pPr>
      <w:r w:rsidRPr="00365B75">
        <w:rPr>
          <w:b w:val="0"/>
          <w:sz w:val="24"/>
          <w:szCs w:val="24"/>
        </w:rPr>
        <w:t>ИНОСТРАННЫЙ ЯЗЫК</w:t>
      </w:r>
      <w:r w:rsidR="00470D54">
        <w:rPr>
          <w:b w:val="0"/>
          <w:sz w:val="24"/>
          <w:szCs w:val="24"/>
        </w:rPr>
        <w:t xml:space="preserve"> (английский</w:t>
      </w:r>
      <w:proofErr w:type="gramStart"/>
      <w:r w:rsidR="00470D54">
        <w:rPr>
          <w:b w:val="0"/>
          <w:sz w:val="24"/>
          <w:szCs w:val="24"/>
        </w:rPr>
        <w:t xml:space="preserve"> )</w:t>
      </w:r>
      <w:proofErr w:type="gramEnd"/>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В результате овладения иностранным языком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многообразия мира и культур других народов, осознают личностный смысл овладения иностранным зыком.</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95523" w:rsidRPr="00365B75" w:rsidRDefault="00F95523" w:rsidP="00470D54">
      <w:pPr>
        <w:pStyle w:val="24"/>
        <w:shd w:val="clear" w:color="auto" w:fill="auto"/>
        <w:spacing w:line="240" w:lineRule="auto"/>
        <w:ind w:left="320" w:right="340"/>
        <w:jc w:val="both"/>
        <w:rPr>
          <w:b w:val="0"/>
          <w:sz w:val="24"/>
          <w:szCs w:val="24"/>
        </w:rPr>
      </w:pPr>
      <w:proofErr w:type="spellStart"/>
      <w:r w:rsidRPr="00365B75">
        <w:rPr>
          <w:b w:val="0"/>
          <w:sz w:val="24"/>
          <w:szCs w:val="24"/>
        </w:rPr>
        <w:t>Соизучение</w:t>
      </w:r>
      <w:proofErr w:type="spellEnd"/>
      <w:r w:rsidRPr="00365B75">
        <w:rPr>
          <w:b w:val="0"/>
          <w:sz w:val="24"/>
          <w:szCs w:val="24"/>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Процесс овладения иностранным языком на ступени начального общего образования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w:t>
      </w:r>
    </w:p>
    <w:p w:rsidR="00F95523" w:rsidRPr="00365B75" w:rsidRDefault="00F95523" w:rsidP="00470D54">
      <w:pPr>
        <w:pStyle w:val="24"/>
        <w:shd w:val="clear" w:color="auto" w:fill="auto"/>
        <w:spacing w:line="240" w:lineRule="auto"/>
        <w:ind w:left="320" w:right="340"/>
        <w:jc w:val="both"/>
        <w:rPr>
          <w:b w:val="0"/>
          <w:sz w:val="24"/>
          <w:szCs w:val="24"/>
        </w:rPr>
      </w:pPr>
      <w:r w:rsidRPr="00365B75">
        <w:rPr>
          <w:b w:val="0"/>
          <w:sz w:val="24"/>
          <w:szCs w:val="24"/>
        </w:rPr>
        <w:t>В результате изучен</w:t>
      </w:r>
      <w:r w:rsidR="00BB1751">
        <w:rPr>
          <w:b w:val="0"/>
          <w:sz w:val="24"/>
          <w:szCs w:val="24"/>
        </w:rPr>
        <w:t xml:space="preserve">ия иностранного языка на уровне </w:t>
      </w:r>
      <w:r w:rsidRPr="00365B75">
        <w:rPr>
          <w:b w:val="0"/>
          <w:sz w:val="24"/>
          <w:szCs w:val="24"/>
        </w:rPr>
        <w:t xml:space="preserve"> начального общего образования у </w:t>
      </w:r>
      <w:proofErr w:type="gramStart"/>
      <w:r w:rsidRPr="00365B75">
        <w:rPr>
          <w:b w:val="0"/>
          <w:sz w:val="24"/>
          <w:szCs w:val="24"/>
        </w:rPr>
        <w:t>обучающихся</w:t>
      </w:r>
      <w:proofErr w:type="gramEnd"/>
      <w:r w:rsidRPr="00365B75">
        <w:rPr>
          <w:b w:val="0"/>
          <w:sz w:val="24"/>
          <w:szCs w:val="24"/>
        </w:rPr>
        <w:t>:</w:t>
      </w:r>
    </w:p>
    <w:p w:rsidR="00F95523" w:rsidRPr="00365B75" w:rsidRDefault="00F95523" w:rsidP="00666726">
      <w:pPr>
        <w:pStyle w:val="24"/>
        <w:numPr>
          <w:ilvl w:val="0"/>
          <w:numId w:val="28"/>
        </w:numPr>
        <w:shd w:val="clear" w:color="auto" w:fill="auto"/>
        <w:tabs>
          <w:tab w:val="left" w:pos="608"/>
        </w:tabs>
        <w:spacing w:line="240" w:lineRule="auto"/>
        <w:ind w:left="320" w:right="340"/>
        <w:jc w:val="both"/>
        <w:rPr>
          <w:b w:val="0"/>
          <w:sz w:val="24"/>
          <w:szCs w:val="24"/>
        </w:rPr>
      </w:pPr>
      <w:r w:rsidRPr="00365B75">
        <w:rPr>
          <w:b w:val="0"/>
          <w:sz w:val="24"/>
          <w:szCs w:val="24"/>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w:t>
      </w:r>
      <w:proofErr w:type="spellStart"/>
      <w:r w:rsidRPr="00365B75">
        <w:rPr>
          <w:b w:val="0"/>
          <w:sz w:val="24"/>
          <w:szCs w:val="24"/>
        </w:rPr>
        <w:t>аудирование</w:t>
      </w:r>
      <w:proofErr w:type="spellEnd"/>
      <w:r w:rsidRPr="00365B75">
        <w:rPr>
          <w:b w:val="0"/>
          <w:sz w:val="24"/>
          <w:szCs w:val="24"/>
        </w:rPr>
        <w:t>)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F95523" w:rsidRPr="00365B75" w:rsidRDefault="00F95523" w:rsidP="00666726">
      <w:pPr>
        <w:pStyle w:val="24"/>
        <w:numPr>
          <w:ilvl w:val="0"/>
          <w:numId w:val="28"/>
        </w:numPr>
        <w:shd w:val="clear" w:color="auto" w:fill="auto"/>
        <w:tabs>
          <w:tab w:val="left" w:pos="608"/>
        </w:tabs>
        <w:spacing w:line="240" w:lineRule="auto"/>
        <w:ind w:left="320" w:right="340"/>
        <w:jc w:val="both"/>
        <w:rPr>
          <w:b w:val="0"/>
          <w:sz w:val="24"/>
          <w:szCs w:val="24"/>
        </w:rPr>
      </w:pPr>
      <w:r w:rsidRPr="00365B75">
        <w:rPr>
          <w:b w:val="0"/>
          <w:sz w:val="24"/>
          <w:szCs w:val="24"/>
        </w:rPr>
        <w:t xml:space="preserve">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(в том числе с использованием различных средств </w:t>
      </w:r>
      <w:r w:rsidRPr="00365B75">
        <w:rPr>
          <w:b w:val="0"/>
          <w:sz w:val="24"/>
          <w:szCs w:val="24"/>
        </w:rPr>
        <w:lastRenderedPageBreak/>
        <w:t>телекоммуникации), соблюдать речевой этикет, быть вежливыми и доброжелательными речевыми партнерами;</w:t>
      </w:r>
    </w:p>
    <w:p w:rsidR="00F95523" w:rsidRPr="00365B75" w:rsidRDefault="00F95523" w:rsidP="00666726">
      <w:pPr>
        <w:pStyle w:val="24"/>
        <w:numPr>
          <w:ilvl w:val="0"/>
          <w:numId w:val="28"/>
        </w:numPr>
        <w:shd w:val="clear" w:color="auto" w:fill="auto"/>
        <w:tabs>
          <w:tab w:val="left" w:pos="608"/>
        </w:tabs>
        <w:spacing w:line="240" w:lineRule="auto"/>
        <w:ind w:left="320" w:right="340"/>
        <w:jc w:val="both"/>
        <w:rPr>
          <w:b w:val="0"/>
          <w:sz w:val="24"/>
          <w:szCs w:val="24"/>
        </w:rPr>
      </w:pPr>
      <w:r w:rsidRPr="00365B75">
        <w:rPr>
          <w:b w:val="0"/>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F95523" w:rsidRPr="00365B75" w:rsidRDefault="00F95523" w:rsidP="00470D54">
      <w:pPr>
        <w:pStyle w:val="24"/>
        <w:shd w:val="clear" w:color="auto" w:fill="auto"/>
        <w:tabs>
          <w:tab w:val="left" w:pos="1760"/>
        </w:tabs>
        <w:spacing w:line="240" w:lineRule="auto"/>
        <w:ind w:left="320" w:right="-8" w:firstLine="3220"/>
        <w:jc w:val="both"/>
        <w:rPr>
          <w:b w:val="0"/>
          <w:sz w:val="24"/>
          <w:szCs w:val="24"/>
        </w:rPr>
      </w:pPr>
      <w:r w:rsidRPr="00365B75">
        <w:rPr>
          <w:b w:val="0"/>
          <w:sz w:val="24"/>
          <w:szCs w:val="24"/>
        </w:rPr>
        <w:t xml:space="preserve">КОММУНИКАТИВНЫЕ УМЕНИЯ </w:t>
      </w:r>
    </w:p>
    <w:p w:rsidR="00F95523" w:rsidRPr="00365B75" w:rsidRDefault="00F95523" w:rsidP="00470D54">
      <w:pPr>
        <w:pStyle w:val="24"/>
        <w:shd w:val="clear" w:color="auto" w:fill="auto"/>
        <w:tabs>
          <w:tab w:val="left" w:pos="1760"/>
        </w:tabs>
        <w:spacing w:line="240" w:lineRule="auto"/>
        <w:ind w:right="-8"/>
        <w:jc w:val="both"/>
        <w:rPr>
          <w:b w:val="0"/>
          <w:sz w:val="24"/>
          <w:szCs w:val="24"/>
        </w:rPr>
      </w:pPr>
      <w:r w:rsidRPr="00365B75">
        <w:rPr>
          <w:b w:val="0"/>
          <w:sz w:val="24"/>
          <w:szCs w:val="24"/>
        </w:rPr>
        <w:t xml:space="preserve">    </w:t>
      </w:r>
      <w:r w:rsidRPr="00365B75">
        <w:rPr>
          <w:rStyle w:val="29"/>
        </w:rPr>
        <w:t>Говорение</w:t>
      </w:r>
      <w:r w:rsidRPr="00365B75">
        <w:rPr>
          <w:rStyle w:val="29"/>
        </w:rPr>
        <w:tab/>
      </w: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составлять небольшое описание предмета, картинки, персонажа;</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рассказывать о себе, своей семье, друге.</w:t>
      </w:r>
    </w:p>
    <w:p w:rsidR="00F95523" w:rsidRPr="00365B75" w:rsidRDefault="00F95523" w:rsidP="00470D54">
      <w:pPr>
        <w:pStyle w:val="60"/>
        <w:shd w:val="clear" w:color="auto" w:fill="auto"/>
        <w:spacing w:line="240" w:lineRule="auto"/>
        <w:ind w:left="78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участвовать в элементарном диалоге, расспрашивая собеседника и отвечая на его вопросы;</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воспроизводить наизусть небольшие произведения детского фольклора;</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составлять краткую характеристику персонажа;</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кратко излагать содержание прочитанного текста.</w:t>
      </w:r>
    </w:p>
    <w:p w:rsidR="00F95523" w:rsidRPr="00365B75" w:rsidRDefault="00F95523" w:rsidP="00F95523">
      <w:pPr>
        <w:pStyle w:val="24"/>
        <w:shd w:val="clear" w:color="auto" w:fill="auto"/>
        <w:spacing w:line="240" w:lineRule="auto"/>
        <w:ind w:left="320"/>
        <w:rPr>
          <w:b w:val="0"/>
          <w:sz w:val="24"/>
          <w:szCs w:val="24"/>
        </w:rPr>
      </w:pPr>
      <w:proofErr w:type="spellStart"/>
      <w:r w:rsidRPr="00365B75">
        <w:rPr>
          <w:rStyle w:val="29"/>
        </w:rPr>
        <w:t>Аудирование</w:t>
      </w:r>
      <w:proofErr w:type="spellEnd"/>
      <w:r w:rsidRPr="00365B75">
        <w:rPr>
          <w:rStyle w:val="29"/>
        </w:rPr>
        <w:t xml:space="preserve"> </w:t>
      </w: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6"/>
        </w:tabs>
        <w:spacing w:line="240" w:lineRule="auto"/>
        <w:ind w:left="320"/>
        <w:rPr>
          <w:b w:val="0"/>
          <w:sz w:val="24"/>
          <w:szCs w:val="24"/>
        </w:rPr>
      </w:pPr>
      <w:r w:rsidRPr="00365B75">
        <w:rPr>
          <w:b w:val="0"/>
          <w:sz w:val="24"/>
          <w:szCs w:val="24"/>
        </w:rPr>
        <w:t>понимать на слух речь учителя и одноклассников при непосредственном общении и вербально/</w:t>
      </w:r>
      <w:proofErr w:type="spellStart"/>
      <w:r w:rsidRPr="00365B75">
        <w:rPr>
          <w:b w:val="0"/>
          <w:sz w:val="24"/>
          <w:szCs w:val="24"/>
        </w:rPr>
        <w:t>невербально</w:t>
      </w:r>
      <w:proofErr w:type="spellEnd"/>
      <w:r w:rsidRPr="00365B75">
        <w:rPr>
          <w:b w:val="0"/>
          <w:sz w:val="24"/>
          <w:szCs w:val="24"/>
        </w:rPr>
        <w:t xml:space="preserve"> реагировать на услышанное</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воспринимать на слух в аудиозаписи основное содержание небольших сообщений.</w:t>
      </w:r>
    </w:p>
    <w:p w:rsidR="00F95523" w:rsidRPr="00365B75" w:rsidRDefault="00F95523" w:rsidP="00F95523">
      <w:pPr>
        <w:pStyle w:val="60"/>
        <w:shd w:val="clear" w:color="auto" w:fill="auto"/>
        <w:spacing w:line="240" w:lineRule="auto"/>
        <w:ind w:left="640"/>
        <w:jc w:val="left"/>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11"/>
        </w:tabs>
        <w:spacing w:line="240" w:lineRule="auto"/>
        <w:ind w:left="320"/>
        <w:jc w:val="left"/>
        <w:rPr>
          <w:sz w:val="24"/>
          <w:szCs w:val="24"/>
        </w:rPr>
      </w:pPr>
      <w:r w:rsidRPr="00365B75">
        <w:rPr>
          <w:sz w:val="24"/>
          <w:szCs w:val="24"/>
        </w:rPr>
        <w:t xml:space="preserve">воспринимать на слух </w:t>
      </w:r>
      <w:proofErr w:type="spellStart"/>
      <w:r w:rsidRPr="00365B75">
        <w:rPr>
          <w:sz w:val="24"/>
          <w:szCs w:val="24"/>
        </w:rPr>
        <w:t>аудиотекст</w:t>
      </w:r>
      <w:proofErr w:type="spellEnd"/>
      <w:r w:rsidRPr="00365B75">
        <w:rPr>
          <w:sz w:val="24"/>
          <w:szCs w:val="24"/>
        </w:rPr>
        <w:t xml:space="preserve"> и полностью понимать содержащуюся в нем информацию;</w:t>
      </w:r>
    </w:p>
    <w:p w:rsidR="00F95523" w:rsidRPr="00365B75" w:rsidRDefault="00F95523" w:rsidP="00666726">
      <w:pPr>
        <w:pStyle w:val="60"/>
        <w:numPr>
          <w:ilvl w:val="0"/>
          <w:numId w:val="28"/>
        </w:numPr>
        <w:shd w:val="clear" w:color="auto" w:fill="auto"/>
        <w:tabs>
          <w:tab w:val="left" w:pos="599"/>
        </w:tabs>
        <w:spacing w:line="240" w:lineRule="auto"/>
        <w:ind w:left="320"/>
        <w:jc w:val="left"/>
        <w:rPr>
          <w:sz w:val="24"/>
          <w:szCs w:val="24"/>
        </w:rPr>
      </w:pPr>
      <w:r w:rsidRPr="00365B75">
        <w:rPr>
          <w:sz w:val="24"/>
          <w:szCs w:val="24"/>
        </w:rPr>
        <w:t>использовать контекстуальную или языковую догадку при восприятии на слух текстов, содержащих некоторые незнакомые слова.</w:t>
      </w:r>
    </w:p>
    <w:p w:rsidR="00F95523" w:rsidRPr="00365B75" w:rsidRDefault="00F95523" w:rsidP="00F95523">
      <w:pPr>
        <w:pStyle w:val="60"/>
        <w:shd w:val="clear" w:color="auto" w:fill="auto"/>
        <w:spacing w:line="240" w:lineRule="auto"/>
        <w:ind w:left="320"/>
        <w:rPr>
          <w:sz w:val="24"/>
          <w:szCs w:val="24"/>
        </w:rPr>
      </w:pPr>
      <w:r w:rsidRPr="00365B75">
        <w:rPr>
          <w:rStyle w:val="61"/>
          <w:b w:val="0"/>
        </w:rPr>
        <w:t xml:space="preserve">Чтение </w:t>
      </w:r>
      <w:r w:rsidRPr="00365B75">
        <w:rPr>
          <w:sz w:val="24"/>
          <w:szCs w:val="24"/>
        </w:rPr>
        <w:t>Выпускник научится:</w:t>
      </w:r>
    </w:p>
    <w:p w:rsidR="00F95523" w:rsidRPr="00365B75" w:rsidRDefault="00F95523" w:rsidP="00666726">
      <w:pPr>
        <w:pStyle w:val="24"/>
        <w:numPr>
          <w:ilvl w:val="0"/>
          <w:numId w:val="28"/>
        </w:numPr>
        <w:shd w:val="clear" w:color="auto" w:fill="auto"/>
        <w:tabs>
          <w:tab w:val="left" w:pos="606"/>
        </w:tabs>
        <w:spacing w:line="240" w:lineRule="auto"/>
        <w:ind w:left="320"/>
        <w:rPr>
          <w:b w:val="0"/>
          <w:sz w:val="24"/>
          <w:szCs w:val="24"/>
        </w:rPr>
      </w:pPr>
      <w:r w:rsidRPr="00365B75">
        <w:rPr>
          <w:b w:val="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F95523" w:rsidRPr="00365B75" w:rsidRDefault="00F95523" w:rsidP="00666726">
      <w:pPr>
        <w:pStyle w:val="24"/>
        <w:numPr>
          <w:ilvl w:val="0"/>
          <w:numId w:val="28"/>
        </w:numPr>
        <w:shd w:val="clear" w:color="auto" w:fill="auto"/>
        <w:tabs>
          <w:tab w:val="left" w:pos="616"/>
        </w:tabs>
        <w:spacing w:line="240" w:lineRule="auto"/>
        <w:ind w:left="320"/>
        <w:rPr>
          <w:b w:val="0"/>
          <w:sz w:val="24"/>
          <w:szCs w:val="24"/>
        </w:rPr>
      </w:pPr>
      <w:r w:rsidRPr="00365B75">
        <w:rPr>
          <w:b w:val="0"/>
          <w:sz w:val="24"/>
          <w:szCs w:val="24"/>
        </w:rPr>
        <w:t>читать про себя и понимать содержание небольшого текста, построенного на изученном языковом материале;</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читать про себя и находить необходимую информацию.</w:t>
      </w:r>
    </w:p>
    <w:p w:rsidR="00F95523" w:rsidRPr="00365B75" w:rsidRDefault="00F95523" w:rsidP="00F95523">
      <w:pPr>
        <w:pStyle w:val="60"/>
        <w:shd w:val="clear" w:color="auto" w:fill="auto"/>
        <w:spacing w:line="240" w:lineRule="auto"/>
        <w:ind w:left="520"/>
        <w:jc w:val="left"/>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6"/>
        </w:tabs>
        <w:spacing w:line="240" w:lineRule="auto"/>
        <w:ind w:left="320"/>
        <w:rPr>
          <w:sz w:val="24"/>
          <w:szCs w:val="24"/>
        </w:rPr>
      </w:pPr>
      <w:r w:rsidRPr="00365B75">
        <w:rPr>
          <w:sz w:val="24"/>
          <w:szCs w:val="24"/>
        </w:rPr>
        <w:t>догадываться о значении незнакомых слов по контексту;</w:t>
      </w:r>
    </w:p>
    <w:p w:rsidR="00F95523" w:rsidRPr="00365B75" w:rsidRDefault="00F95523" w:rsidP="00666726">
      <w:pPr>
        <w:pStyle w:val="60"/>
        <w:numPr>
          <w:ilvl w:val="0"/>
          <w:numId w:val="28"/>
        </w:numPr>
        <w:shd w:val="clear" w:color="auto" w:fill="auto"/>
        <w:tabs>
          <w:tab w:val="left" w:pos="616"/>
        </w:tabs>
        <w:spacing w:line="240" w:lineRule="auto"/>
        <w:ind w:left="320"/>
        <w:jc w:val="left"/>
        <w:rPr>
          <w:sz w:val="24"/>
          <w:szCs w:val="24"/>
        </w:rPr>
      </w:pPr>
      <w:r w:rsidRPr="00365B75">
        <w:rPr>
          <w:sz w:val="24"/>
          <w:szCs w:val="24"/>
        </w:rPr>
        <w:t>не обращать внимания на незнакомые слова, не мешающие понять основное содержание текста.</w:t>
      </w:r>
    </w:p>
    <w:p w:rsidR="00F95523" w:rsidRPr="00365B75" w:rsidRDefault="00F95523" w:rsidP="00F95523">
      <w:pPr>
        <w:pStyle w:val="24"/>
        <w:shd w:val="clear" w:color="auto" w:fill="auto"/>
        <w:tabs>
          <w:tab w:val="left" w:pos="1472"/>
        </w:tabs>
        <w:spacing w:line="240" w:lineRule="auto"/>
        <w:ind w:left="320"/>
        <w:rPr>
          <w:b w:val="0"/>
          <w:sz w:val="24"/>
          <w:szCs w:val="24"/>
        </w:rPr>
      </w:pPr>
      <w:r w:rsidRPr="00365B75">
        <w:rPr>
          <w:rStyle w:val="2a"/>
          <w:rFonts w:eastAsia="Arial Unicode MS"/>
        </w:rPr>
        <w:t>Письмо</w:t>
      </w:r>
      <w:r w:rsidRPr="00365B75">
        <w:rPr>
          <w:b w:val="0"/>
          <w:sz w:val="24"/>
          <w:szCs w:val="24"/>
        </w:rPr>
        <w:tab/>
        <w:t xml:space="preserve">Выпускник научится </w:t>
      </w:r>
      <w:r w:rsidRPr="00365B75">
        <w:rPr>
          <w:rStyle w:val="2a"/>
          <w:rFonts w:eastAsia="Arial Unicode MS"/>
        </w:rPr>
        <w:t>(</w:t>
      </w:r>
      <w:r w:rsidRPr="00365B75">
        <w:rPr>
          <w:rStyle w:val="2b"/>
          <w:b w:val="0"/>
        </w:rPr>
        <w:t>от</w:t>
      </w:r>
      <w:r w:rsidRPr="00365B75">
        <w:rPr>
          <w:rStyle w:val="29"/>
        </w:rPr>
        <w:t xml:space="preserve"> </w:t>
      </w:r>
      <w:r w:rsidRPr="00365B75">
        <w:rPr>
          <w:b w:val="0"/>
          <w:sz w:val="24"/>
          <w:szCs w:val="24"/>
        </w:rPr>
        <w:t>руки и на компьютере):</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выписывать из текста слова, словосочетания, простые предложения;</w:t>
      </w:r>
    </w:p>
    <w:p w:rsidR="00F95523" w:rsidRPr="00365B75" w:rsidRDefault="00F95523" w:rsidP="00666726">
      <w:pPr>
        <w:pStyle w:val="24"/>
        <w:numPr>
          <w:ilvl w:val="0"/>
          <w:numId w:val="28"/>
        </w:numPr>
        <w:shd w:val="clear" w:color="auto" w:fill="auto"/>
        <w:tabs>
          <w:tab w:val="left" w:pos="606"/>
        </w:tabs>
        <w:spacing w:line="240" w:lineRule="auto"/>
        <w:ind w:left="320"/>
        <w:rPr>
          <w:b w:val="0"/>
          <w:sz w:val="24"/>
          <w:szCs w:val="24"/>
        </w:rPr>
      </w:pPr>
      <w:r w:rsidRPr="00365B75">
        <w:rPr>
          <w:b w:val="0"/>
          <w:sz w:val="24"/>
          <w:szCs w:val="24"/>
        </w:rPr>
        <w:t>писать поздравительную открытку с Новым годом, Рождеством, днем рождения (с опорой на образец);</w:t>
      </w:r>
    </w:p>
    <w:p w:rsidR="00F95523" w:rsidRPr="00365B75" w:rsidRDefault="00F95523" w:rsidP="00666726">
      <w:pPr>
        <w:pStyle w:val="24"/>
        <w:numPr>
          <w:ilvl w:val="0"/>
          <w:numId w:val="28"/>
        </w:numPr>
        <w:shd w:val="clear" w:color="auto" w:fill="auto"/>
        <w:tabs>
          <w:tab w:val="left" w:pos="606"/>
        </w:tabs>
        <w:spacing w:line="240" w:lineRule="auto"/>
        <w:ind w:left="320"/>
        <w:jc w:val="both"/>
        <w:rPr>
          <w:b w:val="0"/>
          <w:sz w:val="24"/>
          <w:szCs w:val="24"/>
        </w:rPr>
      </w:pPr>
      <w:r w:rsidRPr="00365B75">
        <w:rPr>
          <w:b w:val="0"/>
          <w:sz w:val="24"/>
          <w:szCs w:val="24"/>
        </w:rPr>
        <w:t>писать краткое письмо зарубежному другу (с опорой на образец).</w:t>
      </w:r>
    </w:p>
    <w:p w:rsidR="00F95523" w:rsidRPr="00365B75" w:rsidRDefault="00F95523" w:rsidP="00F95523">
      <w:pPr>
        <w:pStyle w:val="60"/>
        <w:shd w:val="clear" w:color="auto" w:fill="auto"/>
        <w:spacing w:line="240" w:lineRule="auto"/>
        <w:ind w:left="520"/>
        <w:jc w:val="left"/>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6"/>
        </w:tabs>
        <w:spacing w:line="240" w:lineRule="auto"/>
        <w:ind w:left="320"/>
        <w:rPr>
          <w:sz w:val="24"/>
          <w:szCs w:val="24"/>
        </w:rPr>
      </w:pPr>
      <w:r w:rsidRPr="00365B75">
        <w:rPr>
          <w:sz w:val="24"/>
          <w:szCs w:val="24"/>
        </w:rPr>
        <w:t>в письменной форме кратко отвечать на вопросы к тексту;</w:t>
      </w:r>
    </w:p>
    <w:p w:rsidR="00F95523" w:rsidRPr="00365B75" w:rsidRDefault="00F95523" w:rsidP="00666726">
      <w:pPr>
        <w:pStyle w:val="60"/>
        <w:numPr>
          <w:ilvl w:val="0"/>
          <w:numId w:val="28"/>
        </w:numPr>
        <w:shd w:val="clear" w:color="auto" w:fill="auto"/>
        <w:tabs>
          <w:tab w:val="left" w:pos="606"/>
        </w:tabs>
        <w:spacing w:line="240" w:lineRule="auto"/>
        <w:ind w:left="320"/>
        <w:rPr>
          <w:sz w:val="24"/>
          <w:szCs w:val="24"/>
        </w:rPr>
      </w:pPr>
      <w:r w:rsidRPr="00365B75">
        <w:rPr>
          <w:sz w:val="24"/>
          <w:szCs w:val="24"/>
        </w:rPr>
        <w:t>составлять рассказ в письменной форме по плану/ключевым словам;</w:t>
      </w:r>
    </w:p>
    <w:p w:rsidR="00F95523" w:rsidRPr="00365B75" w:rsidRDefault="00F95523" w:rsidP="00666726">
      <w:pPr>
        <w:pStyle w:val="60"/>
        <w:numPr>
          <w:ilvl w:val="0"/>
          <w:numId w:val="28"/>
        </w:numPr>
        <w:shd w:val="clear" w:color="auto" w:fill="auto"/>
        <w:tabs>
          <w:tab w:val="left" w:pos="606"/>
        </w:tabs>
        <w:spacing w:line="240" w:lineRule="auto"/>
        <w:ind w:left="320"/>
        <w:rPr>
          <w:sz w:val="24"/>
          <w:szCs w:val="24"/>
        </w:rPr>
      </w:pPr>
      <w:r w:rsidRPr="00365B75">
        <w:rPr>
          <w:sz w:val="24"/>
          <w:szCs w:val="24"/>
        </w:rPr>
        <w:t>заполнять простую анкету;</w:t>
      </w:r>
    </w:p>
    <w:p w:rsidR="00F95523" w:rsidRPr="00365B75" w:rsidRDefault="00F95523" w:rsidP="00666726">
      <w:pPr>
        <w:pStyle w:val="60"/>
        <w:numPr>
          <w:ilvl w:val="0"/>
          <w:numId w:val="28"/>
        </w:numPr>
        <w:shd w:val="clear" w:color="auto" w:fill="auto"/>
        <w:tabs>
          <w:tab w:val="left" w:pos="611"/>
        </w:tabs>
        <w:spacing w:line="240" w:lineRule="auto"/>
        <w:ind w:left="320"/>
        <w:jc w:val="left"/>
        <w:rPr>
          <w:sz w:val="24"/>
          <w:szCs w:val="24"/>
        </w:rPr>
      </w:pPr>
      <w:r w:rsidRPr="00365B75">
        <w:rPr>
          <w:sz w:val="24"/>
          <w:szCs w:val="24"/>
        </w:rPr>
        <w:t>правильно оформлять конверт, сервисные поля в системе электронной почты, (адрес, тема сообщения).</w:t>
      </w:r>
    </w:p>
    <w:p w:rsidR="00F95523" w:rsidRPr="00365B75" w:rsidRDefault="00F95523" w:rsidP="00F95523">
      <w:pPr>
        <w:pStyle w:val="28"/>
        <w:shd w:val="clear" w:color="auto" w:fill="auto"/>
        <w:spacing w:line="240" w:lineRule="auto"/>
        <w:ind w:firstLine="0"/>
        <w:jc w:val="center"/>
        <w:rPr>
          <w:sz w:val="24"/>
          <w:szCs w:val="24"/>
        </w:rPr>
      </w:pPr>
      <w:bookmarkStart w:id="9" w:name="bookmark12"/>
      <w:r w:rsidRPr="00365B75">
        <w:rPr>
          <w:sz w:val="24"/>
          <w:szCs w:val="24"/>
        </w:rPr>
        <w:t>ЯЗЫКОВЫЕ СРЕДСТВА И НАВЫКИ ОПЕРИРОВАНИЯ ИМИ</w:t>
      </w:r>
      <w:r w:rsidRPr="00365B75">
        <w:rPr>
          <w:sz w:val="24"/>
          <w:szCs w:val="24"/>
        </w:rPr>
        <w:br/>
      </w:r>
      <w:r w:rsidRPr="00365B75">
        <w:rPr>
          <w:rStyle w:val="2e"/>
          <w:b w:val="0"/>
        </w:rPr>
        <w:t>Графика, каллиграфия, орфография</w:t>
      </w:r>
      <w:bookmarkEnd w:id="9"/>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599"/>
        </w:tabs>
        <w:spacing w:line="240" w:lineRule="auto"/>
        <w:ind w:left="320"/>
        <w:rPr>
          <w:b w:val="0"/>
          <w:sz w:val="24"/>
          <w:szCs w:val="24"/>
        </w:rPr>
      </w:pPr>
      <w:r w:rsidRPr="00365B75">
        <w:rPr>
          <w:b w:val="0"/>
          <w:sz w:val="24"/>
          <w:szCs w:val="24"/>
        </w:rPr>
        <w:t>воспроизводить графически и каллиграфически корректно все буквы английского алфавита (</w:t>
      </w:r>
      <w:proofErr w:type="spellStart"/>
      <w:r w:rsidRPr="00365B75">
        <w:rPr>
          <w:b w:val="0"/>
          <w:sz w:val="24"/>
          <w:szCs w:val="24"/>
        </w:rPr>
        <w:t>полупечатное</w:t>
      </w:r>
      <w:proofErr w:type="spellEnd"/>
      <w:r w:rsidRPr="00365B75">
        <w:rPr>
          <w:b w:val="0"/>
          <w:sz w:val="24"/>
          <w:szCs w:val="24"/>
        </w:rPr>
        <w:t xml:space="preserve"> написание букв, буквосочетаний, слов);</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пользоваться английским алфавитом, знать последовательность букв в нём;</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lastRenderedPageBreak/>
        <w:t>списывать текст;</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восстанавливать слово в соответствии с решаемой учебной задачей;</w:t>
      </w:r>
    </w:p>
    <w:p w:rsidR="00F95523" w:rsidRPr="00365B75" w:rsidRDefault="00F95523" w:rsidP="00666726">
      <w:pPr>
        <w:pStyle w:val="24"/>
        <w:numPr>
          <w:ilvl w:val="0"/>
          <w:numId w:val="28"/>
        </w:numPr>
        <w:shd w:val="clear" w:color="auto" w:fill="auto"/>
        <w:tabs>
          <w:tab w:val="left" w:pos="599"/>
        </w:tabs>
        <w:spacing w:line="240" w:lineRule="auto"/>
        <w:ind w:left="320"/>
        <w:rPr>
          <w:b w:val="0"/>
          <w:sz w:val="24"/>
          <w:szCs w:val="24"/>
        </w:rPr>
      </w:pPr>
      <w:r w:rsidRPr="00365B75">
        <w:rPr>
          <w:b w:val="0"/>
          <w:sz w:val="24"/>
          <w:szCs w:val="24"/>
        </w:rPr>
        <w:t>применять основные правила чтения и орфографии, читать и писать изученные слова английского языка.</w:t>
      </w:r>
    </w:p>
    <w:p w:rsidR="00F95523" w:rsidRPr="00365B75" w:rsidRDefault="00F95523" w:rsidP="00F95523">
      <w:pPr>
        <w:pStyle w:val="60"/>
        <w:shd w:val="clear" w:color="auto" w:fill="auto"/>
        <w:spacing w:line="240" w:lineRule="auto"/>
        <w:ind w:left="640"/>
        <w:jc w:val="left"/>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группировать слова в соответствии с изученными правилами чтения;</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уточнять написание слова по словарю;</w:t>
      </w:r>
    </w:p>
    <w:p w:rsidR="00F95523" w:rsidRPr="00365B75" w:rsidRDefault="00F95523" w:rsidP="00F95523">
      <w:pPr>
        <w:pStyle w:val="60"/>
        <w:shd w:val="clear" w:color="auto" w:fill="auto"/>
        <w:spacing w:line="240" w:lineRule="auto"/>
        <w:ind w:left="320"/>
        <w:jc w:val="left"/>
        <w:rPr>
          <w:sz w:val="24"/>
          <w:szCs w:val="24"/>
        </w:rPr>
      </w:pPr>
      <w:r w:rsidRPr="00365B75">
        <w:rPr>
          <w:sz w:val="24"/>
          <w:szCs w:val="24"/>
        </w:rPr>
        <w:t xml:space="preserve">использовать экранный перевод отдельных слов (с русского на иностранный и обратно). </w:t>
      </w:r>
      <w:r w:rsidRPr="00365B75">
        <w:rPr>
          <w:rStyle w:val="63"/>
          <w:b w:val="0"/>
        </w:rPr>
        <w:t>Фонетическая сторона речи</w:t>
      </w:r>
      <w:r w:rsidRPr="00365B75">
        <w:rPr>
          <w:rStyle w:val="62"/>
        </w:rPr>
        <w:t xml:space="preserve"> Выпускник научится:</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различать на слух и адекватно произносить все звуки английского языка, соблюдая нормы</w:t>
      </w:r>
    </w:p>
    <w:p w:rsidR="00F95523" w:rsidRPr="00365B75" w:rsidRDefault="00F95523" w:rsidP="00F95523">
      <w:pPr>
        <w:pStyle w:val="24"/>
        <w:shd w:val="clear" w:color="auto" w:fill="auto"/>
        <w:tabs>
          <w:tab w:val="left" w:pos="599"/>
        </w:tabs>
        <w:spacing w:line="240" w:lineRule="auto"/>
        <w:ind w:left="320"/>
        <w:rPr>
          <w:b w:val="0"/>
          <w:sz w:val="24"/>
          <w:szCs w:val="24"/>
        </w:rPr>
      </w:pPr>
      <w:r w:rsidRPr="00365B75">
        <w:rPr>
          <w:b w:val="0"/>
          <w:sz w:val="24"/>
          <w:szCs w:val="24"/>
        </w:rPr>
        <w:t>произношения звуков;</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соблюдать правильное ударение в изолированном слове, фразе;</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различать коммуникативные типы предложений по интонации;</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t>корректно произносить предложения с точки зрения их ритмико-интонационных особенностей.</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соблюдать интонацию перечисления;</w:t>
      </w:r>
    </w:p>
    <w:p w:rsidR="00F95523" w:rsidRPr="00365B75" w:rsidRDefault="00F95523" w:rsidP="00666726">
      <w:pPr>
        <w:pStyle w:val="60"/>
        <w:numPr>
          <w:ilvl w:val="0"/>
          <w:numId w:val="28"/>
        </w:numPr>
        <w:shd w:val="clear" w:color="auto" w:fill="auto"/>
        <w:tabs>
          <w:tab w:val="left" w:pos="599"/>
        </w:tabs>
        <w:spacing w:line="240" w:lineRule="auto"/>
        <w:ind w:left="320" w:right="340"/>
        <w:rPr>
          <w:sz w:val="24"/>
          <w:szCs w:val="24"/>
        </w:rPr>
      </w:pPr>
      <w:r w:rsidRPr="00365B75">
        <w:rPr>
          <w:sz w:val="24"/>
          <w:szCs w:val="24"/>
        </w:rPr>
        <w:t>соблюдать правило отсутствия ударения на служебных словах (артиклях, союзах, предлогах).</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Лексическая сторона речи Выпускник научится:</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восстанавливать текст в соответствии с решаемой учебной задачей;</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t>оперировать в процессе общения активной лексикой в соответствии с коммуникативной задачей.</w:t>
      </w:r>
    </w:p>
    <w:p w:rsidR="00F95523" w:rsidRPr="00365B75" w:rsidRDefault="00F95523" w:rsidP="00F95523">
      <w:pPr>
        <w:pStyle w:val="60"/>
        <w:shd w:val="clear" w:color="auto" w:fill="auto"/>
        <w:spacing w:line="240" w:lineRule="auto"/>
        <w:ind w:left="540"/>
        <w:jc w:val="left"/>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узнавать простые словообразовательные элементы;</w:t>
      </w:r>
    </w:p>
    <w:p w:rsidR="00F95523" w:rsidRPr="00365B75" w:rsidRDefault="00F95523" w:rsidP="00666726">
      <w:pPr>
        <w:pStyle w:val="60"/>
        <w:numPr>
          <w:ilvl w:val="0"/>
          <w:numId w:val="28"/>
        </w:numPr>
        <w:shd w:val="clear" w:color="auto" w:fill="auto"/>
        <w:tabs>
          <w:tab w:val="left" w:pos="599"/>
        </w:tabs>
        <w:spacing w:line="240" w:lineRule="auto"/>
        <w:ind w:left="320" w:right="340"/>
        <w:rPr>
          <w:sz w:val="24"/>
          <w:szCs w:val="24"/>
        </w:rPr>
      </w:pPr>
      <w:r w:rsidRPr="00365B75">
        <w:rPr>
          <w:sz w:val="24"/>
          <w:szCs w:val="24"/>
        </w:rPr>
        <w:t xml:space="preserve">опираться на языковую догадку в процессе чтения и </w:t>
      </w:r>
      <w:proofErr w:type="spellStart"/>
      <w:r w:rsidRPr="00365B75">
        <w:rPr>
          <w:sz w:val="24"/>
          <w:szCs w:val="24"/>
        </w:rPr>
        <w:t>аудирования</w:t>
      </w:r>
      <w:proofErr w:type="spellEnd"/>
      <w:r w:rsidRPr="00365B75">
        <w:rPr>
          <w:sz w:val="24"/>
          <w:szCs w:val="24"/>
        </w:rPr>
        <w:t xml:space="preserve"> (интернациональные и сложные слова).</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Грамматическая сторона речи Выпускник научится:</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распознавать и употреблять в речи основные коммуникативные типы предложений;</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r w:rsidRPr="00365B75">
        <w:rPr>
          <w:b w:val="0"/>
          <w:sz w:val="24"/>
          <w:szCs w:val="24"/>
          <w:lang w:val="en-US" w:bidi="en-US"/>
        </w:rPr>
        <w:t>to</w:t>
      </w:r>
      <w:r w:rsidRPr="00365B75">
        <w:rPr>
          <w:b w:val="0"/>
          <w:sz w:val="24"/>
          <w:szCs w:val="24"/>
          <w:lang w:bidi="en-US"/>
        </w:rPr>
        <w:t xml:space="preserve"> </w:t>
      </w:r>
      <w:r w:rsidRPr="00365B75">
        <w:rPr>
          <w:b w:val="0"/>
          <w:sz w:val="24"/>
          <w:szCs w:val="24"/>
          <w:lang w:val="en-US" w:bidi="en-US"/>
        </w:rPr>
        <w:t>be</w:t>
      </w:r>
      <w:r w:rsidRPr="00365B75">
        <w:rPr>
          <w:b w:val="0"/>
          <w:sz w:val="24"/>
          <w:szCs w:val="24"/>
          <w:lang w:bidi="en-US"/>
        </w:rPr>
        <w:t xml:space="preserve">; </w:t>
      </w:r>
      <w:r w:rsidRPr="00365B75">
        <w:rPr>
          <w:b w:val="0"/>
          <w:sz w:val="24"/>
          <w:szCs w:val="24"/>
        </w:rPr>
        <w:t xml:space="preserve">глаголы в </w:t>
      </w:r>
      <w:r w:rsidRPr="00365B75">
        <w:rPr>
          <w:b w:val="0"/>
          <w:sz w:val="24"/>
          <w:szCs w:val="24"/>
          <w:lang w:val="en-US" w:bidi="en-US"/>
        </w:rPr>
        <w:t>Present</w:t>
      </w:r>
      <w:r w:rsidRPr="00365B75">
        <w:rPr>
          <w:b w:val="0"/>
          <w:sz w:val="24"/>
          <w:szCs w:val="24"/>
          <w:lang w:bidi="en-US"/>
        </w:rPr>
        <w:t xml:space="preserve">, </w:t>
      </w:r>
      <w:r w:rsidRPr="00365B75">
        <w:rPr>
          <w:b w:val="0"/>
          <w:sz w:val="24"/>
          <w:szCs w:val="24"/>
          <w:lang w:val="en-US" w:bidi="en-US"/>
        </w:rPr>
        <w:t>Past</w:t>
      </w:r>
      <w:r w:rsidRPr="00365B75">
        <w:rPr>
          <w:b w:val="0"/>
          <w:sz w:val="24"/>
          <w:szCs w:val="24"/>
          <w:lang w:bidi="en-US"/>
        </w:rPr>
        <w:t xml:space="preserve">, </w:t>
      </w:r>
      <w:r w:rsidRPr="00365B75">
        <w:rPr>
          <w:b w:val="0"/>
          <w:sz w:val="24"/>
          <w:szCs w:val="24"/>
          <w:lang w:val="en-US" w:bidi="en-US"/>
        </w:rPr>
        <w:t>Future</w:t>
      </w:r>
      <w:r w:rsidRPr="00365B75">
        <w:rPr>
          <w:b w:val="0"/>
          <w:sz w:val="24"/>
          <w:szCs w:val="24"/>
          <w:lang w:bidi="en-US"/>
        </w:rPr>
        <w:t xml:space="preserve"> </w:t>
      </w:r>
      <w:r w:rsidRPr="00365B75">
        <w:rPr>
          <w:b w:val="0"/>
          <w:sz w:val="24"/>
          <w:szCs w:val="24"/>
          <w:lang w:val="en-US" w:bidi="en-US"/>
        </w:rPr>
        <w:t>Simple</w:t>
      </w:r>
      <w:r w:rsidRPr="00365B75">
        <w:rPr>
          <w:b w:val="0"/>
          <w:sz w:val="24"/>
          <w:szCs w:val="24"/>
          <w:lang w:bidi="en-US"/>
        </w:rPr>
        <w:t xml:space="preserve">; </w:t>
      </w:r>
      <w:r w:rsidRPr="00365B75">
        <w:rPr>
          <w:b w:val="0"/>
          <w:sz w:val="24"/>
          <w:szCs w:val="24"/>
        </w:rPr>
        <w:t xml:space="preserve">модальные глаголы </w:t>
      </w:r>
      <w:r w:rsidRPr="00365B75">
        <w:rPr>
          <w:b w:val="0"/>
          <w:sz w:val="24"/>
          <w:szCs w:val="24"/>
          <w:lang w:val="en-US" w:bidi="en-US"/>
        </w:rPr>
        <w:t>can</w:t>
      </w:r>
      <w:r w:rsidRPr="00365B75">
        <w:rPr>
          <w:b w:val="0"/>
          <w:sz w:val="24"/>
          <w:szCs w:val="24"/>
          <w:lang w:bidi="en-US"/>
        </w:rPr>
        <w:t xml:space="preserve">, </w:t>
      </w:r>
      <w:r w:rsidRPr="00365B75">
        <w:rPr>
          <w:b w:val="0"/>
          <w:sz w:val="24"/>
          <w:szCs w:val="24"/>
          <w:lang w:val="en-US" w:bidi="en-US"/>
        </w:rPr>
        <w:t>may</w:t>
      </w:r>
      <w:r w:rsidRPr="00365B75">
        <w:rPr>
          <w:b w:val="0"/>
          <w:sz w:val="24"/>
          <w:szCs w:val="24"/>
          <w:lang w:bidi="en-US"/>
        </w:rPr>
        <w:t xml:space="preserve">, </w:t>
      </w:r>
      <w:r w:rsidRPr="00365B75">
        <w:rPr>
          <w:b w:val="0"/>
          <w:sz w:val="24"/>
          <w:szCs w:val="24"/>
          <w:lang w:val="en-US" w:bidi="en-US"/>
        </w:rPr>
        <w:t>must</w:t>
      </w:r>
      <w:r w:rsidRPr="00365B75">
        <w:rPr>
          <w:b w:val="0"/>
          <w:sz w:val="24"/>
          <w:szCs w:val="24"/>
          <w:lang w:bidi="en-US"/>
        </w:rPr>
        <w:t xml:space="preserve">; </w:t>
      </w:r>
      <w:r w:rsidRPr="00365B75">
        <w:rPr>
          <w:b w:val="0"/>
          <w:sz w:val="24"/>
          <w:szCs w:val="24"/>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 xml:space="preserve">узнавать сложносочиненные предложения с союзами </w:t>
      </w:r>
      <w:r w:rsidRPr="00365B75">
        <w:rPr>
          <w:sz w:val="24"/>
          <w:szCs w:val="24"/>
          <w:lang w:val="en-US" w:bidi="en-US"/>
        </w:rPr>
        <w:t>and</w:t>
      </w:r>
      <w:r w:rsidRPr="00365B75">
        <w:rPr>
          <w:sz w:val="24"/>
          <w:szCs w:val="24"/>
          <w:lang w:bidi="en-US"/>
        </w:rPr>
        <w:t xml:space="preserve">, </w:t>
      </w:r>
      <w:r w:rsidRPr="00365B75">
        <w:rPr>
          <w:sz w:val="24"/>
          <w:szCs w:val="24"/>
          <w:lang w:val="en-US" w:bidi="en-US"/>
        </w:rPr>
        <w:t>but</w:t>
      </w:r>
      <w:r w:rsidRPr="00365B75">
        <w:rPr>
          <w:sz w:val="24"/>
          <w:szCs w:val="24"/>
          <w:lang w:bidi="en-US"/>
        </w:rPr>
        <w:t>;</w:t>
      </w:r>
    </w:p>
    <w:p w:rsidR="00F95523" w:rsidRPr="00365B75" w:rsidRDefault="00F95523" w:rsidP="00666726">
      <w:pPr>
        <w:pStyle w:val="60"/>
        <w:numPr>
          <w:ilvl w:val="0"/>
          <w:numId w:val="28"/>
        </w:numPr>
        <w:shd w:val="clear" w:color="auto" w:fill="auto"/>
        <w:tabs>
          <w:tab w:val="left" w:pos="599"/>
        </w:tabs>
        <w:spacing w:line="240" w:lineRule="auto"/>
        <w:ind w:left="320" w:right="340"/>
        <w:rPr>
          <w:sz w:val="24"/>
          <w:szCs w:val="24"/>
        </w:rPr>
      </w:pPr>
      <w:r w:rsidRPr="00365B75">
        <w:rPr>
          <w:sz w:val="24"/>
          <w:szCs w:val="24"/>
        </w:rPr>
        <w:t xml:space="preserve">использовать в речи безличные предложения; побудительные предложения; предложение с оборотом </w:t>
      </w:r>
      <w:r w:rsidRPr="00365B75">
        <w:rPr>
          <w:sz w:val="24"/>
          <w:szCs w:val="24"/>
          <w:lang w:val="en-US" w:bidi="en-US"/>
        </w:rPr>
        <w:t>neither</w:t>
      </w:r>
      <w:r w:rsidRPr="00365B75">
        <w:rPr>
          <w:sz w:val="24"/>
          <w:szCs w:val="24"/>
          <w:lang w:bidi="en-US"/>
        </w:rPr>
        <w:t xml:space="preserve">... </w:t>
      </w:r>
      <w:r w:rsidRPr="00365B75">
        <w:rPr>
          <w:sz w:val="24"/>
          <w:szCs w:val="24"/>
          <w:lang w:val="en-US" w:bidi="en-US"/>
        </w:rPr>
        <w:t>nor</w:t>
      </w:r>
      <w:r w:rsidRPr="00365B75">
        <w:rPr>
          <w:sz w:val="24"/>
          <w:szCs w:val="24"/>
          <w:lang w:bidi="en-US"/>
        </w:rPr>
        <w:t>;</w:t>
      </w:r>
    </w:p>
    <w:p w:rsidR="00F95523" w:rsidRPr="00365B75" w:rsidRDefault="00F95523" w:rsidP="00666726">
      <w:pPr>
        <w:pStyle w:val="60"/>
        <w:numPr>
          <w:ilvl w:val="0"/>
          <w:numId w:val="28"/>
        </w:numPr>
        <w:shd w:val="clear" w:color="auto" w:fill="auto"/>
        <w:tabs>
          <w:tab w:val="left" w:pos="599"/>
        </w:tabs>
        <w:spacing w:line="240" w:lineRule="auto"/>
        <w:ind w:left="320"/>
        <w:rPr>
          <w:sz w:val="24"/>
          <w:szCs w:val="24"/>
        </w:rPr>
      </w:pPr>
      <w:r w:rsidRPr="00365B75">
        <w:rPr>
          <w:sz w:val="24"/>
          <w:szCs w:val="24"/>
        </w:rPr>
        <w:t>оперировать в речи вопросительными словами;</w:t>
      </w:r>
    </w:p>
    <w:p w:rsidR="00F95523" w:rsidRPr="00365B75" w:rsidRDefault="00F95523" w:rsidP="00666726">
      <w:pPr>
        <w:pStyle w:val="60"/>
        <w:numPr>
          <w:ilvl w:val="0"/>
          <w:numId w:val="28"/>
        </w:numPr>
        <w:shd w:val="clear" w:color="auto" w:fill="auto"/>
        <w:tabs>
          <w:tab w:val="left" w:pos="609"/>
        </w:tabs>
        <w:spacing w:line="240" w:lineRule="auto"/>
        <w:ind w:left="320" w:right="340"/>
        <w:rPr>
          <w:sz w:val="24"/>
          <w:szCs w:val="24"/>
        </w:rPr>
      </w:pPr>
      <w:r w:rsidRPr="00365B75">
        <w:rPr>
          <w:sz w:val="24"/>
          <w:szCs w:val="24"/>
        </w:rPr>
        <w:t>образовывать по правилу прилагательные в сравнительной и превосходной степенях и употреблять их в речи;</w:t>
      </w:r>
    </w:p>
    <w:p w:rsidR="00F95523" w:rsidRPr="00365B75" w:rsidRDefault="00F95523" w:rsidP="00666726">
      <w:pPr>
        <w:pStyle w:val="60"/>
        <w:numPr>
          <w:ilvl w:val="0"/>
          <w:numId w:val="28"/>
        </w:numPr>
        <w:shd w:val="clear" w:color="auto" w:fill="auto"/>
        <w:tabs>
          <w:tab w:val="left" w:pos="599"/>
        </w:tabs>
        <w:spacing w:line="240" w:lineRule="auto"/>
        <w:ind w:left="320" w:right="340"/>
        <w:rPr>
          <w:sz w:val="24"/>
          <w:szCs w:val="24"/>
        </w:rPr>
      </w:pPr>
      <w:r w:rsidRPr="00365B75">
        <w:rPr>
          <w:sz w:val="24"/>
          <w:szCs w:val="24"/>
        </w:rPr>
        <w:t>распознавать в тексте и дифференцировать слова по определенным признакам (существительные, прилагательные, глаголы).</w:t>
      </w:r>
    </w:p>
    <w:p w:rsidR="00F95523" w:rsidRPr="00365B75" w:rsidRDefault="00F95523" w:rsidP="00666726">
      <w:pPr>
        <w:pStyle w:val="28"/>
        <w:numPr>
          <w:ilvl w:val="0"/>
          <w:numId w:val="34"/>
        </w:numPr>
        <w:shd w:val="clear" w:color="auto" w:fill="auto"/>
        <w:tabs>
          <w:tab w:val="left" w:pos="3821"/>
        </w:tabs>
        <w:spacing w:line="240" w:lineRule="auto"/>
        <w:ind w:left="3200" w:firstLine="0"/>
        <w:rPr>
          <w:sz w:val="24"/>
          <w:szCs w:val="24"/>
        </w:rPr>
      </w:pPr>
      <w:bookmarkStart w:id="10" w:name="bookmark13"/>
      <w:r w:rsidRPr="00365B75">
        <w:rPr>
          <w:sz w:val="24"/>
          <w:szCs w:val="24"/>
        </w:rPr>
        <w:t>МАТЕМАТИКА И ИНФОРМАТИКА</w:t>
      </w:r>
      <w:bookmarkEnd w:id="10"/>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В результате изучения курса математики и информатики, обучающиеся на начальном уровне общего образования:</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lastRenderedPageBreak/>
        <w:t xml:space="preserve">научатся применять математические знания и представления, а также методы информатики для решения учебных задач, приобретут опыт применения математических знаний и </w:t>
      </w:r>
      <w:proofErr w:type="spellStart"/>
      <w:r w:rsidRPr="00365B75">
        <w:rPr>
          <w:b w:val="0"/>
          <w:sz w:val="24"/>
          <w:szCs w:val="24"/>
        </w:rPr>
        <w:t>информатических</w:t>
      </w:r>
      <w:proofErr w:type="spellEnd"/>
      <w:r w:rsidRPr="00365B75">
        <w:rPr>
          <w:b w:val="0"/>
          <w:sz w:val="24"/>
          <w:szCs w:val="24"/>
        </w:rPr>
        <w:t xml:space="preserve"> подходов в повседневных ситуациях;</w:t>
      </w:r>
    </w:p>
    <w:p w:rsidR="00F95523" w:rsidRPr="00365B75" w:rsidRDefault="00F95523" w:rsidP="00666726">
      <w:pPr>
        <w:pStyle w:val="24"/>
        <w:numPr>
          <w:ilvl w:val="0"/>
          <w:numId w:val="28"/>
        </w:numPr>
        <w:shd w:val="clear" w:color="auto" w:fill="auto"/>
        <w:tabs>
          <w:tab w:val="left" w:pos="599"/>
        </w:tabs>
        <w:spacing w:line="240" w:lineRule="auto"/>
        <w:ind w:left="320" w:right="340"/>
        <w:jc w:val="both"/>
        <w:rPr>
          <w:b w:val="0"/>
          <w:sz w:val="24"/>
          <w:szCs w:val="24"/>
        </w:rPr>
      </w:pPr>
      <w:r w:rsidRPr="00365B75">
        <w:rPr>
          <w:b w:val="0"/>
          <w:sz w:val="24"/>
          <w:szCs w:val="24"/>
        </w:rPr>
        <w:t>получат представления о числе как результате пересчёта и измерения, о десятичном принципе записи чисел; научатся пересчитывать объекты, выполнять устно и письменно и с калькулятором арифметические действия с числами; находить значение числового выражения и неизвестный компонент арифметического действия; составлять числовое выражение по текстовому описанию арифметической ситуации или модели такой ситуации в конструкторе, на картинке, в мультфильме, в конструкторе, в виртуальной компьютерной среде; накопят опыт выделения и понимания арифметического содержания текста, описывающего реальную ситуацию, решения текстовых задач;</w:t>
      </w:r>
    </w:p>
    <w:p w:rsidR="00F95523" w:rsidRPr="00365B75" w:rsidRDefault="00F95523" w:rsidP="00666726">
      <w:pPr>
        <w:pStyle w:val="24"/>
        <w:numPr>
          <w:ilvl w:val="0"/>
          <w:numId w:val="28"/>
        </w:numPr>
        <w:shd w:val="clear" w:color="auto" w:fill="auto"/>
        <w:tabs>
          <w:tab w:val="left" w:pos="599"/>
        </w:tabs>
        <w:spacing w:line="240" w:lineRule="auto"/>
        <w:ind w:left="320"/>
        <w:jc w:val="both"/>
        <w:rPr>
          <w:b w:val="0"/>
          <w:sz w:val="24"/>
          <w:szCs w:val="24"/>
        </w:rPr>
      </w:pPr>
      <w:r w:rsidRPr="00365B75">
        <w:rPr>
          <w:b w:val="0"/>
          <w:sz w:val="24"/>
          <w:szCs w:val="24"/>
        </w:rPr>
        <w:t>познакомятся с простейшими геометрическими формами, научатся распознавать, называть и</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изображать геометрические фигуры на бумаге и компьютерном экране, овладеют способами измерения длин и площадей;</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 xml:space="preserve">приобретут в ходе работы с таблицами, диаграммами, схемами (в том числе, изображениями цепочек и совокупностей) важные для прикладной математической и </w:t>
      </w:r>
      <w:proofErr w:type="spellStart"/>
      <w:r w:rsidRPr="00365B75">
        <w:rPr>
          <w:b w:val="0"/>
          <w:sz w:val="24"/>
          <w:szCs w:val="24"/>
        </w:rPr>
        <w:t>информатической</w:t>
      </w:r>
      <w:proofErr w:type="spellEnd"/>
      <w:r w:rsidRPr="00365B75">
        <w:rPr>
          <w:b w:val="0"/>
          <w:sz w:val="24"/>
          <w:szCs w:val="24"/>
        </w:rPr>
        <w:t xml:space="preserve"> деятельности умения, связанные со сбором, представлением, анализом и интерпретацией данных, наглядным моделированием процессов; смогут научиться извлекать необходимые данные из таблиц и диаграмм, заполнять готовые формы (на бумаге и на компьютере), объяснять, сравнивать и обобщать информацию, делать выводы и прогнозы.</w:t>
      </w:r>
    </w:p>
    <w:p w:rsidR="00F95523" w:rsidRPr="00365B75" w:rsidRDefault="00F95523" w:rsidP="00F95523">
      <w:pPr>
        <w:pStyle w:val="28"/>
        <w:shd w:val="clear" w:color="auto" w:fill="auto"/>
        <w:spacing w:line="240" w:lineRule="auto"/>
        <w:ind w:left="20" w:firstLine="0"/>
        <w:jc w:val="center"/>
        <w:rPr>
          <w:sz w:val="24"/>
          <w:szCs w:val="24"/>
        </w:rPr>
      </w:pPr>
      <w:bookmarkStart w:id="11" w:name="bookmark14"/>
      <w:r w:rsidRPr="00365B75">
        <w:rPr>
          <w:sz w:val="24"/>
          <w:szCs w:val="24"/>
        </w:rPr>
        <w:t>ЧИСЛА И ВЕЛИЧИНЫ. ИЗМЕРЕНИЯ</w:t>
      </w:r>
      <w:bookmarkEnd w:id="11"/>
    </w:p>
    <w:p w:rsidR="00F95523" w:rsidRPr="00365B75" w:rsidRDefault="00F95523" w:rsidP="00F95523">
      <w:pPr>
        <w:pStyle w:val="24"/>
        <w:shd w:val="clear" w:color="auto" w:fill="auto"/>
        <w:spacing w:line="240" w:lineRule="auto"/>
        <w:ind w:left="104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читать, записывать, сравнивать числа от нуля до миллиона; индивидуально и коллективно пересчитывать (с десятичной группировкой) объекты в количестве нескольких тысяч, оценивать количество; отыскивать число в различных представлениях цепочки натурального ряда; правильно писать (в различных падежах) русские наименования количественных и порядковых числительных;</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измерять, записывать и читать величины (массу, вместимость, время, температуру, стоимость), используя необходимые инструменты и основные единицы измерения величин и соотношения между ними (тонна —килограмм — грамм; литр — миллилитр; кубический сантиметр — кубический дециметр — кубометр; век — год — месяц — неделя — сутки — час — минута — секунда; градус Цельсия; рубль — копейка); сравнивать именованные величины; выполнять арифметические действия с именованными величинами (включая прибавление временного интервала к моменту времени); оценивать результаты вычислений с именованными величинами;</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использовать полученные знания в практической деятельности: оценивать сумму большого количества небольших слагаемых (оценка стоимости и веса покупки); подсчитывать общую сумму денег по предъявленным монетам и купюрам; читать расписания и составлять расписание своих дел на день и на неделю, следить за продолжительностью приготовления домашних заданий, определять возможность/невозможность добраться куда-то к сроку; приближенно оценивать расстояния и временные интервалы; отмерять заданный объем жидкостей или сыпучих продуктов; взвешивать предметы на весах, измерять собственный рост и вес; измерять температуру воздуха и воды.</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3"/>
        </w:tabs>
        <w:spacing w:line="240" w:lineRule="auto"/>
        <w:ind w:left="320"/>
        <w:rPr>
          <w:sz w:val="24"/>
          <w:szCs w:val="24"/>
        </w:rPr>
      </w:pPr>
      <w:r w:rsidRPr="00365B75">
        <w:rPr>
          <w:sz w:val="24"/>
          <w:szCs w:val="24"/>
        </w:rPr>
        <w:t>определять на глаз количество предметов до 10;</w:t>
      </w:r>
    </w:p>
    <w:p w:rsidR="00F95523" w:rsidRPr="00365B75" w:rsidRDefault="00F95523" w:rsidP="00666726">
      <w:pPr>
        <w:pStyle w:val="60"/>
        <w:numPr>
          <w:ilvl w:val="0"/>
          <w:numId w:val="28"/>
        </w:numPr>
        <w:shd w:val="clear" w:color="auto" w:fill="auto"/>
        <w:tabs>
          <w:tab w:val="left" w:pos="603"/>
        </w:tabs>
        <w:spacing w:line="240" w:lineRule="auto"/>
        <w:ind w:left="320"/>
        <w:rPr>
          <w:sz w:val="24"/>
          <w:szCs w:val="24"/>
        </w:rPr>
      </w:pPr>
      <w:r w:rsidRPr="00365B75">
        <w:rPr>
          <w:sz w:val="24"/>
          <w:szCs w:val="24"/>
        </w:rPr>
        <w:t>выбирать единицу для измерения данной величины (массы, вместимости, времени);</w:t>
      </w:r>
    </w:p>
    <w:p w:rsidR="00F95523" w:rsidRPr="00365B75" w:rsidRDefault="00F95523" w:rsidP="00666726">
      <w:pPr>
        <w:pStyle w:val="60"/>
        <w:numPr>
          <w:ilvl w:val="0"/>
          <w:numId w:val="28"/>
        </w:numPr>
        <w:shd w:val="clear" w:color="auto" w:fill="auto"/>
        <w:tabs>
          <w:tab w:val="left" w:pos="603"/>
        </w:tabs>
        <w:spacing w:line="240" w:lineRule="auto"/>
        <w:ind w:left="320" w:right="340"/>
        <w:rPr>
          <w:sz w:val="24"/>
          <w:szCs w:val="24"/>
        </w:rPr>
      </w:pPr>
      <w:r w:rsidRPr="00365B75">
        <w:rPr>
          <w:sz w:val="24"/>
          <w:szCs w:val="24"/>
        </w:rPr>
        <w:t>решать задачи на нахождение доли величины и величины по значению её доли (половина, треть, четверть, десятая сотая, тысячная часть).</w:t>
      </w:r>
    </w:p>
    <w:p w:rsidR="00F95523" w:rsidRPr="00365B75" w:rsidRDefault="00F95523" w:rsidP="00F95523">
      <w:pPr>
        <w:pStyle w:val="28"/>
        <w:shd w:val="clear" w:color="auto" w:fill="auto"/>
        <w:spacing w:line="240" w:lineRule="auto"/>
        <w:ind w:left="20" w:firstLine="0"/>
        <w:jc w:val="center"/>
        <w:rPr>
          <w:sz w:val="24"/>
          <w:szCs w:val="24"/>
        </w:rPr>
      </w:pPr>
      <w:bookmarkStart w:id="12" w:name="bookmark15"/>
      <w:r w:rsidRPr="00365B75">
        <w:rPr>
          <w:sz w:val="24"/>
          <w:szCs w:val="24"/>
        </w:rPr>
        <w:t>АРИФМЕТИЧЕСКИЕ ДЕЙСТВИЯ</w:t>
      </w:r>
      <w:bookmarkEnd w:id="12"/>
    </w:p>
    <w:p w:rsidR="00F95523" w:rsidRPr="00365B75" w:rsidRDefault="00F95523" w:rsidP="00F95523">
      <w:pPr>
        <w:pStyle w:val="24"/>
        <w:shd w:val="clear" w:color="auto" w:fill="auto"/>
        <w:spacing w:line="240" w:lineRule="auto"/>
        <w:ind w:left="80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 xml:space="preserve">самостоятельно заполнять таблицы сложения и умножения как таблицы результатов </w:t>
      </w:r>
      <w:r w:rsidRPr="00365B75">
        <w:rPr>
          <w:b w:val="0"/>
          <w:sz w:val="24"/>
          <w:szCs w:val="24"/>
        </w:rPr>
        <w:lastRenderedPageBreak/>
        <w:t>пересчётов;</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выполнять письменно вычисления с многозначными числами, при наличии таблиц сложения и умножения, используя стандартные алгоритмы: сложения и вычитания в пределах 10 000, умножения и деления (в том числе деление с остатком) чисел в пределах 10 000 на однозначные и двузначные числа; выполнять действия с многозначными числами при помощи калькулятора; оценивать достоверность полученного с использованием или без использования калькулятора результата вычисления по количеству цифр и по последней цифре;</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выделять неизвестный компонент арифметического действия и находить его значение; проводить проверку правильности вычисления с помощью обратного действия;</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вычислять значение числового выражения (содержащего 2—3 арифметических действия, скобки); оценивать значение числового выражения (определять, сколько в значении знаков, выбирать из предложенных вариантов, в каком именно интервале оно находится).</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3"/>
        </w:tabs>
        <w:spacing w:line="240" w:lineRule="auto"/>
        <w:ind w:left="320"/>
        <w:rPr>
          <w:sz w:val="24"/>
          <w:szCs w:val="24"/>
        </w:rPr>
      </w:pPr>
      <w:r w:rsidRPr="00365B75">
        <w:rPr>
          <w:sz w:val="24"/>
          <w:szCs w:val="24"/>
        </w:rPr>
        <w:t>перемножать в уме двузначные числа;</w:t>
      </w:r>
    </w:p>
    <w:p w:rsidR="00F95523" w:rsidRPr="00365B75" w:rsidRDefault="00F95523" w:rsidP="00666726">
      <w:pPr>
        <w:pStyle w:val="60"/>
        <w:numPr>
          <w:ilvl w:val="0"/>
          <w:numId w:val="28"/>
        </w:numPr>
        <w:shd w:val="clear" w:color="auto" w:fill="auto"/>
        <w:tabs>
          <w:tab w:val="left" w:pos="603"/>
        </w:tabs>
        <w:spacing w:line="240" w:lineRule="auto"/>
        <w:ind w:left="320"/>
        <w:rPr>
          <w:sz w:val="24"/>
          <w:szCs w:val="24"/>
        </w:rPr>
      </w:pPr>
      <w:r w:rsidRPr="00365B75">
        <w:rPr>
          <w:sz w:val="24"/>
          <w:szCs w:val="24"/>
        </w:rPr>
        <w:t>использовать свойства арифметических действий для удобства вычислений;</w:t>
      </w:r>
    </w:p>
    <w:p w:rsidR="00F95523" w:rsidRPr="00365B75" w:rsidRDefault="00F95523" w:rsidP="00666726">
      <w:pPr>
        <w:pStyle w:val="60"/>
        <w:numPr>
          <w:ilvl w:val="0"/>
          <w:numId w:val="28"/>
        </w:numPr>
        <w:shd w:val="clear" w:color="auto" w:fill="auto"/>
        <w:tabs>
          <w:tab w:val="left" w:pos="603"/>
        </w:tabs>
        <w:spacing w:line="240" w:lineRule="auto"/>
        <w:ind w:left="320" w:right="340"/>
        <w:rPr>
          <w:sz w:val="24"/>
          <w:szCs w:val="24"/>
        </w:rPr>
      </w:pPr>
      <w:r w:rsidRPr="00365B75">
        <w:rPr>
          <w:sz w:val="24"/>
          <w:szCs w:val="24"/>
        </w:rPr>
        <w:t>вычислять с помощью калькулятора сложные арифметические выражения (суммировать несколько чисел, умножать сумму на число);</w:t>
      </w:r>
    </w:p>
    <w:p w:rsidR="00F95523" w:rsidRPr="00365B75" w:rsidRDefault="00F95523" w:rsidP="00666726">
      <w:pPr>
        <w:pStyle w:val="60"/>
        <w:numPr>
          <w:ilvl w:val="0"/>
          <w:numId w:val="28"/>
        </w:numPr>
        <w:shd w:val="clear" w:color="auto" w:fill="auto"/>
        <w:tabs>
          <w:tab w:val="left" w:pos="603"/>
        </w:tabs>
        <w:spacing w:line="240" w:lineRule="auto"/>
        <w:ind w:left="320" w:right="340"/>
        <w:rPr>
          <w:sz w:val="24"/>
          <w:szCs w:val="24"/>
        </w:rPr>
      </w:pPr>
      <w:r w:rsidRPr="00365B75">
        <w:rPr>
          <w:sz w:val="24"/>
          <w:szCs w:val="24"/>
        </w:rPr>
        <w:t>проводить проверку правильности вычислений с помощью прикидки порядка величины результата.</w:t>
      </w:r>
    </w:p>
    <w:p w:rsidR="00F95523" w:rsidRPr="00365B75" w:rsidRDefault="00F95523" w:rsidP="00F95523">
      <w:pPr>
        <w:pStyle w:val="28"/>
        <w:shd w:val="clear" w:color="auto" w:fill="auto"/>
        <w:spacing w:line="240" w:lineRule="auto"/>
        <w:ind w:left="20" w:firstLine="0"/>
        <w:jc w:val="center"/>
        <w:rPr>
          <w:sz w:val="24"/>
          <w:szCs w:val="24"/>
        </w:rPr>
      </w:pPr>
      <w:bookmarkStart w:id="13" w:name="bookmark16"/>
      <w:r w:rsidRPr="00365B75">
        <w:rPr>
          <w:sz w:val="24"/>
          <w:szCs w:val="24"/>
        </w:rPr>
        <w:t>РАБОТА С ТЕКСТОВЫМИ И ПРИКЛАДНЫМИ ЗАДАЧАМИ</w:t>
      </w:r>
      <w:bookmarkEnd w:id="13"/>
    </w:p>
    <w:p w:rsidR="00F95523" w:rsidRPr="00365B75" w:rsidRDefault="00F95523" w:rsidP="00F95523">
      <w:pPr>
        <w:pStyle w:val="24"/>
        <w:shd w:val="clear" w:color="auto" w:fill="auto"/>
        <w:spacing w:line="240" w:lineRule="auto"/>
        <w:ind w:left="94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решать задачи из традиционного круга текстовых задач и задач, возникающих в повседневной практике (в 1—2 действия): вводить имена для величин, связанных с описываемой задачей ситуацией, планировать последовательность арифметических действий по нахождению требуемых величин; интерпретировать текст задачи в заданной графической или виртуальной модели (на картинке, в интерактивной модели или конструкторе на экране компьютера); отображать описанную в задаче ситуацию на схеме, графике, в таблице, на диаграмме; оценивать правильность хода решения и реальность ответа на вопрос задачи.</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3"/>
        </w:tabs>
        <w:spacing w:line="240" w:lineRule="auto"/>
        <w:ind w:left="320"/>
        <w:rPr>
          <w:sz w:val="24"/>
          <w:szCs w:val="24"/>
        </w:rPr>
      </w:pPr>
      <w:r w:rsidRPr="00365B75">
        <w:rPr>
          <w:sz w:val="24"/>
          <w:szCs w:val="24"/>
        </w:rPr>
        <w:t>решать задачи в 3</w:t>
      </w:r>
      <w:r w:rsidRPr="00365B75">
        <w:rPr>
          <w:rStyle w:val="62"/>
        </w:rPr>
        <w:t>—</w:t>
      </w:r>
      <w:r w:rsidRPr="00365B75">
        <w:rPr>
          <w:sz w:val="24"/>
          <w:szCs w:val="24"/>
        </w:rPr>
        <w:t>4 действия.</w:t>
      </w:r>
    </w:p>
    <w:p w:rsidR="00F95523" w:rsidRPr="00365B75" w:rsidRDefault="00F95523" w:rsidP="00F95523">
      <w:pPr>
        <w:pStyle w:val="28"/>
        <w:shd w:val="clear" w:color="auto" w:fill="auto"/>
        <w:spacing w:line="240" w:lineRule="auto"/>
        <w:ind w:left="20" w:firstLine="0"/>
        <w:jc w:val="center"/>
        <w:rPr>
          <w:sz w:val="24"/>
          <w:szCs w:val="24"/>
        </w:rPr>
      </w:pPr>
      <w:bookmarkStart w:id="14" w:name="bookmark17"/>
      <w:r w:rsidRPr="00365B75">
        <w:rPr>
          <w:sz w:val="24"/>
          <w:szCs w:val="24"/>
        </w:rPr>
        <w:t>ПРОСТРАНСТВЕННЫЕ ОТНОШЕНИЯ. ГЕОМЕТРИЧЕСКИЕ ФИГУРЫ</w:t>
      </w:r>
      <w:bookmarkEnd w:id="14"/>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0"/>
        </w:numPr>
        <w:shd w:val="clear" w:color="auto" w:fill="auto"/>
        <w:tabs>
          <w:tab w:val="left" w:pos="745"/>
        </w:tabs>
        <w:spacing w:line="240" w:lineRule="auto"/>
        <w:ind w:left="320" w:right="340"/>
        <w:jc w:val="both"/>
        <w:rPr>
          <w:b w:val="0"/>
          <w:sz w:val="24"/>
          <w:szCs w:val="24"/>
        </w:rPr>
      </w:pPr>
      <w:r w:rsidRPr="00365B75">
        <w:rPr>
          <w:b w:val="0"/>
          <w:sz w:val="24"/>
          <w:szCs w:val="24"/>
        </w:rPr>
        <w:t>описывать взаимное расположение предметов и перемещения в пространстве и на плоскости (выше-ниже, слева-справа, сверху-снизу, ближе-дальше, между и пр.);</w:t>
      </w:r>
    </w:p>
    <w:p w:rsidR="00F95523" w:rsidRPr="00365B75" w:rsidRDefault="00F95523" w:rsidP="00666726">
      <w:pPr>
        <w:pStyle w:val="24"/>
        <w:numPr>
          <w:ilvl w:val="0"/>
          <w:numId w:val="30"/>
        </w:numPr>
        <w:shd w:val="clear" w:color="auto" w:fill="auto"/>
        <w:tabs>
          <w:tab w:val="left" w:pos="745"/>
        </w:tabs>
        <w:spacing w:line="240" w:lineRule="auto"/>
        <w:ind w:left="320" w:right="340"/>
        <w:jc w:val="both"/>
        <w:rPr>
          <w:b w:val="0"/>
          <w:sz w:val="24"/>
          <w:szCs w:val="24"/>
        </w:rPr>
      </w:pPr>
      <w:r w:rsidRPr="00365B75">
        <w:rPr>
          <w:b w:val="0"/>
          <w:sz w:val="24"/>
          <w:szCs w:val="24"/>
        </w:rPr>
        <w:t>соотносить реальные объекты с геометрическими фигурами; ориентироваться на плане комнаты;</w:t>
      </w:r>
    </w:p>
    <w:p w:rsidR="00F95523" w:rsidRPr="00365B75" w:rsidRDefault="00F95523" w:rsidP="00666726">
      <w:pPr>
        <w:pStyle w:val="24"/>
        <w:numPr>
          <w:ilvl w:val="0"/>
          <w:numId w:val="30"/>
        </w:numPr>
        <w:shd w:val="clear" w:color="auto" w:fill="auto"/>
        <w:tabs>
          <w:tab w:val="left" w:pos="745"/>
        </w:tabs>
        <w:spacing w:line="240" w:lineRule="auto"/>
        <w:ind w:left="320" w:right="340"/>
        <w:jc w:val="both"/>
        <w:rPr>
          <w:b w:val="0"/>
          <w:sz w:val="24"/>
          <w:szCs w:val="24"/>
        </w:rPr>
      </w:pPr>
      <w:r w:rsidRPr="00365B75">
        <w:rPr>
          <w:b w:val="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распознавать и называть геометрические тела (куб, шар, цилиндр);</w:t>
      </w:r>
    </w:p>
    <w:p w:rsidR="00F95523" w:rsidRPr="00365B75" w:rsidRDefault="00F95523" w:rsidP="00666726">
      <w:pPr>
        <w:pStyle w:val="24"/>
        <w:numPr>
          <w:ilvl w:val="0"/>
          <w:numId w:val="30"/>
        </w:numPr>
        <w:shd w:val="clear" w:color="auto" w:fill="auto"/>
        <w:tabs>
          <w:tab w:val="left" w:pos="745"/>
        </w:tabs>
        <w:spacing w:line="240" w:lineRule="auto"/>
        <w:ind w:left="320"/>
        <w:rPr>
          <w:b w:val="0"/>
          <w:sz w:val="24"/>
          <w:szCs w:val="24"/>
        </w:rPr>
      </w:pPr>
      <w:r w:rsidRPr="00365B75">
        <w:rPr>
          <w:b w:val="0"/>
          <w:sz w:val="24"/>
          <w:szCs w:val="24"/>
        </w:rPr>
        <w:t xml:space="preserve">выполнять построение геометрических фигур с заданными размерами (отрезок, прямоугольник, круг, треугольник) с помощью линейки, угольника, циркуля («козьей ножки»); </w:t>
      </w:r>
      <w:r w:rsidRPr="00365B75">
        <w:rPr>
          <w:rStyle w:val="2b"/>
          <w:b w:val="0"/>
        </w:rPr>
        <w:t>Выпускник получит возможность научиться:</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—описывать взаимное расположение предметов в пространстве с точки зрения другого человека;</w:t>
      </w:r>
    </w:p>
    <w:p w:rsidR="00F95523" w:rsidRPr="00365B75" w:rsidRDefault="00F95523" w:rsidP="00F95523">
      <w:pPr>
        <w:pStyle w:val="60"/>
        <w:shd w:val="clear" w:color="auto" w:fill="auto"/>
        <w:spacing w:line="240" w:lineRule="auto"/>
        <w:ind w:left="320" w:right="340"/>
        <w:rPr>
          <w:sz w:val="24"/>
          <w:szCs w:val="24"/>
        </w:rPr>
      </w:pPr>
      <w:r w:rsidRPr="00365B75">
        <w:rPr>
          <w:rStyle w:val="61"/>
          <w:b w:val="0"/>
        </w:rPr>
        <w:t>—</w:t>
      </w:r>
      <w:r w:rsidRPr="00365B75">
        <w:rPr>
          <w:sz w:val="24"/>
          <w:szCs w:val="24"/>
        </w:rPr>
        <w:t>распознавать, различать и называть геометрические тела: параллелепипед, пирамиду, цилиндр, конус;</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 xml:space="preserve">—строить геометрические объекты на компьютере в простом графическом редакторе (точка, отрезок, ломаная, многоугольник, треугольник, прямоугольник, квадрат, овал, окружность); в том числе - с заданными размерами (отрезок, квадрат, прямоугольник, </w:t>
      </w:r>
      <w:r w:rsidRPr="00365B75">
        <w:rPr>
          <w:sz w:val="24"/>
          <w:szCs w:val="24"/>
        </w:rPr>
        <w:lastRenderedPageBreak/>
        <w:t>окружность).</w:t>
      </w:r>
    </w:p>
    <w:p w:rsidR="00F95523" w:rsidRPr="00365B75" w:rsidRDefault="00F95523" w:rsidP="00F95523">
      <w:pPr>
        <w:pStyle w:val="28"/>
        <w:shd w:val="clear" w:color="auto" w:fill="auto"/>
        <w:spacing w:line="240" w:lineRule="auto"/>
        <w:ind w:left="20" w:firstLine="0"/>
        <w:jc w:val="center"/>
        <w:rPr>
          <w:sz w:val="24"/>
          <w:szCs w:val="24"/>
        </w:rPr>
      </w:pPr>
      <w:bookmarkStart w:id="15" w:name="bookmark18"/>
      <w:r w:rsidRPr="00365B75">
        <w:rPr>
          <w:sz w:val="24"/>
          <w:szCs w:val="24"/>
        </w:rPr>
        <w:t>ГЕОМЕТРИЧЕСКИЕ ВЕЛИЧИНЫ</w:t>
      </w:r>
      <w:bookmarkEnd w:id="15"/>
    </w:p>
    <w:p w:rsidR="00F95523" w:rsidRPr="00365B75" w:rsidRDefault="00F95523" w:rsidP="00F95523">
      <w:pPr>
        <w:pStyle w:val="24"/>
        <w:shd w:val="clear" w:color="auto" w:fill="auto"/>
        <w:spacing w:line="240" w:lineRule="auto"/>
        <w:ind w:left="74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3"/>
        </w:tabs>
        <w:spacing w:line="240" w:lineRule="auto"/>
        <w:ind w:left="320"/>
        <w:jc w:val="both"/>
        <w:rPr>
          <w:b w:val="0"/>
          <w:sz w:val="24"/>
          <w:szCs w:val="24"/>
        </w:rPr>
      </w:pPr>
      <w:r w:rsidRPr="00365B75">
        <w:rPr>
          <w:b w:val="0"/>
          <w:sz w:val="24"/>
          <w:szCs w:val="24"/>
        </w:rPr>
        <w:t>вычислять периметр треугольника, прямоугольника, площадь прямоугольника.</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измерять, записывать и читать геометрические величины (длину, площадь), используя необходимые инструменты и основные единицы измерения величин и соотношения между ними (километр — метр — дециметр — сантиметр — миллиметр; квадратный метр — квадратный дециметр — квадратный сантиметр); сравнивать именованные геометрические величины; выполнять арифметические действия с именованными геометрическими величинами; оценивать результаты вычислений с именованными геометрическими величинами.</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30"/>
        </w:numPr>
        <w:shd w:val="clear" w:color="auto" w:fill="auto"/>
        <w:tabs>
          <w:tab w:val="left" w:pos="745"/>
        </w:tabs>
        <w:spacing w:line="240" w:lineRule="auto"/>
        <w:ind w:left="320"/>
        <w:rPr>
          <w:sz w:val="24"/>
          <w:szCs w:val="24"/>
        </w:rPr>
      </w:pPr>
      <w:r w:rsidRPr="00365B75">
        <w:rPr>
          <w:sz w:val="24"/>
          <w:szCs w:val="24"/>
        </w:rPr>
        <w:t>вычислять периметр и площадь различных фигур, составленных из прямоугольников;</w:t>
      </w:r>
    </w:p>
    <w:p w:rsidR="00F95523" w:rsidRPr="00365B75" w:rsidRDefault="00F95523" w:rsidP="00666726">
      <w:pPr>
        <w:pStyle w:val="60"/>
        <w:numPr>
          <w:ilvl w:val="0"/>
          <w:numId w:val="30"/>
        </w:numPr>
        <w:shd w:val="clear" w:color="auto" w:fill="auto"/>
        <w:tabs>
          <w:tab w:val="left" w:pos="603"/>
        </w:tabs>
        <w:spacing w:line="240" w:lineRule="auto"/>
        <w:ind w:left="320"/>
        <w:rPr>
          <w:sz w:val="24"/>
          <w:szCs w:val="24"/>
        </w:rPr>
      </w:pPr>
      <w:r w:rsidRPr="00365B75">
        <w:rPr>
          <w:sz w:val="24"/>
          <w:szCs w:val="24"/>
        </w:rPr>
        <w:t>выбирать единицу для измерения данной геометрической величины (длины, площади).</w:t>
      </w:r>
    </w:p>
    <w:p w:rsidR="00F95523" w:rsidRPr="00365B75" w:rsidRDefault="00F95523" w:rsidP="00F95523">
      <w:pPr>
        <w:pStyle w:val="28"/>
        <w:shd w:val="clear" w:color="auto" w:fill="auto"/>
        <w:spacing w:line="240" w:lineRule="auto"/>
        <w:ind w:left="20" w:firstLine="0"/>
        <w:jc w:val="center"/>
        <w:rPr>
          <w:sz w:val="24"/>
          <w:szCs w:val="24"/>
        </w:rPr>
      </w:pPr>
      <w:bookmarkStart w:id="16" w:name="bookmark19"/>
      <w:r w:rsidRPr="00365B75">
        <w:rPr>
          <w:sz w:val="24"/>
          <w:szCs w:val="24"/>
        </w:rPr>
        <w:t>МАТЕМАТИЧЕСКОЕ ПРЕДСТАВЛЕНИЕ ИНФОРМАЦИИ</w:t>
      </w:r>
      <w:bookmarkEnd w:id="16"/>
    </w:p>
    <w:p w:rsidR="00F95523" w:rsidRPr="00365B75" w:rsidRDefault="00F95523" w:rsidP="00F95523">
      <w:pPr>
        <w:pStyle w:val="24"/>
        <w:shd w:val="clear" w:color="auto" w:fill="auto"/>
        <w:spacing w:line="240" w:lineRule="auto"/>
        <w:ind w:left="940"/>
        <w:rPr>
          <w:b w:val="0"/>
          <w:sz w:val="24"/>
          <w:szCs w:val="24"/>
        </w:rPr>
      </w:pPr>
      <w:r w:rsidRPr="00365B75">
        <w:rPr>
          <w:b w:val="0"/>
          <w:sz w:val="24"/>
          <w:szCs w:val="24"/>
        </w:rPr>
        <w:t>Выпускник научится</w:t>
      </w:r>
      <w:r w:rsidRPr="00365B75">
        <w:rPr>
          <w:rStyle w:val="2b"/>
          <w:b w:val="0"/>
        </w:rPr>
        <w:t>:</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анализировать текст математического содержания (в том числе, использующий конструкции «каждый/все», «найдётся», «не»), проверять истинность утверждений текста; проверять перебором выполнение утверждения для элементов данной совокупности;</w:t>
      </w:r>
    </w:p>
    <w:p w:rsidR="00F95523" w:rsidRPr="00365B75" w:rsidRDefault="00F95523" w:rsidP="00666726">
      <w:pPr>
        <w:pStyle w:val="24"/>
        <w:numPr>
          <w:ilvl w:val="0"/>
          <w:numId w:val="28"/>
        </w:numPr>
        <w:shd w:val="clear" w:color="auto" w:fill="auto"/>
        <w:tabs>
          <w:tab w:val="left" w:pos="603"/>
        </w:tabs>
        <w:spacing w:line="240" w:lineRule="auto"/>
        <w:ind w:left="320" w:right="340"/>
        <w:jc w:val="both"/>
        <w:rPr>
          <w:b w:val="0"/>
          <w:sz w:val="24"/>
          <w:szCs w:val="24"/>
        </w:rPr>
      </w:pPr>
      <w:r w:rsidRPr="00365B75">
        <w:rPr>
          <w:b w:val="0"/>
          <w:sz w:val="24"/>
          <w:szCs w:val="24"/>
        </w:rPr>
        <w:t>представлять математические свойства реальных объектов и процессов в форме текстов, чисел, геометрических фигур, таблиц, диаграмм, цепочек, совокупностей;</w:t>
      </w:r>
    </w:p>
    <w:p w:rsidR="00F95523" w:rsidRPr="00365B75" w:rsidRDefault="00F95523" w:rsidP="00666726">
      <w:pPr>
        <w:pStyle w:val="24"/>
        <w:numPr>
          <w:ilvl w:val="0"/>
          <w:numId w:val="28"/>
        </w:numPr>
        <w:shd w:val="clear" w:color="auto" w:fill="auto"/>
        <w:tabs>
          <w:tab w:val="left" w:pos="603"/>
        </w:tabs>
        <w:spacing w:line="240" w:lineRule="auto"/>
        <w:ind w:left="320"/>
        <w:jc w:val="both"/>
        <w:rPr>
          <w:b w:val="0"/>
          <w:sz w:val="24"/>
          <w:szCs w:val="24"/>
        </w:rPr>
      </w:pPr>
      <w:r w:rsidRPr="00365B75">
        <w:rPr>
          <w:b w:val="0"/>
          <w:sz w:val="24"/>
          <w:szCs w:val="24"/>
        </w:rPr>
        <w:t>составлять цепочку (конечную последовательность) по заданному или самостоятельно</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выбранному правилу (увеличение/уменьшение числа на несколько единиц, увеличение/уменьшение числа в несколько раз, изменение формы и цвета), по совокупности условий;</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образовывать совокупности (неупорядоченные наборы) объектов (в том числе - чисел) по заданным условиям; классифицировать объекты совокупности по 1 -2 признакам;</w:t>
      </w:r>
    </w:p>
    <w:p w:rsidR="00F95523" w:rsidRPr="00365B75" w:rsidRDefault="00F95523" w:rsidP="00666726">
      <w:pPr>
        <w:pStyle w:val="24"/>
        <w:numPr>
          <w:ilvl w:val="0"/>
          <w:numId w:val="28"/>
        </w:numPr>
        <w:shd w:val="clear" w:color="auto" w:fill="auto"/>
        <w:tabs>
          <w:tab w:val="left" w:pos="572"/>
        </w:tabs>
        <w:spacing w:line="240" w:lineRule="auto"/>
        <w:ind w:left="320"/>
        <w:jc w:val="both"/>
        <w:rPr>
          <w:b w:val="0"/>
          <w:sz w:val="24"/>
          <w:szCs w:val="24"/>
        </w:rPr>
      </w:pPr>
      <w:r w:rsidRPr="00365B75">
        <w:rPr>
          <w:b w:val="0"/>
          <w:sz w:val="24"/>
          <w:szCs w:val="24"/>
        </w:rPr>
        <w:t>читать и заполнять таблицы;</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читать столбчатые диаграммы; достраивать столбчатую диаграмму при добавлении новых исходных данных; отвечать на простые вопросы по круговой диаграмме;</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организовывать пересчёт объектов и полный перебор объектов и возможностей, анализировать с логической точки зрения учебные и иные тексты;</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планировать последовательность действий в житейской ситуации, составлять инструкции (простые алгоритмы), например, для перемещения по городу.</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9"/>
        </w:numPr>
        <w:shd w:val="clear" w:color="auto" w:fill="auto"/>
        <w:tabs>
          <w:tab w:val="left" w:pos="572"/>
        </w:tabs>
        <w:spacing w:line="240" w:lineRule="auto"/>
        <w:ind w:left="320" w:right="340"/>
        <w:rPr>
          <w:sz w:val="24"/>
          <w:szCs w:val="24"/>
        </w:rPr>
      </w:pPr>
      <w:r w:rsidRPr="00365B75">
        <w:rPr>
          <w:sz w:val="24"/>
          <w:szCs w:val="24"/>
        </w:rPr>
        <w:t>строить небольшие деревья (графы) по описанию (например, создавать родословные деревья); строить небольшие деревья для решения задач (например, по поиску всех вариантов);</w:t>
      </w:r>
    </w:p>
    <w:p w:rsidR="00F95523" w:rsidRPr="00365B75" w:rsidRDefault="00F95523" w:rsidP="00666726">
      <w:pPr>
        <w:pStyle w:val="60"/>
        <w:numPr>
          <w:ilvl w:val="0"/>
          <w:numId w:val="29"/>
        </w:numPr>
        <w:shd w:val="clear" w:color="auto" w:fill="auto"/>
        <w:tabs>
          <w:tab w:val="left" w:pos="572"/>
        </w:tabs>
        <w:spacing w:line="240" w:lineRule="auto"/>
        <w:ind w:left="320" w:right="340"/>
        <w:rPr>
          <w:sz w:val="24"/>
          <w:szCs w:val="24"/>
        </w:rPr>
      </w:pPr>
      <w:r w:rsidRPr="00365B75">
        <w:rPr>
          <w:sz w:val="24"/>
          <w:szCs w:val="24"/>
        </w:rPr>
        <w:t>в играх (например, игр крестики-нолики, камешки): строить цепочки позиций, дерево игры или его фрагмент, выигрышную стратегию;</w:t>
      </w:r>
    </w:p>
    <w:p w:rsidR="00F95523" w:rsidRPr="00365B75" w:rsidRDefault="00F95523" w:rsidP="00666726">
      <w:pPr>
        <w:pStyle w:val="60"/>
        <w:numPr>
          <w:ilvl w:val="0"/>
          <w:numId w:val="29"/>
        </w:numPr>
        <w:shd w:val="clear" w:color="auto" w:fill="auto"/>
        <w:tabs>
          <w:tab w:val="left" w:pos="572"/>
        </w:tabs>
        <w:spacing w:line="240" w:lineRule="auto"/>
        <w:ind w:left="320" w:right="340"/>
        <w:rPr>
          <w:sz w:val="24"/>
          <w:szCs w:val="24"/>
        </w:rPr>
      </w:pPr>
      <w:r w:rsidRPr="00365B75">
        <w:rPr>
          <w:sz w:val="24"/>
          <w:szCs w:val="24"/>
        </w:rPr>
        <w:t>выполнять алгоритмы и строить программы небольшой длины в наглядно-геометрической форме, с использованием конструкций последовательного выполнения и повторения;</w:t>
      </w:r>
    </w:p>
    <w:p w:rsidR="00F95523" w:rsidRPr="00365B75" w:rsidRDefault="00F95523" w:rsidP="00666726">
      <w:pPr>
        <w:pStyle w:val="60"/>
        <w:numPr>
          <w:ilvl w:val="0"/>
          <w:numId w:val="29"/>
        </w:numPr>
        <w:shd w:val="clear" w:color="auto" w:fill="auto"/>
        <w:tabs>
          <w:tab w:val="left" w:pos="572"/>
        </w:tabs>
        <w:spacing w:line="240" w:lineRule="auto"/>
        <w:ind w:left="320" w:right="340"/>
        <w:rPr>
          <w:sz w:val="24"/>
          <w:szCs w:val="24"/>
        </w:rPr>
      </w:pPr>
      <w:r w:rsidRPr="00365B75">
        <w:rPr>
          <w:sz w:val="24"/>
          <w:szCs w:val="24"/>
        </w:rPr>
        <w:t>устанавливать соответствие или несоответствие между различными представлениями (изображение, текст, таблица и диаграмма) одной и той же числовой информации;</w:t>
      </w:r>
    </w:p>
    <w:p w:rsidR="00F95523" w:rsidRPr="00365B75" w:rsidRDefault="00F95523" w:rsidP="00666726">
      <w:pPr>
        <w:pStyle w:val="60"/>
        <w:numPr>
          <w:ilvl w:val="0"/>
          <w:numId w:val="29"/>
        </w:numPr>
        <w:shd w:val="clear" w:color="auto" w:fill="auto"/>
        <w:tabs>
          <w:tab w:val="left" w:pos="572"/>
        </w:tabs>
        <w:spacing w:line="240" w:lineRule="auto"/>
        <w:ind w:left="320" w:right="340"/>
        <w:rPr>
          <w:sz w:val="24"/>
          <w:szCs w:val="24"/>
        </w:rPr>
      </w:pPr>
      <w:r w:rsidRPr="00365B75">
        <w:rPr>
          <w:sz w:val="24"/>
          <w:szCs w:val="24"/>
        </w:rPr>
        <w:t>планировать и проводить сбор данных, представлять полученную информацию с помощью таблиц, диаграмм и простых графиков; интерпретировать полученную информацию.</w:t>
      </w:r>
    </w:p>
    <w:p w:rsidR="00F95523" w:rsidRPr="00365B75" w:rsidRDefault="00F95523" w:rsidP="00666726">
      <w:pPr>
        <w:pStyle w:val="24"/>
        <w:numPr>
          <w:ilvl w:val="0"/>
          <w:numId w:val="34"/>
        </w:numPr>
        <w:shd w:val="clear" w:color="auto" w:fill="auto"/>
        <w:tabs>
          <w:tab w:val="left" w:pos="4491"/>
        </w:tabs>
        <w:spacing w:line="240" w:lineRule="auto"/>
        <w:ind w:left="3900"/>
        <w:jc w:val="both"/>
        <w:rPr>
          <w:b w:val="0"/>
          <w:sz w:val="24"/>
          <w:szCs w:val="24"/>
        </w:rPr>
      </w:pPr>
      <w:r w:rsidRPr="00365B75">
        <w:rPr>
          <w:b w:val="0"/>
          <w:sz w:val="24"/>
          <w:szCs w:val="24"/>
        </w:rPr>
        <w:t>ОКРУЖАЮЩИЙ МИР</w:t>
      </w:r>
    </w:p>
    <w:p w:rsidR="00F95523" w:rsidRPr="00365B75" w:rsidRDefault="00F95523" w:rsidP="00F95523">
      <w:pPr>
        <w:pStyle w:val="24"/>
        <w:shd w:val="clear" w:color="auto" w:fill="auto"/>
        <w:spacing w:line="240" w:lineRule="auto"/>
        <w:ind w:left="320" w:firstLine="600"/>
        <w:rPr>
          <w:b w:val="0"/>
          <w:sz w:val="24"/>
          <w:szCs w:val="24"/>
        </w:rPr>
      </w:pPr>
      <w:r w:rsidRPr="00365B75">
        <w:rPr>
          <w:b w:val="0"/>
          <w:sz w:val="24"/>
          <w:szCs w:val="24"/>
        </w:rPr>
        <w:t>В результате изучения курса «Окружающий мир» обучающиеся на уровне начального общего образования:</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 xml:space="preserve">получат возможность расширить, систематизировать и углубить исходные </w:t>
      </w:r>
      <w:r w:rsidRPr="00365B75">
        <w:rPr>
          <w:b w:val="0"/>
          <w:sz w:val="24"/>
          <w:szCs w:val="24"/>
        </w:rPr>
        <w:lastRenderedPageBreak/>
        <w:t>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ограниченном единстве и разнообразии природы, народов, культур и религий;</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свое место в ближайшем окружении;</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получат возможность осознать целостность научной картины мира,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 xml:space="preserve">познакомятся с некоторыми способами изучения природы и общества, начнут осваивать умения проводить наблюдения в природе, ставить опыты, познакомятся с возможностями и использованием различных инструментов наблюдения и фиксации, в том числе: фото- и видеокамеры, микрофона, цифровых датчиков (расстояния, времени, массы, температуры, пульса, касания), цифрового микроскопа; научатся видеть и понимать некоторые </w:t>
      </w:r>
      <w:proofErr w:type="spellStart"/>
      <w:r w:rsidRPr="00365B75">
        <w:rPr>
          <w:b w:val="0"/>
          <w:sz w:val="24"/>
          <w:szCs w:val="24"/>
        </w:rPr>
        <w:t>причинно</w:t>
      </w:r>
      <w:r w:rsidRPr="00365B75">
        <w:rPr>
          <w:b w:val="0"/>
          <w:sz w:val="24"/>
          <w:szCs w:val="24"/>
        </w:rPr>
        <w:softHyphen/>
        <w:t>следственные</w:t>
      </w:r>
      <w:proofErr w:type="spellEnd"/>
      <w:r w:rsidRPr="00365B75">
        <w:rPr>
          <w:b w:val="0"/>
          <w:sz w:val="24"/>
          <w:szCs w:val="24"/>
        </w:rPr>
        <w:t xml:space="preserve"> связи в окружающем мире,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95523" w:rsidRPr="00365B75" w:rsidRDefault="00F95523" w:rsidP="00666726">
      <w:pPr>
        <w:pStyle w:val="24"/>
        <w:numPr>
          <w:ilvl w:val="0"/>
          <w:numId w:val="28"/>
        </w:numPr>
        <w:shd w:val="clear" w:color="auto" w:fill="auto"/>
        <w:tabs>
          <w:tab w:val="left" w:pos="572"/>
        </w:tabs>
        <w:spacing w:line="240" w:lineRule="auto"/>
        <w:ind w:left="320" w:right="340"/>
        <w:jc w:val="both"/>
        <w:rPr>
          <w:b w:val="0"/>
          <w:sz w:val="24"/>
          <w:szCs w:val="24"/>
        </w:rPr>
      </w:pPr>
      <w:r w:rsidRPr="00365B75">
        <w:rPr>
          <w:b w:val="0"/>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95523" w:rsidRPr="00365B75" w:rsidRDefault="00F95523" w:rsidP="00F95523">
      <w:pPr>
        <w:pStyle w:val="24"/>
        <w:shd w:val="clear" w:color="auto" w:fill="auto"/>
        <w:spacing w:line="240" w:lineRule="auto"/>
        <w:ind w:left="320" w:right="340" w:firstLine="620"/>
        <w:rPr>
          <w:b w:val="0"/>
          <w:sz w:val="24"/>
          <w:szCs w:val="24"/>
        </w:rPr>
      </w:pPr>
      <w:r w:rsidRPr="00365B75">
        <w:rPr>
          <w:b w:val="0"/>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365B75">
        <w:rPr>
          <w:b w:val="0"/>
          <w:sz w:val="24"/>
          <w:szCs w:val="24"/>
        </w:rPr>
        <w:t>природо</w:t>
      </w:r>
      <w:proofErr w:type="spellEnd"/>
      <w:r w:rsidRPr="00365B75">
        <w:rPr>
          <w:b w:val="0"/>
          <w:sz w:val="24"/>
          <w:szCs w:val="24"/>
        </w:rPr>
        <w:t xml:space="preserve">- и </w:t>
      </w:r>
      <w:proofErr w:type="spellStart"/>
      <w:r w:rsidRPr="00365B75">
        <w:rPr>
          <w:b w:val="0"/>
          <w:sz w:val="24"/>
          <w:szCs w:val="24"/>
        </w:rPr>
        <w:t>культуросообразного</w:t>
      </w:r>
      <w:proofErr w:type="spellEnd"/>
      <w:r w:rsidRPr="00365B75">
        <w:rPr>
          <w:b w:val="0"/>
          <w:sz w:val="24"/>
          <w:szCs w:val="24"/>
        </w:rPr>
        <w:t xml:space="preserve"> поведения в окружающей природной и социальной среде.</w:t>
      </w:r>
    </w:p>
    <w:p w:rsidR="00F95523" w:rsidRPr="00365B75" w:rsidRDefault="00F95523" w:rsidP="00F95523">
      <w:pPr>
        <w:pStyle w:val="24"/>
        <w:shd w:val="clear" w:color="auto" w:fill="auto"/>
        <w:spacing w:line="240" w:lineRule="auto"/>
        <w:ind w:left="320" w:right="340" w:firstLine="620"/>
        <w:rPr>
          <w:b w:val="0"/>
          <w:sz w:val="24"/>
          <w:szCs w:val="24"/>
        </w:rPr>
      </w:pPr>
      <w:r w:rsidRPr="00365B75">
        <w:rPr>
          <w:b w:val="0"/>
          <w:sz w:val="24"/>
          <w:szCs w:val="24"/>
        </w:rPr>
        <w:t>Данный курс тесно связан с другими. Используемые и создаваемые в этом курсе тексты могут служить материалом курсов «Литературное чтение» и «Русский язык»; запись, фиксация объектов и процессов могут происходить в курсе «Технология»; числовые данные могут анализироваться в курсе «Математика и информатика».</w:t>
      </w:r>
    </w:p>
    <w:p w:rsidR="00F95523" w:rsidRPr="00365B75" w:rsidRDefault="00F95523" w:rsidP="00F95523">
      <w:pPr>
        <w:pStyle w:val="24"/>
        <w:shd w:val="clear" w:color="auto" w:fill="auto"/>
        <w:spacing w:line="240" w:lineRule="auto"/>
        <w:jc w:val="center"/>
        <w:rPr>
          <w:b w:val="0"/>
          <w:sz w:val="24"/>
          <w:szCs w:val="24"/>
        </w:rPr>
      </w:pPr>
      <w:r w:rsidRPr="00365B75">
        <w:rPr>
          <w:b w:val="0"/>
          <w:sz w:val="24"/>
          <w:szCs w:val="24"/>
        </w:rPr>
        <w:t>ЧЕЛОВЕК И ПРИРОДА</w:t>
      </w:r>
    </w:p>
    <w:p w:rsidR="00F95523" w:rsidRPr="00365B75" w:rsidRDefault="00F95523" w:rsidP="00F95523">
      <w:pPr>
        <w:pStyle w:val="24"/>
        <w:shd w:val="clear" w:color="auto" w:fill="auto"/>
        <w:spacing w:line="240" w:lineRule="auto"/>
        <w:ind w:left="74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узнавать изученные объекты и явления живой и неживой природы;</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описывать на основе предложенного плана изученные объекты и явления живой и неживой природы, выделять их основные существенные признаки;</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 xml:space="preserve">проводить несложные наблюдения и ставить опыты, используя простейшее лабораторное оборудование (в том числе виртуальное) и измерительные приборы (в том </w:t>
      </w:r>
      <w:r w:rsidRPr="00365B75">
        <w:rPr>
          <w:b w:val="0"/>
          <w:sz w:val="24"/>
          <w:szCs w:val="24"/>
        </w:rPr>
        <w:lastRenderedPageBreak/>
        <w:t>числе цифровые); следовать инструкциям и правилам техники безопасности при проведении наблюдений и опытов;</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искать естественнонаучную информацию в соответствующих возрасту цифровых словарях и справочниках, базах данных, контролируемом Интернете, 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 и презентаций;</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использовать готовые модели (глобус, карта, план) для объяснения явлений или выявления свойств объектов; создавать несложные планы территорий;</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выявлять причинно-следственные связи в окружающем мире,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F95523" w:rsidRPr="00365B75" w:rsidRDefault="00F95523" w:rsidP="00666726">
      <w:pPr>
        <w:pStyle w:val="24"/>
        <w:numPr>
          <w:ilvl w:val="0"/>
          <w:numId w:val="28"/>
        </w:numPr>
        <w:shd w:val="clear" w:color="auto" w:fill="auto"/>
        <w:tabs>
          <w:tab w:val="left" w:pos="605"/>
        </w:tabs>
        <w:spacing w:line="240" w:lineRule="auto"/>
        <w:ind w:left="320" w:right="340"/>
        <w:jc w:val="both"/>
        <w:rPr>
          <w:b w:val="0"/>
          <w:sz w:val="24"/>
          <w:szCs w:val="24"/>
        </w:rPr>
      </w:pPr>
      <w:r w:rsidRPr="00365B75">
        <w:rPr>
          <w:b w:val="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5"/>
        </w:tabs>
        <w:spacing w:line="240" w:lineRule="auto"/>
        <w:ind w:left="320" w:right="340"/>
        <w:rPr>
          <w:sz w:val="24"/>
          <w:szCs w:val="24"/>
        </w:rPr>
      </w:pPr>
      <w:r w:rsidRPr="00365B75">
        <w:rPr>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365B75">
        <w:rPr>
          <w:sz w:val="24"/>
          <w:szCs w:val="24"/>
        </w:rPr>
        <w:t>экологичного</w:t>
      </w:r>
      <w:proofErr w:type="spellEnd"/>
      <w:r w:rsidRPr="00365B75">
        <w:rPr>
          <w:sz w:val="24"/>
          <w:szCs w:val="24"/>
        </w:rPr>
        <w:t xml:space="preserve"> поведения в быту (раздельный сбор мусора, экономия воды и электроэнергии) и в природе;</w:t>
      </w:r>
    </w:p>
    <w:p w:rsidR="00F95523" w:rsidRPr="00365B75" w:rsidRDefault="00F95523" w:rsidP="00666726">
      <w:pPr>
        <w:pStyle w:val="60"/>
        <w:numPr>
          <w:ilvl w:val="0"/>
          <w:numId w:val="28"/>
        </w:numPr>
        <w:shd w:val="clear" w:color="auto" w:fill="auto"/>
        <w:tabs>
          <w:tab w:val="left" w:pos="605"/>
        </w:tabs>
        <w:spacing w:line="240" w:lineRule="auto"/>
        <w:ind w:left="320" w:right="340"/>
        <w:rPr>
          <w:sz w:val="24"/>
          <w:szCs w:val="24"/>
        </w:rPr>
      </w:pPr>
      <w:r w:rsidRPr="00365B75">
        <w:rPr>
          <w:sz w:val="24"/>
          <w:szCs w:val="24"/>
        </w:rPr>
        <w:t xml:space="preserve">пользоваться простыми навыками самоконтроля и </w:t>
      </w:r>
      <w:proofErr w:type="spellStart"/>
      <w:r w:rsidRPr="00365B75">
        <w:rPr>
          <w:sz w:val="24"/>
          <w:szCs w:val="24"/>
        </w:rPr>
        <w:t>саморегуляции</w:t>
      </w:r>
      <w:proofErr w:type="spellEnd"/>
      <w:r w:rsidRPr="00365B75">
        <w:rPr>
          <w:sz w:val="24"/>
          <w:szCs w:val="24"/>
        </w:rPr>
        <w:t xml:space="preserve"> своего самочувствия для сохранения здоровья, осознанно выполнять режим дня, правила рационального питания и личной гигиены;</w:t>
      </w:r>
    </w:p>
    <w:p w:rsidR="00F95523" w:rsidRPr="00365B75" w:rsidRDefault="00F95523" w:rsidP="00666726">
      <w:pPr>
        <w:pStyle w:val="60"/>
        <w:numPr>
          <w:ilvl w:val="0"/>
          <w:numId w:val="28"/>
        </w:numPr>
        <w:shd w:val="clear" w:color="auto" w:fill="auto"/>
        <w:tabs>
          <w:tab w:val="left" w:pos="605"/>
        </w:tabs>
        <w:spacing w:line="240" w:lineRule="auto"/>
        <w:ind w:left="320" w:right="340"/>
        <w:rPr>
          <w:sz w:val="24"/>
          <w:szCs w:val="24"/>
        </w:rPr>
      </w:pPr>
      <w:r w:rsidRPr="00365B75">
        <w:rPr>
          <w:sz w:val="24"/>
          <w:szCs w:val="24"/>
        </w:rPr>
        <w:t>выполнять правила безопасного поведения в природе, оказывать первую помощь при несложных несчастных случаях;</w:t>
      </w:r>
    </w:p>
    <w:p w:rsidR="00F95523" w:rsidRPr="00365B75" w:rsidRDefault="00F95523" w:rsidP="00666726">
      <w:pPr>
        <w:pStyle w:val="60"/>
        <w:numPr>
          <w:ilvl w:val="0"/>
          <w:numId w:val="28"/>
        </w:numPr>
        <w:shd w:val="clear" w:color="auto" w:fill="auto"/>
        <w:tabs>
          <w:tab w:val="left" w:pos="605"/>
        </w:tabs>
        <w:spacing w:line="240" w:lineRule="auto"/>
        <w:ind w:left="320" w:right="340"/>
        <w:rPr>
          <w:sz w:val="24"/>
          <w:szCs w:val="24"/>
        </w:rPr>
      </w:pPr>
      <w:r w:rsidRPr="00365B75">
        <w:rPr>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95523" w:rsidRPr="00365B75" w:rsidRDefault="00F95523" w:rsidP="00666726">
      <w:pPr>
        <w:pStyle w:val="60"/>
        <w:numPr>
          <w:ilvl w:val="0"/>
          <w:numId w:val="28"/>
        </w:numPr>
        <w:shd w:val="clear" w:color="auto" w:fill="auto"/>
        <w:tabs>
          <w:tab w:val="left" w:pos="605"/>
        </w:tabs>
        <w:spacing w:line="240" w:lineRule="auto"/>
        <w:ind w:left="320" w:right="340"/>
        <w:rPr>
          <w:sz w:val="24"/>
          <w:szCs w:val="24"/>
        </w:rPr>
      </w:pPr>
      <w:r w:rsidRPr="00365B75">
        <w:rPr>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95523" w:rsidRPr="00365B75" w:rsidRDefault="00F95523" w:rsidP="00F95523">
      <w:pPr>
        <w:pStyle w:val="24"/>
        <w:shd w:val="clear" w:color="auto" w:fill="auto"/>
        <w:spacing w:line="240" w:lineRule="auto"/>
        <w:jc w:val="center"/>
        <w:rPr>
          <w:b w:val="0"/>
          <w:sz w:val="24"/>
          <w:szCs w:val="24"/>
        </w:rPr>
      </w:pPr>
      <w:r w:rsidRPr="00365B75">
        <w:rPr>
          <w:b w:val="0"/>
          <w:sz w:val="24"/>
          <w:szCs w:val="24"/>
        </w:rPr>
        <w:t>ЧЕЛОВЕК И ОБЩЕСТВО</w:t>
      </w:r>
    </w:p>
    <w:p w:rsidR="00F95523" w:rsidRPr="00365B75" w:rsidRDefault="00F95523" w:rsidP="00F95523">
      <w:pPr>
        <w:pStyle w:val="24"/>
        <w:shd w:val="clear" w:color="auto" w:fill="auto"/>
        <w:spacing w:line="240" w:lineRule="auto"/>
        <w:ind w:left="74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5"/>
        </w:tabs>
        <w:spacing w:line="240" w:lineRule="auto"/>
        <w:ind w:left="320"/>
        <w:jc w:val="both"/>
        <w:rPr>
          <w:b w:val="0"/>
          <w:sz w:val="24"/>
          <w:szCs w:val="24"/>
        </w:rPr>
      </w:pPr>
      <w:r w:rsidRPr="00365B75">
        <w:rPr>
          <w:b w:val="0"/>
          <w:sz w:val="24"/>
          <w:szCs w:val="24"/>
        </w:rPr>
        <w:t>различать государственную символику Российской Федерации и своего региона; описывать</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достопримечательности столицы и родного края; находить на карте мира Российскую Федерацию, Москву — столицу России, свой регион и его главный город;</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 находить место событий, относящихся к личной истории, истории семьи, своего поселения на «ленте времени»;</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оценивать характер взаимоотношений людей в различных социальных группах (семья, общество сверстников, этнос и т. д.),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создавать диаграммы взаимодействия, семейные деревья;</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и </w:t>
      </w:r>
      <w:r w:rsidRPr="00365B75">
        <w:rPr>
          <w:b w:val="0"/>
          <w:sz w:val="24"/>
          <w:szCs w:val="24"/>
        </w:rPr>
        <w:lastRenderedPageBreak/>
        <w:t>извлечения познавательной информации, ответов на вопросы, объяснений, для создания собственных устных или письменных высказываний (в том числе гипермедиа);</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соблюдать правила личной безопасности и безопасности окружающих, понимать необходимость здорового образа жизни.</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7"/>
        </w:tabs>
        <w:spacing w:line="240" w:lineRule="auto"/>
        <w:ind w:left="320"/>
        <w:rPr>
          <w:sz w:val="24"/>
          <w:szCs w:val="24"/>
        </w:rPr>
      </w:pPr>
      <w:r w:rsidRPr="00365B75">
        <w:rPr>
          <w:sz w:val="24"/>
          <w:szCs w:val="24"/>
        </w:rPr>
        <w:t>осознавать свою неразрывную связь с разнообразными окружающими социальными группами;</w:t>
      </w:r>
    </w:p>
    <w:p w:rsidR="00F95523" w:rsidRPr="00365B75" w:rsidRDefault="00F95523" w:rsidP="00666726">
      <w:pPr>
        <w:pStyle w:val="60"/>
        <w:numPr>
          <w:ilvl w:val="0"/>
          <w:numId w:val="28"/>
        </w:numPr>
        <w:shd w:val="clear" w:color="auto" w:fill="auto"/>
        <w:tabs>
          <w:tab w:val="left" w:pos="607"/>
        </w:tabs>
        <w:spacing w:line="240" w:lineRule="auto"/>
        <w:ind w:left="320" w:right="340"/>
        <w:rPr>
          <w:sz w:val="24"/>
          <w:szCs w:val="24"/>
        </w:rPr>
      </w:pPr>
      <w:r w:rsidRPr="00365B75">
        <w:rPr>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95523" w:rsidRPr="00365B75" w:rsidRDefault="00F95523" w:rsidP="00666726">
      <w:pPr>
        <w:pStyle w:val="60"/>
        <w:numPr>
          <w:ilvl w:val="0"/>
          <w:numId w:val="28"/>
        </w:numPr>
        <w:shd w:val="clear" w:color="auto" w:fill="auto"/>
        <w:tabs>
          <w:tab w:val="left" w:pos="607"/>
        </w:tabs>
        <w:spacing w:line="240" w:lineRule="auto"/>
        <w:ind w:left="320" w:right="340"/>
        <w:rPr>
          <w:sz w:val="24"/>
          <w:szCs w:val="24"/>
        </w:rPr>
      </w:pPr>
      <w:r w:rsidRPr="00365B75">
        <w:rPr>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F95523" w:rsidRPr="00365B75" w:rsidRDefault="00F95523" w:rsidP="00666726">
      <w:pPr>
        <w:pStyle w:val="60"/>
        <w:numPr>
          <w:ilvl w:val="0"/>
          <w:numId w:val="28"/>
        </w:numPr>
        <w:shd w:val="clear" w:color="auto" w:fill="auto"/>
        <w:tabs>
          <w:tab w:val="left" w:pos="607"/>
        </w:tabs>
        <w:spacing w:line="240" w:lineRule="auto"/>
        <w:ind w:left="320" w:right="340"/>
        <w:rPr>
          <w:sz w:val="24"/>
          <w:szCs w:val="24"/>
        </w:rPr>
      </w:pPr>
      <w:r w:rsidRPr="00365B75">
        <w:rPr>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95523" w:rsidRPr="00365B75" w:rsidRDefault="00F95523" w:rsidP="00666726">
      <w:pPr>
        <w:pStyle w:val="60"/>
        <w:numPr>
          <w:ilvl w:val="0"/>
          <w:numId w:val="28"/>
        </w:numPr>
        <w:shd w:val="clear" w:color="auto" w:fill="auto"/>
        <w:tabs>
          <w:tab w:val="left" w:pos="607"/>
        </w:tabs>
        <w:spacing w:line="240" w:lineRule="auto"/>
        <w:ind w:left="320" w:right="340"/>
        <w:rPr>
          <w:sz w:val="24"/>
          <w:szCs w:val="24"/>
        </w:rPr>
      </w:pPr>
      <w:r w:rsidRPr="00365B75">
        <w:rPr>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95523" w:rsidRPr="00365B75" w:rsidRDefault="00F95523" w:rsidP="00666726">
      <w:pPr>
        <w:pStyle w:val="24"/>
        <w:numPr>
          <w:ilvl w:val="0"/>
          <w:numId w:val="35"/>
        </w:numPr>
        <w:shd w:val="clear" w:color="auto" w:fill="auto"/>
        <w:tabs>
          <w:tab w:val="left" w:pos="2507"/>
        </w:tabs>
        <w:spacing w:line="240" w:lineRule="auto"/>
        <w:ind w:left="320" w:firstLine="1580"/>
        <w:rPr>
          <w:b w:val="0"/>
          <w:sz w:val="24"/>
          <w:szCs w:val="24"/>
        </w:rPr>
      </w:pPr>
      <w:r w:rsidRPr="00365B75">
        <w:rPr>
          <w:b w:val="0"/>
          <w:sz w:val="24"/>
          <w:szCs w:val="24"/>
        </w:rPr>
        <w:t>ОСНОВЫ РЕЛИГИОЗНЫХ КУЛЬТУР И СВЕТСКОЙ ЭТИКИ В результате изучения основ религиозных культур народов России у обучающихся на уровне начального общего образования будут сформированы:</w:t>
      </w:r>
    </w:p>
    <w:p w:rsidR="00F95523" w:rsidRPr="00365B75" w:rsidRDefault="00F95523" w:rsidP="00666726">
      <w:pPr>
        <w:pStyle w:val="24"/>
        <w:numPr>
          <w:ilvl w:val="0"/>
          <w:numId w:val="28"/>
        </w:numPr>
        <w:shd w:val="clear" w:color="auto" w:fill="auto"/>
        <w:tabs>
          <w:tab w:val="left" w:pos="607"/>
        </w:tabs>
        <w:spacing w:line="240" w:lineRule="auto"/>
        <w:ind w:left="320"/>
        <w:jc w:val="both"/>
        <w:rPr>
          <w:b w:val="0"/>
          <w:sz w:val="24"/>
          <w:szCs w:val="24"/>
        </w:rPr>
      </w:pPr>
      <w:r w:rsidRPr="00365B75">
        <w:rPr>
          <w:b w:val="0"/>
          <w:sz w:val="24"/>
          <w:szCs w:val="24"/>
        </w:rPr>
        <w:t>готовность к нравственному самосовершенствованию, духовному саморазвитию;</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95523" w:rsidRPr="00365B75" w:rsidRDefault="00F95523" w:rsidP="00666726">
      <w:pPr>
        <w:pStyle w:val="24"/>
        <w:numPr>
          <w:ilvl w:val="0"/>
          <w:numId w:val="28"/>
        </w:numPr>
        <w:shd w:val="clear" w:color="auto" w:fill="auto"/>
        <w:tabs>
          <w:tab w:val="left" w:pos="607"/>
        </w:tabs>
        <w:spacing w:line="240" w:lineRule="auto"/>
        <w:ind w:left="320"/>
        <w:jc w:val="both"/>
        <w:rPr>
          <w:b w:val="0"/>
          <w:sz w:val="24"/>
          <w:szCs w:val="24"/>
        </w:rPr>
      </w:pPr>
      <w:r w:rsidRPr="00365B75">
        <w:rPr>
          <w:b w:val="0"/>
          <w:sz w:val="24"/>
          <w:szCs w:val="24"/>
        </w:rPr>
        <w:t>понимание значения нравственности, веры и религии в жизни человека и общества;</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первоначальные представления об исторической роли традиционных религий в становлении российской государственности;</w:t>
      </w:r>
    </w:p>
    <w:p w:rsidR="00F95523" w:rsidRPr="00365B75" w:rsidRDefault="00F95523" w:rsidP="00666726">
      <w:pPr>
        <w:pStyle w:val="24"/>
        <w:numPr>
          <w:ilvl w:val="0"/>
          <w:numId w:val="28"/>
        </w:numPr>
        <w:shd w:val="clear" w:color="auto" w:fill="auto"/>
        <w:tabs>
          <w:tab w:val="left" w:pos="607"/>
        </w:tabs>
        <w:spacing w:line="240" w:lineRule="auto"/>
        <w:ind w:left="320" w:right="340"/>
        <w:jc w:val="both"/>
        <w:rPr>
          <w:b w:val="0"/>
          <w:sz w:val="24"/>
          <w:szCs w:val="24"/>
        </w:rPr>
      </w:pPr>
      <w:r w:rsidRPr="00365B75">
        <w:rPr>
          <w:b w:val="0"/>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95523" w:rsidRPr="00365B75" w:rsidRDefault="00F95523" w:rsidP="00666726">
      <w:pPr>
        <w:pStyle w:val="24"/>
        <w:numPr>
          <w:ilvl w:val="0"/>
          <w:numId w:val="28"/>
        </w:numPr>
        <w:shd w:val="clear" w:color="auto" w:fill="auto"/>
        <w:tabs>
          <w:tab w:val="left" w:pos="607"/>
        </w:tabs>
        <w:spacing w:line="240" w:lineRule="auto"/>
        <w:ind w:left="320"/>
        <w:jc w:val="both"/>
        <w:rPr>
          <w:b w:val="0"/>
          <w:sz w:val="24"/>
          <w:szCs w:val="24"/>
        </w:rPr>
      </w:pPr>
      <w:r w:rsidRPr="00365B75">
        <w:rPr>
          <w:b w:val="0"/>
          <w:sz w:val="24"/>
          <w:szCs w:val="24"/>
        </w:rPr>
        <w:t>осознание ценности человеческой жизни</w:t>
      </w:r>
    </w:p>
    <w:p w:rsidR="00F95523" w:rsidRPr="00365B75" w:rsidRDefault="00F95523" w:rsidP="00F95523">
      <w:pPr>
        <w:pStyle w:val="50"/>
        <w:shd w:val="clear" w:color="auto" w:fill="auto"/>
        <w:spacing w:line="240" w:lineRule="auto"/>
        <w:ind w:left="1140"/>
        <w:jc w:val="left"/>
        <w:rPr>
          <w:b w:val="0"/>
          <w:sz w:val="24"/>
          <w:szCs w:val="24"/>
        </w:rPr>
      </w:pPr>
      <w:r w:rsidRPr="00365B75">
        <w:rPr>
          <w:b w:val="0"/>
          <w:sz w:val="24"/>
          <w:szCs w:val="24"/>
        </w:rPr>
        <w:t>Общие планируемые результаты</w:t>
      </w:r>
      <w:r w:rsidRPr="00365B75">
        <w:rPr>
          <w:rStyle w:val="52"/>
        </w:rPr>
        <w:t>.</w:t>
      </w:r>
    </w:p>
    <w:p w:rsidR="00F95523" w:rsidRPr="00365B75" w:rsidRDefault="00F95523" w:rsidP="00F95523">
      <w:pPr>
        <w:pStyle w:val="24"/>
        <w:shd w:val="clear" w:color="auto" w:fill="auto"/>
        <w:spacing w:line="240" w:lineRule="auto"/>
        <w:ind w:left="1140"/>
        <w:rPr>
          <w:b w:val="0"/>
          <w:sz w:val="24"/>
          <w:szCs w:val="24"/>
        </w:rPr>
      </w:pPr>
      <w:r w:rsidRPr="00365B75">
        <w:rPr>
          <w:b w:val="0"/>
          <w:sz w:val="24"/>
          <w:szCs w:val="24"/>
        </w:rPr>
        <w:t>В результате освоения каждого модуля курса выпускник научится:</w:t>
      </w:r>
    </w:p>
    <w:p w:rsidR="00F95523" w:rsidRPr="00365B75" w:rsidRDefault="00F95523" w:rsidP="00666726">
      <w:pPr>
        <w:pStyle w:val="24"/>
        <w:numPr>
          <w:ilvl w:val="0"/>
          <w:numId w:val="30"/>
        </w:numPr>
        <w:shd w:val="clear" w:color="auto" w:fill="auto"/>
        <w:tabs>
          <w:tab w:val="left" w:pos="726"/>
        </w:tabs>
        <w:spacing w:line="240" w:lineRule="auto"/>
        <w:ind w:left="320" w:right="340"/>
        <w:jc w:val="both"/>
        <w:rPr>
          <w:b w:val="0"/>
          <w:sz w:val="24"/>
          <w:szCs w:val="24"/>
        </w:rPr>
      </w:pPr>
      <w:r w:rsidRPr="00365B75">
        <w:rPr>
          <w:b w:val="0"/>
          <w:sz w:val="24"/>
          <w:szCs w:val="24"/>
        </w:rPr>
        <w:t>понимать значение нравственных норм и ценностей для достойной жизни личности, семьи, общества;</w:t>
      </w:r>
    </w:p>
    <w:p w:rsidR="00F95523" w:rsidRPr="00365B75" w:rsidRDefault="00F95523" w:rsidP="00666726">
      <w:pPr>
        <w:pStyle w:val="24"/>
        <w:numPr>
          <w:ilvl w:val="0"/>
          <w:numId w:val="30"/>
        </w:numPr>
        <w:shd w:val="clear" w:color="auto" w:fill="auto"/>
        <w:tabs>
          <w:tab w:val="left" w:pos="726"/>
        </w:tabs>
        <w:spacing w:line="240" w:lineRule="auto"/>
        <w:ind w:left="320" w:right="340"/>
        <w:jc w:val="both"/>
        <w:rPr>
          <w:b w:val="0"/>
          <w:sz w:val="24"/>
          <w:szCs w:val="24"/>
        </w:rPr>
      </w:pPr>
      <w:r w:rsidRPr="00365B75">
        <w:rPr>
          <w:b w:val="0"/>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нравственных нормах и ценностях;</w:t>
      </w:r>
    </w:p>
    <w:p w:rsidR="00F95523" w:rsidRPr="00365B75" w:rsidRDefault="00F95523" w:rsidP="00666726">
      <w:pPr>
        <w:pStyle w:val="24"/>
        <w:numPr>
          <w:ilvl w:val="0"/>
          <w:numId w:val="30"/>
        </w:numPr>
        <w:shd w:val="clear" w:color="auto" w:fill="auto"/>
        <w:tabs>
          <w:tab w:val="left" w:pos="724"/>
        </w:tabs>
        <w:spacing w:line="240" w:lineRule="auto"/>
        <w:ind w:left="320" w:right="340"/>
        <w:jc w:val="both"/>
        <w:rPr>
          <w:b w:val="0"/>
          <w:sz w:val="24"/>
          <w:szCs w:val="24"/>
        </w:rPr>
      </w:pPr>
      <w:r w:rsidRPr="00365B75">
        <w:rPr>
          <w:b w:val="0"/>
          <w:sz w:val="24"/>
          <w:szCs w:val="24"/>
        </w:rPr>
        <w:t>осознавать ценность человеческой жизни, необходимость стремления к нравственному совершенствованию и духовному развитию;</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—развивать первоначальные представления о традиционных религиях народов России,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F95523" w:rsidRPr="00365B75" w:rsidRDefault="00F95523" w:rsidP="00666726">
      <w:pPr>
        <w:pStyle w:val="24"/>
        <w:numPr>
          <w:ilvl w:val="0"/>
          <w:numId w:val="30"/>
        </w:numPr>
        <w:shd w:val="clear" w:color="auto" w:fill="auto"/>
        <w:tabs>
          <w:tab w:val="left" w:pos="724"/>
        </w:tabs>
        <w:spacing w:line="240" w:lineRule="auto"/>
        <w:ind w:left="320" w:right="340"/>
        <w:jc w:val="both"/>
        <w:rPr>
          <w:b w:val="0"/>
          <w:sz w:val="24"/>
          <w:szCs w:val="24"/>
        </w:rPr>
      </w:pPr>
      <w:r w:rsidRPr="00365B75">
        <w:rPr>
          <w:b w:val="0"/>
          <w:sz w:val="24"/>
          <w:szCs w:val="24"/>
        </w:rPr>
        <w:t>ориентироваться в вопросах нравственного выбора на внутреннюю установку личности поступать согласно своей совести;</w:t>
      </w:r>
    </w:p>
    <w:p w:rsidR="00F95523" w:rsidRPr="00365B75" w:rsidRDefault="00F95523" w:rsidP="00F95523">
      <w:pPr>
        <w:pStyle w:val="50"/>
        <w:shd w:val="clear" w:color="auto" w:fill="auto"/>
        <w:spacing w:line="240" w:lineRule="auto"/>
        <w:ind w:left="1020"/>
        <w:jc w:val="left"/>
        <w:rPr>
          <w:b w:val="0"/>
          <w:sz w:val="24"/>
          <w:szCs w:val="24"/>
        </w:rPr>
      </w:pPr>
      <w:r w:rsidRPr="00365B75">
        <w:rPr>
          <w:b w:val="0"/>
          <w:sz w:val="24"/>
          <w:szCs w:val="24"/>
        </w:rPr>
        <w:t>Планируемые результаты по учебному модулю</w:t>
      </w:r>
      <w:r w:rsidRPr="00365B75">
        <w:rPr>
          <w:rStyle w:val="52"/>
        </w:rPr>
        <w:t>:</w:t>
      </w:r>
      <w:r w:rsidRPr="00365B75">
        <w:rPr>
          <w:rStyle w:val="53"/>
        </w:rPr>
        <w:t xml:space="preserve"> </w:t>
      </w:r>
      <w:r w:rsidRPr="00365B75">
        <w:rPr>
          <w:rStyle w:val="51"/>
        </w:rPr>
        <w:t>Основы православной культуры</w:t>
      </w:r>
    </w:p>
    <w:p w:rsidR="00F95523" w:rsidRPr="00365B75" w:rsidRDefault="00F95523" w:rsidP="00F95523">
      <w:pPr>
        <w:pStyle w:val="24"/>
        <w:shd w:val="clear" w:color="auto" w:fill="auto"/>
        <w:spacing w:line="240" w:lineRule="auto"/>
        <w:ind w:left="1020"/>
        <w:rPr>
          <w:b w:val="0"/>
          <w:sz w:val="24"/>
          <w:szCs w:val="24"/>
        </w:rPr>
      </w:pPr>
      <w:r w:rsidRPr="00365B75">
        <w:rPr>
          <w:b w:val="0"/>
          <w:sz w:val="24"/>
          <w:szCs w:val="24"/>
        </w:rPr>
        <w:lastRenderedPageBreak/>
        <w:t>Выпускник научится:</w:t>
      </w:r>
    </w:p>
    <w:p w:rsidR="00F95523" w:rsidRPr="00365B75" w:rsidRDefault="00F95523" w:rsidP="00666726">
      <w:pPr>
        <w:pStyle w:val="24"/>
        <w:numPr>
          <w:ilvl w:val="0"/>
          <w:numId w:val="30"/>
        </w:numPr>
        <w:shd w:val="clear" w:color="auto" w:fill="auto"/>
        <w:tabs>
          <w:tab w:val="left" w:pos="724"/>
        </w:tabs>
        <w:spacing w:line="240" w:lineRule="auto"/>
        <w:ind w:left="320" w:right="340"/>
        <w:jc w:val="both"/>
        <w:rPr>
          <w:b w:val="0"/>
          <w:sz w:val="24"/>
          <w:szCs w:val="24"/>
        </w:rPr>
      </w:pPr>
      <w:r w:rsidRPr="00365B75">
        <w:rPr>
          <w:b w:val="0"/>
          <w:sz w:val="24"/>
          <w:szCs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95523" w:rsidRPr="00365B75" w:rsidRDefault="00F95523" w:rsidP="00666726">
      <w:pPr>
        <w:pStyle w:val="24"/>
        <w:numPr>
          <w:ilvl w:val="0"/>
          <w:numId w:val="30"/>
        </w:numPr>
        <w:shd w:val="clear" w:color="auto" w:fill="auto"/>
        <w:tabs>
          <w:tab w:val="left" w:pos="724"/>
        </w:tabs>
        <w:spacing w:line="240" w:lineRule="auto"/>
        <w:ind w:left="320" w:right="340"/>
        <w:jc w:val="both"/>
        <w:rPr>
          <w:b w:val="0"/>
          <w:sz w:val="24"/>
          <w:szCs w:val="24"/>
        </w:rPr>
      </w:pPr>
      <w:r w:rsidRPr="00365B75">
        <w:rPr>
          <w:b w:val="0"/>
          <w:sz w:val="24"/>
          <w:szCs w:val="24"/>
        </w:rPr>
        <w:t>ориентироваться в истории возникновения православной христианской религиозной традиции, истории ее формирования в России;</w:t>
      </w:r>
    </w:p>
    <w:p w:rsidR="00F95523" w:rsidRPr="00365B75" w:rsidRDefault="00F95523" w:rsidP="00666726">
      <w:pPr>
        <w:pStyle w:val="24"/>
        <w:numPr>
          <w:ilvl w:val="0"/>
          <w:numId w:val="30"/>
        </w:numPr>
        <w:shd w:val="clear" w:color="auto" w:fill="auto"/>
        <w:tabs>
          <w:tab w:val="left" w:pos="724"/>
        </w:tabs>
        <w:spacing w:line="240" w:lineRule="auto"/>
        <w:ind w:left="320" w:right="340"/>
        <w:jc w:val="both"/>
        <w:rPr>
          <w:b w:val="0"/>
          <w:sz w:val="24"/>
          <w:szCs w:val="24"/>
        </w:rPr>
      </w:pPr>
      <w:r w:rsidRPr="00365B75">
        <w:rPr>
          <w:b w:val="0"/>
          <w:sz w:val="24"/>
          <w:szCs w:val="24"/>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F95523" w:rsidRPr="00365B75" w:rsidRDefault="00F95523" w:rsidP="00666726">
      <w:pPr>
        <w:pStyle w:val="24"/>
        <w:numPr>
          <w:ilvl w:val="0"/>
          <w:numId w:val="30"/>
        </w:numPr>
        <w:shd w:val="clear" w:color="auto" w:fill="auto"/>
        <w:tabs>
          <w:tab w:val="left" w:pos="724"/>
        </w:tabs>
        <w:spacing w:line="240" w:lineRule="auto"/>
        <w:ind w:left="320" w:right="340"/>
        <w:jc w:val="both"/>
        <w:rPr>
          <w:b w:val="0"/>
          <w:sz w:val="24"/>
          <w:szCs w:val="24"/>
        </w:rPr>
      </w:pPr>
      <w:r w:rsidRPr="00365B75">
        <w:rPr>
          <w:b w:val="0"/>
          <w:sz w:val="24"/>
          <w:szCs w:val="24"/>
        </w:rPr>
        <w:t>излагать свое мнение по поводу значения религии, религиозной культуры в жизни людей и общества;</w:t>
      </w:r>
    </w:p>
    <w:p w:rsidR="00F95523" w:rsidRPr="00365B75" w:rsidRDefault="00F95523" w:rsidP="00666726">
      <w:pPr>
        <w:pStyle w:val="24"/>
        <w:numPr>
          <w:ilvl w:val="0"/>
          <w:numId w:val="30"/>
        </w:numPr>
        <w:shd w:val="clear" w:color="auto" w:fill="auto"/>
        <w:tabs>
          <w:tab w:val="left" w:pos="724"/>
        </w:tabs>
        <w:spacing w:line="240" w:lineRule="auto"/>
        <w:ind w:left="320" w:right="340"/>
        <w:jc w:val="both"/>
        <w:rPr>
          <w:b w:val="0"/>
          <w:sz w:val="24"/>
          <w:szCs w:val="24"/>
        </w:rPr>
      </w:pPr>
      <w:r w:rsidRPr="00365B75">
        <w:rPr>
          <w:b w:val="0"/>
          <w:sz w:val="24"/>
          <w:szCs w:val="24"/>
        </w:rPr>
        <w:t>соотносить нравственные формы поведения с нормами православной христианской религиозной морали; -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F95523" w:rsidRPr="00365B75" w:rsidRDefault="00F95523" w:rsidP="00F95523">
      <w:pPr>
        <w:pStyle w:val="60"/>
        <w:shd w:val="clear" w:color="auto" w:fill="auto"/>
        <w:spacing w:line="240" w:lineRule="auto"/>
        <w:ind w:left="320" w:firstLine="840"/>
        <w:jc w:val="left"/>
        <w:rPr>
          <w:sz w:val="24"/>
          <w:szCs w:val="24"/>
        </w:rPr>
      </w:pPr>
      <w:r w:rsidRPr="00365B75">
        <w:rPr>
          <w:sz w:val="24"/>
          <w:szCs w:val="24"/>
        </w:rPr>
        <w:t>Выпускник получит возможность научиться:</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95523" w:rsidRPr="00365B75" w:rsidRDefault="00F95523" w:rsidP="00666726">
      <w:pPr>
        <w:pStyle w:val="60"/>
        <w:numPr>
          <w:ilvl w:val="0"/>
          <w:numId w:val="30"/>
        </w:numPr>
        <w:shd w:val="clear" w:color="auto" w:fill="auto"/>
        <w:tabs>
          <w:tab w:val="left" w:pos="724"/>
        </w:tabs>
        <w:spacing w:line="240" w:lineRule="auto"/>
        <w:ind w:left="320" w:right="340"/>
        <w:rPr>
          <w:sz w:val="24"/>
          <w:szCs w:val="24"/>
        </w:rPr>
      </w:pPr>
      <w:r w:rsidRPr="00365B75">
        <w:rPr>
          <w:sz w:val="24"/>
          <w:szCs w:val="24"/>
        </w:rPr>
        <w:t>устанавливать взаимосвязь между содержанием православной культуры и поведением людей, общественными явлениями;</w:t>
      </w:r>
    </w:p>
    <w:p w:rsidR="00F95523" w:rsidRPr="00365B75" w:rsidRDefault="00F95523" w:rsidP="00666726">
      <w:pPr>
        <w:pStyle w:val="60"/>
        <w:numPr>
          <w:ilvl w:val="0"/>
          <w:numId w:val="30"/>
        </w:numPr>
        <w:shd w:val="clear" w:color="auto" w:fill="auto"/>
        <w:tabs>
          <w:tab w:val="left" w:pos="724"/>
        </w:tabs>
        <w:spacing w:line="240" w:lineRule="auto"/>
        <w:ind w:left="320" w:right="340"/>
        <w:rPr>
          <w:sz w:val="24"/>
          <w:szCs w:val="24"/>
        </w:rPr>
      </w:pPr>
      <w:r w:rsidRPr="00365B75">
        <w:rPr>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F95523" w:rsidRPr="00365B75" w:rsidRDefault="00F95523" w:rsidP="00666726">
      <w:pPr>
        <w:pStyle w:val="60"/>
        <w:numPr>
          <w:ilvl w:val="0"/>
          <w:numId w:val="30"/>
        </w:numPr>
        <w:shd w:val="clear" w:color="auto" w:fill="auto"/>
        <w:tabs>
          <w:tab w:val="left" w:pos="724"/>
        </w:tabs>
        <w:spacing w:line="240" w:lineRule="auto"/>
        <w:ind w:left="320" w:right="340"/>
        <w:rPr>
          <w:sz w:val="24"/>
          <w:szCs w:val="24"/>
        </w:rPr>
      </w:pPr>
      <w:r w:rsidRPr="00365B75">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95523" w:rsidRPr="00365B75" w:rsidRDefault="00F95523" w:rsidP="00666726">
      <w:pPr>
        <w:pStyle w:val="28"/>
        <w:numPr>
          <w:ilvl w:val="0"/>
          <w:numId w:val="35"/>
        </w:numPr>
        <w:shd w:val="clear" w:color="auto" w:fill="auto"/>
        <w:tabs>
          <w:tab w:val="left" w:pos="1249"/>
        </w:tabs>
        <w:spacing w:line="240" w:lineRule="auto"/>
        <w:ind w:left="1500"/>
        <w:jc w:val="left"/>
        <w:rPr>
          <w:sz w:val="24"/>
          <w:szCs w:val="24"/>
        </w:rPr>
      </w:pPr>
      <w:bookmarkStart w:id="17" w:name="bookmark20"/>
      <w:r w:rsidRPr="00365B75">
        <w:rPr>
          <w:sz w:val="24"/>
          <w:szCs w:val="24"/>
        </w:rPr>
        <w:t>ПЛАНИРУЕМЫ Е РЕЗУЛЬТАТЫ И СОДЕРЖАНИЕ ОБРАЗОВАТЕЛЬНОЙ ОБЛАСТИ «ИСКУССТВО» НА УРОВНЕ НАЧАЛЬНОГО ОБЩЕГО ОБРАЗОВАНИЯ</w:t>
      </w:r>
      <w:bookmarkEnd w:id="17"/>
    </w:p>
    <w:p w:rsidR="00F95523" w:rsidRPr="00365B75" w:rsidRDefault="00F95523" w:rsidP="00666726">
      <w:pPr>
        <w:pStyle w:val="28"/>
        <w:numPr>
          <w:ilvl w:val="0"/>
          <w:numId w:val="36"/>
        </w:numPr>
        <w:shd w:val="clear" w:color="auto" w:fill="auto"/>
        <w:tabs>
          <w:tab w:val="left" w:pos="3894"/>
        </w:tabs>
        <w:spacing w:line="240" w:lineRule="auto"/>
        <w:ind w:left="3120" w:firstLine="0"/>
        <w:rPr>
          <w:sz w:val="24"/>
          <w:szCs w:val="24"/>
        </w:rPr>
      </w:pPr>
      <w:bookmarkStart w:id="18" w:name="bookmark21"/>
      <w:r w:rsidRPr="00365B75">
        <w:rPr>
          <w:sz w:val="24"/>
          <w:szCs w:val="24"/>
        </w:rPr>
        <w:t>ИЗОБРАЗИТЕЛЬНОЕ ИСКУССТВО</w:t>
      </w:r>
      <w:bookmarkEnd w:id="18"/>
    </w:p>
    <w:p w:rsidR="00F95523" w:rsidRPr="00365B75" w:rsidRDefault="00F95523" w:rsidP="00F95523">
      <w:pPr>
        <w:pStyle w:val="24"/>
        <w:shd w:val="clear" w:color="auto" w:fill="auto"/>
        <w:spacing w:line="240" w:lineRule="auto"/>
        <w:ind w:left="320" w:firstLine="840"/>
        <w:rPr>
          <w:b w:val="0"/>
          <w:sz w:val="24"/>
          <w:szCs w:val="24"/>
        </w:rPr>
      </w:pPr>
      <w:r w:rsidRPr="00365B75">
        <w:rPr>
          <w:b w:val="0"/>
          <w:sz w:val="24"/>
          <w:szCs w:val="24"/>
        </w:rPr>
        <w:t>В результате изучения изобразительного искусства на уровне начального общего образования у обучающихся:</w:t>
      </w:r>
    </w:p>
    <w:p w:rsidR="00F95523" w:rsidRPr="00365B75" w:rsidRDefault="00F95523" w:rsidP="00666726">
      <w:pPr>
        <w:pStyle w:val="24"/>
        <w:numPr>
          <w:ilvl w:val="0"/>
          <w:numId w:val="28"/>
        </w:numPr>
        <w:shd w:val="clear" w:color="auto" w:fill="auto"/>
        <w:tabs>
          <w:tab w:val="left" w:pos="518"/>
        </w:tabs>
        <w:spacing w:line="240" w:lineRule="auto"/>
        <w:ind w:left="320" w:right="340"/>
        <w:jc w:val="both"/>
        <w:rPr>
          <w:b w:val="0"/>
          <w:sz w:val="24"/>
          <w:szCs w:val="24"/>
        </w:rPr>
      </w:pPr>
      <w:r w:rsidRPr="00365B75">
        <w:rPr>
          <w:b w:val="0"/>
          <w:sz w:val="24"/>
          <w:szCs w:val="24"/>
        </w:rPr>
        <w:t>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95523" w:rsidRPr="00365B75" w:rsidRDefault="00F95523" w:rsidP="00666726">
      <w:pPr>
        <w:pStyle w:val="24"/>
        <w:numPr>
          <w:ilvl w:val="0"/>
          <w:numId w:val="28"/>
        </w:numPr>
        <w:shd w:val="clear" w:color="auto" w:fill="auto"/>
        <w:tabs>
          <w:tab w:val="left" w:pos="527"/>
        </w:tabs>
        <w:spacing w:line="240" w:lineRule="auto"/>
        <w:ind w:left="320" w:right="340"/>
        <w:jc w:val="both"/>
        <w:rPr>
          <w:b w:val="0"/>
          <w:sz w:val="24"/>
          <w:szCs w:val="24"/>
        </w:rPr>
      </w:pPr>
      <w:r w:rsidRPr="00365B75">
        <w:rPr>
          <w:b w:val="0"/>
          <w:sz w:val="24"/>
          <w:szCs w:val="24"/>
        </w:rPr>
        <w:t xml:space="preserve">начнут развиваться образное мышление, наблюдательность и воображение, </w:t>
      </w:r>
      <w:proofErr w:type="spellStart"/>
      <w:r w:rsidRPr="00365B75">
        <w:rPr>
          <w:b w:val="0"/>
          <w:sz w:val="24"/>
          <w:szCs w:val="24"/>
        </w:rPr>
        <w:t>учебнотворческие</w:t>
      </w:r>
      <w:proofErr w:type="spellEnd"/>
      <w:r w:rsidRPr="00365B75">
        <w:rPr>
          <w:b w:val="0"/>
          <w:sz w:val="24"/>
          <w:szCs w:val="24"/>
        </w:rPr>
        <w:t xml:space="preserve">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95523" w:rsidRPr="00365B75" w:rsidRDefault="00F95523" w:rsidP="00666726">
      <w:pPr>
        <w:pStyle w:val="24"/>
        <w:numPr>
          <w:ilvl w:val="0"/>
          <w:numId w:val="28"/>
        </w:numPr>
        <w:shd w:val="clear" w:color="auto" w:fill="auto"/>
        <w:tabs>
          <w:tab w:val="left" w:pos="527"/>
        </w:tabs>
        <w:spacing w:line="240" w:lineRule="auto"/>
        <w:ind w:left="320" w:right="340"/>
        <w:jc w:val="both"/>
        <w:rPr>
          <w:b w:val="0"/>
          <w:sz w:val="24"/>
          <w:szCs w:val="24"/>
        </w:rPr>
      </w:pPr>
      <w:r w:rsidRPr="00365B75">
        <w:rPr>
          <w:b w:val="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любовь, взаимопомощь, уважение к родителям, забота о младших и старших, ответственность за другого человека;</w:t>
      </w:r>
    </w:p>
    <w:p w:rsidR="00F95523" w:rsidRPr="00365B75" w:rsidRDefault="00F95523" w:rsidP="00666726">
      <w:pPr>
        <w:pStyle w:val="24"/>
        <w:numPr>
          <w:ilvl w:val="0"/>
          <w:numId w:val="28"/>
        </w:numPr>
        <w:shd w:val="clear" w:color="auto" w:fill="auto"/>
        <w:tabs>
          <w:tab w:val="left" w:pos="527"/>
        </w:tabs>
        <w:spacing w:line="240" w:lineRule="auto"/>
        <w:ind w:left="320" w:right="340"/>
        <w:jc w:val="both"/>
        <w:rPr>
          <w:b w:val="0"/>
          <w:sz w:val="24"/>
          <w:szCs w:val="24"/>
        </w:rPr>
      </w:pPr>
      <w:r w:rsidRPr="00365B75">
        <w:rPr>
          <w:b w:val="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95523" w:rsidRPr="00365B75" w:rsidRDefault="00F95523" w:rsidP="00666726">
      <w:pPr>
        <w:pStyle w:val="24"/>
        <w:numPr>
          <w:ilvl w:val="0"/>
          <w:numId w:val="28"/>
        </w:numPr>
        <w:shd w:val="clear" w:color="auto" w:fill="auto"/>
        <w:tabs>
          <w:tab w:val="left" w:pos="527"/>
        </w:tabs>
        <w:spacing w:line="240" w:lineRule="auto"/>
        <w:ind w:left="320" w:right="340"/>
        <w:jc w:val="both"/>
        <w:rPr>
          <w:b w:val="0"/>
          <w:sz w:val="24"/>
          <w:szCs w:val="24"/>
        </w:rPr>
      </w:pPr>
      <w:r w:rsidRPr="00365B75">
        <w:rPr>
          <w:b w:val="0"/>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 такие понятия, как «Отечество», «родная земля», </w:t>
      </w:r>
      <w:r w:rsidRPr="00365B75">
        <w:rPr>
          <w:b w:val="0"/>
          <w:sz w:val="24"/>
          <w:szCs w:val="24"/>
        </w:rPr>
        <w:lastRenderedPageBreak/>
        <w:t>«моя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F95523" w:rsidRPr="00365B75" w:rsidRDefault="00F95523" w:rsidP="00666726">
      <w:pPr>
        <w:pStyle w:val="24"/>
        <w:numPr>
          <w:ilvl w:val="0"/>
          <w:numId w:val="28"/>
        </w:numPr>
        <w:shd w:val="clear" w:color="auto" w:fill="auto"/>
        <w:tabs>
          <w:tab w:val="left" w:pos="527"/>
        </w:tabs>
        <w:spacing w:line="240" w:lineRule="auto"/>
        <w:ind w:left="320"/>
        <w:rPr>
          <w:b w:val="0"/>
          <w:sz w:val="24"/>
          <w:szCs w:val="24"/>
        </w:rPr>
      </w:pPr>
      <w:r w:rsidRPr="00365B75">
        <w:rPr>
          <w:b w:val="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Обучающиеся:</w:t>
      </w:r>
    </w:p>
    <w:p w:rsidR="00F95523" w:rsidRPr="00365B75" w:rsidRDefault="00F95523" w:rsidP="00666726">
      <w:pPr>
        <w:pStyle w:val="24"/>
        <w:numPr>
          <w:ilvl w:val="0"/>
          <w:numId w:val="28"/>
        </w:numPr>
        <w:shd w:val="clear" w:color="auto" w:fill="auto"/>
        <w:tabs>
          <w:tab w:val="left" w:pos="523"/>
        </w:tabs>
        <w:spacing w:line="240" w:lineRule="auto"/>
        <w:ind w:left="320"/>
        <w:rPr>
          <w:b w:val="0"/>
          <w:sz w:val="24"/>
          <w:szCs w:val="24"/>
        </w:rPr>
      </w:pPr>
      <w:r w:rsidRPr="00365B75">
        <w:rPr>
          <w:b w:val="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95523" w:rsidRPr="00365B75" w:rsidRDefault="00F95523" w:rsidP="00666726">
      <w:pPr>
        <w:pStyle w:val="24"/>
        <w:numPr>
          <w:ilvl w:val="0"/>
          <w:numId w:val="28"/>
        </w:numPr>
        <w:shd w:val="clear" w:color="auto" w:fill="auto"/>
        <w:tabs>
          <w:tab w:val="left" w:pos="523"/>
        </w:tabs>
        <w:spacing w:line="240" w:lineRule="auto"/>
        <w:ind w:left="320"/>
        <w:rPr>
          <w:b w:val="0"/>
          <w:sz w:val="24"/>
          <w:szCs w:val="24"/>
        </w:rPr>
      </w:pPr>
      <w:r w:rsidRPr="00365B75">
        <w:rPr>
          <w:b w:val="0"/>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95523" w:rsidRPr="00365B75" w:rsidRDefault="00F95523" w:rsidP="00666726">
      <w:pPr>
        <w:pStyle w:val="24"/>
        <w:numPr>
          <w:ilvl w:val="0"/>
          <w:numId w:val="28"/>
        </w:numPr>
        <w:shd w:val="clear" w:color="auto" w:fill="auto"/>
        <w:tabs>
          <w:tab w:val="left" w:pos="523"/>
        </w:tabs>
        <w:spacing w:line="240" w:lineRule="auto"/>
        <w:ind w:left="320" w:right="340"/>
        <w:jc w:val="both"/>
        <w:rPr>
          <w:b w:val="0"/>
          <w:sz w:val="24"/>
          <w:szCs w:val="24"/>
        </w:rPr>
      </w:pPr>
      <w:r w:rsidRPr="00365B75">
        <w:rPr>
          <w:b w:val="0"/>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изобразительными возможностями компьютера (растровый и графический редакторы), а также с возможностями использования в творчестве других средств ИКТ: фото- и видеокамеры, графического планшета.</w:t>
      </w:r>
    </w:p>
    <w:p w:rsidR="00F95523" w:rsidRPr="00365B75" w:rsidRDefault="00F95523" w:rsidP="00666726">
      <w:pPr>
        <w:pStyle w:val="24"/>
        <w:numPr>
          <w:ilvl w:val="0"/>
          <w:numId w:val="28"/>
        </w:numPr>
        <w:shd w:val="clear" w:color="auto" w:fill="auto"/>
        <w:tabs>
          <w:tab w:val="left" w:pos="527"/>
        </w:tabs>
        <w:spacing w:line="240" w:lineRule="auto"/>
        <w:ind w:left="320" w:right="340"/>
        <w:jc w:val="both"/>
        <w:rPr>
          <w:b w:val="0"/>
          <w:sz w:val="24"/>
          <w:szCs w:val="24"/>
        </w:rPr>
      </w:pPr>
      <w:r w:rsidRPr="00365B75">
        <w:rPr>
          <w:b w:val="0"/>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95523" w:rsidRPr="00365B75" w:rsidRDefault="00F95523" w:rsidP="00666726">
      <w:pPr>
        <w:pStyle w:val="24"/>
        <w:numPr>
          <w:ilvl w:val="0"/>
          <w:numId w:val="28"/>
        </w:numPr>
        <w:shd w:val="clear" w:color="auto" w:fill="auto"/>
        <w:tabs>
          <w:tab w:val="left" w:pos="523"/>
        </w:tabs>
        <w:spacing w:line="240" w:lineRule="auto"/>
        <w:ind w:left="320"/>
        <w:rPr>
          <w:b w:val="0"/>
          <w:sz w:val="24"/>
          <w:szCs w:val="24"/>
        </w:rPr>
      </w:pPr>
      <w:r w:rsidRPr="00365B75">
        <w:rPr>
          <w:b w:val="0"/>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Pr="00365B75">
        <w:rPr>
          <w:b w:val="0"/>
          <w:sz w:val="24"/>
          <w:szCs w:val="24"/>
        </w:rPr>
        <w:softHyphen/>
        <w:t>практических задач, действовать самостоятельно при разрешении проблемно-творческих ситуаций в повседневной жизни.</w:t>
      </w:r>
    </w:p>
    <w:p w:rsidR="00F95523" w:rsidRPr="00365B75" w:rsidRDefault="00F95523" w:rsidP="00F95523">
      <w:pPr>
        <w:pStyle w:val="24"/>
        <w:shd w:val="clear" w:color="auto" w:fill="auto"/>
        <w:spacing w:line="240" w:lineRule="auto"/>
        <w:ind w:left="20"/>
        <w:jc w:val="center"/>
        <w:rPr>
          <w:b w:val="0"/>
          <w:sz w:val="24"/>
          <w:szCs w:val="24"/>
        </w:rPr>
      </w:pPr>
      <w:r w:rsidRPr="00365B75">
        <w:rPr>
          <w:b w:val="0"/>
          <w:sz w:val="24"/>
          <w:szCs w:val="24"/>
        </w:rPr>
        <w:t>ВОСПРИЯТИЕ ИСКУССТВА И ВИДЫ ХУДОЖЕСТВЕННОЙ ДЕЯТЕЛЬНОСТИ</w:t>
      </w:r>
    </w:p>
    <w:p w:rsidR="00F95523" w:rsidRPr="00365B75" w:rsidRDefault="00F95523" w:rsidP="00F95523">
      <w:pPr>
        <w:pStyle w:val="24"/>
        <w:shd w:val="clear" w:color="auto" w:fill="auto"/>
        <w:spacing w:line="240" w:lineRule="auto"/>
        <w:ind w:left="94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8"/>
        </w:tabs>
        <w:spacing w:line="240" w:lineRule="auto"/>
        <w:ind w:left="320" w:right="340"/>
        <w:jc w:val="both"/>
        <w:rPr>
          <w:b w:val="0"/>
          <w:sz w:val="24"/>
          <w:szCs w:val="24"/>
        </w:rPr>
      </w:pPr>
      <w:r w:rsidRPr="00365B75">
        <w:rPr>
          <w:b w:val="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95523" w:rsidRPr="00365B75" w:rsidRDefault="00F95523" w:rsidP="00666726">
      <w:pPr>
        <w:pStyle w:val="24"/>
        <w:numPr>
          <w:ilvl w:val="0"/>
          <w:numId w:val="28"/>
        </w:numPr>
        <w:shd w:val="clear" w:color="auto" w:fill="auto"/>
        <w:tabs>
          <w:tab w:val="left" w:pos="608"/>
        </w:tabs>
        <w:spacing w:line="240" w:lineRule="auto"/>
        <w:ind w:left="320"/>
        <w:jc w:val="both"/>
        <w:rPr>
          <w:b w:val="0"/>
          <w:sz w:val="24"/>
          <w:szCs w:val="24"/>
        </w:rPr>
      </w:pPr>
      <w:r w:rsidRPr="00365B75">
        <w:rPr>
          <w:b w:val="0"/>
          <w:sz w:val="24"/>
          <w:szCs w:val="24"/>
        </w:rPr>
        <w:t>различать основные виды и жанры пластических искусств, понимать их специфику;</w:t>
      </w:r>
    </w:p>
    <w:p w:rsidR="00F95523" w:rsidRPr="00365B75" w:rsidRDefault="00F95523" w:rsidP="00666726">
      <w:pPr>
        <w:pStyle w:val="24"/>
        <w:numPr>
          <w:ilvl w:val="0"/>
          <w:numId w:val="28"/>
        </w:numPr>
        <w:shd w:val="clear" w:color="auto" w:fill="auto"/>
        <w:tabs>
          <w:tab w:val="left" w:pos="608"/>
        </w:tabs>
        <w:spacing w:line="240" w:lineRule="auto"/>
        <w:ind w:left="320" w:right="340"/>
        <w:jc w:val="both"/>
        <w:rPr>
          <w:b w:val="0"/>
          <w:sz w:val="24"/>
          <w:szCs w:val="24"/>
        </w:rPr>
      </w:pPr>
      <w:r w:rsidRPr="00365B75">
        <w:rPr>
          <w:b w:val="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95523" w:rsidRPr="00365B75" w:rsidRDefault="00F95523" w:rsidP="00666726">
      <w:pPr>
        <w:pStyle w:val="24"/>
        <w:numPr>
          <w:ilvl w:val="0"/>
          <w:numId w:val="28"/>
        </w:numPr>
        <w:shd w:val="clear" w:color="auto" w:fill="auto"/>
        <w:tabs>
          <w:tab w:val="left" w:pos="608"/>
        </w:tabs>
        <w:spacing w:line="240" w:lineRule="auto"/>
        <w:ind w:left="320" w:right="340"/>
        <w:jc w:val="both"/>
        <w:rPr>
          <w:b w:val="0"/>
          <w:sz w:val="24"/>
          <w:szCs w:val="24"/>
        </w:rPr>
      </w:pPr>
      <w:r w:rsidRPr="00365B75">
        <w:rPr>
          <w:b w:val="0"/>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художественно-образного языка;</w:t>
      </w:r>
    </w:p>
    <w:p w:rsidR="00F95523" w:rsidRPr="00365B75" w:rsidRDefault="00F95523" w:rsidP="00666726">
      <w:pPr>
        <w:pStyle w:val="24"/>
        <w:numPr>
          <w:ilvl w:val="0"/>
          <w:numId w:val="28"/>
        </w:numPr>
        <w:shd w:val="clear" w:color="auto" w:fill="auto"/>
        <w:tabs>
          <w:tab w:val="left" w:pos="608"/>
        </w:tabs>
        <w:spacing w:line="240" w:lineRule="auto"/>
        <w:ind w:left="320"/>
        <w:rPr>
          <w:b w:val="0"/>
          <w:sz w:val="24"/>
          <w:szCs w:val="24"/>
        </w:rPr>
      </w:pPr>
      <w:r w:rsidRPr="00365B75">
        <w:rPr>
          <w:b w:val="0"/>
          <w:sz w:val="24"/>
          <w:szCs w:val="24"/>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r w:rsidRPr="00365B75">
        <w:rPr>
          <w:rStyle w:val="2b"/>
          <w:b w:val="0"/>
        </w:rPr>
        <w:t>Выпускник получит возможность научиться</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—видеть проявления прекрасного в произведениях искусства (картины, архитектура, скульптура и т. д.), в природе, на улице, в быту;</w:t>
      </w:r>
    </w:p>
    <w:p w:rsidR="00F95523" w:rsidRPr="00365B75" w:rsidRDefault="00F95523" w:rsidP="00F95523">
      <w:pPr>
        <w:pStyle w:val="60"/>
        <w:shd w:val="clear" w:color="auto" w:fill="auto"/>
        <w:spacing w:line="240" w:lineRule="auto"/>
        <w:ind w:left="320" w:right="340"/>
        <w:rPr>
          <w:sz w:val="24"/>
          <w:szCs w:val="24"/>
        </w:rPr>
      </w:pPr>
      <w:r w:rsidRPr="00365B75">
        <w:rPr>
          <w:rStyle w:val="62"/>
        </w:rPr>
        <w:t xml:space="preserve">— </w:t>
      </w:r>
      <w:r w:rsidRPr="00365B75">
        <w:rPr>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95523" w:rsidRPr="00365B75" w:rsidRDefault="00F95523" w:rsidP="00F95523">
      <w:pPr>
        <w:pStyle w:val="24"/>
        <w:shd w:val="clear" w:color="auto" w:fill="auto"/>
        <w:spacing w:line="240" w:lineRule="auto"/>
        <w:ind w:left="20"/>
        <w:jc w:val="center"/>
        <w:rPr>
          <w:b w:val="0"/>
          <w:sz w:val="24"/>
          <w:szCs w:val="24"/>
        </w:rPr>
      </w:pPr>
      <w:r w:rsidRPr="00365B75">
        <w:rPr>
          <w:b w:val="0"/>
          <w:sz w:val="24"/>
          <w:szCs w:val="24"/>
        </w:rPr>
        <w:t>АЗБУКА ИСКУССТВА. КАК ГОВОРИТ ИСКУССТВО?</w:t>
      </w:r>
    </w:p>
    <w:p w:rsidR="00F95523" w:rsidRPr="00365B75" w:rsidRDefault="00F95523" w:rsidP="00F95523">
      <w:pPr>
        <w:pStyle w:val="24"/>
        <w:shd w:val="clear" w:color="auto" w:fill="auto"/>
        <w:spacing w:line="240" w:lineRule="auto"/>
        <w:ind w:left="940"/>
        <w:rPr>
          <w:b w:val="0"/>
          <w:sz w:val="24"/>
          <w:szCs w:val="24"/>
        </w:rPr>
      </w:pPr>
      <w:r w:rsidRPr="00365B75">
        <w:rPr>
          <w:b w:val="0"/>
          <w:sz w:val="24"/>
          <w:szCs w:val="24"/>
        </w:rPr>
        <w:lastRenderedPageBreak/>
        <w:t>Выпускник научится:</w:t>
      </w:r>
    </w:p>
    <w:p w:rsidR="00F95523" w:rsidRPr="00365B75" w:rsidRDefault="00F95523" w:rsidP="00666726">
      <w:pPr>
        <w:pStyle w:val="24"/>
        <w:numPr>
          <w:ilvl w:val="0"/>
          <w:numId w:val="28"/>
        </w:numPr>
        <w:shd w:val="clear" w:color="auto" w:fill="auto"/>
        <w:tabs>
          <w:tab w:val="left" w:pos="608"/>
        </w:tabs>
        <w:spacing w:line="240" w:lineRule="auto"/>
        <w:ind w:left="320"/>
        <w:jc w:val="both"/>
        <w:rPr>
          <w:b w:val="0"/>
          <w:sz w:val="24"/>
          <w:szCs w:val="24"/>
        </w:rPr>
      </w:pPr>
      <w:r w:rsidRPr="00365B75">
        <w:rPr>
          <w:b w:val="0"/>
          <w:sz w:val="24"/>
          <w:szCs w:val="24"/>
        </w:rPr>
        <w:t>создавать простые композиции на заданную тему на плоскости и в пространстве;</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том числе возможности графического и растрового редактора, видео- и фотокамеры, графического планшета);</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в том числе на компьютере;</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r w:rsidRPr="00365B75">
        <w:rPr>
          <w:rStyle w:val="2b"/>
          <w:b w:val="0"/>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9"/>
        </w:tabs>
        <w:spacing w:line="240" w:lineRule="auto"/>
        <w:ind w:left="320" w:right="340"/>
        <w:rPr>
          <w:sz w:val="24"/>
          <w:szCs w:val="24"/>
        </w:rPr>
      </w:pPr>
      <w:r w:rsidRPr="00365B75">
        <w:rPr>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95523" w:rsidRPr="00365B75" w:rsidRDefault="00F95523" w:rsidP="00666726">
      <w:pPr>
        <w:pStyle w:val="60"/>
        <w:numPr>
          <w:ilvl w:val="0"/>
          <w:numId w:val="28"/>
        </w:numPr>
        <w:shd w:val="clear" w:color="auto" w:fill="auto"/>
        <w:tabs>
          <w:tab w:val="left" w:pos="609"/>
        </w:tabs>
        <w:spacing w:line="240" w:lineRule="auto"/>
        <w:ind w:left="320"/>
        <w:jc w:val="left"/>
        <w:rPr>
          <w:sz w:val="24"/>
          <w:szCs w:val="24"/>
        </w:rPr>
      </w:pPr>
      <w:r w:rsidRPr="00365B75">
        <w:rPr>
          <w:sz w:val="24"/>
          <w:szCs w:val="24"/>
        </w:rPr>
        <w:t>моделировать новые формы, различные ситуации, путем трансформации известного, создавать новые образы природы, человека, живых существ и построек средствами изобразительного искусства и компьютерной графики;</w:t>
      </w:r>
    </w:p>
    <w:p w:rsidR="00F95523" w:rsidRPr="00365B75" w:rsidRDefault="00F95523" w:rsidP="00666726">
      <w:pPr>
        <w:pStyle w:val="60"/>
        <w:numPr>
          <w:ilvl w:val="0"/>
          <w:numId w:val="28"/>
        </w:numPr>
        <w:shd w:val="clear" w:color="auto" w:fill="auto"/>
        <w:tabs>
          <w:tab w:val="left" w:pos="609"/>
        </w:tabs>
        <w:spacing w:line="240" w:lineRule="auto"/>
        <w:ind w:left="320"/>
        <w:jc w:val="left"/>
        <w:rPr>
          <w:sz w:val="24"/>
          <w:szCs w:val="24"/>
        </w:rPr>
      </w:pPr>
      <w:r w:rsidRPr="00365B75">
        <w:rPr>
          <w:sz w:val="24"/>
          <w:szCs w:val="24"/>
        </w:rPr>
        <w:t>выполнять простые рисунки и орнаментальные композиции, используя язык компьютерной графики, в том числе используя готовые фрагменты изображений (аппликацию).</w:t>
      </w:r>
    </w:p>
    <w:p w:rsidR="00F95523" w:rsidRPr="00365B75" w:rsidRDefault="00F95523" w:rsidP="00F95523">
      <w:pPr>
        <w:pStyle w:val="24"/>
        <w:shd w:val="clear" w:color="auto" w:fill="auto"/>
        <w:spacing w:line="240" w:lineRule="auto"/>
        <w:ind w:left="20"/>
        <w:jc w:val="center"/>
        <w:rPr>
          <w:b w:val="0"/>
          <w:sz w:val="24"/>
          <w:szCs w:val="24"/>
        </w:rPr>
      </w:pPr>
      <w:r w:rsidRPr="00365B75">
        <w:rPr>
          <w:b w:val="0"/>
          <w:sz w:val="24"/>
          <w:szCs w:val="24"/>
        </w:rPr>
        <w:t>ЗНАЧИМЫЕ ТЕМЫ ИСКУССТВА. О ЧЕМ ГОВОРИТ ИСКУССТВО?</w:t>
      </w:r>
    </w:p>
    <w:p w:rsidR="00F95523" w:rsidRPr="00365B75" w:rsidRDefault="00F95523" w:rsidP="00F95523">
      <w:pPr>
        <w:pStyle w:val="24"/>
        <w:shd w:val="clear" w:color="auto" w:fill="auto"/>
        <w:spacing w:line="240" w:lineRule="auto"/>
        <w:ind w:left="86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 xml:space="preserve">осознавать значимые темы искусства и жизни, отражать их в собственной </w:t>
      </w:r>
      <w:proofErr w:type="spellStart"/>
      <w:r w:rsidRPr="00365B75">
        <w:rPr>
          <w:b w:val="0"/>
          <w:sz w:val="24"/>
          <w:szCs w:val="24"/>
        </w:rPr>
        <w:t>художественно</w:t>
      </w:r>
      <w:r w:rsidRPr="00365B75">
        <w:rPr>
          <w:b w:val="0"/>
          <w:sz w:val="24"/>
          <w:szCs w:val="24"/>
        </w:rPr>
        <w:softHyphen/>
        <w:t>творческой</w:t>
      </w:r>
      <w:proofErr w:type="spellEnd"/>
      <w:r w:rsidRPr="00365B75">
        <w:rPr>
          <w:b w:val="0"/>
          <w:sz w:val="24"/>
          <w:szCs w:val="24"/>
        </w:rPr>
        <w:t xml:space="preserve"> деятельности;</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365B75">
        <w:rPr>
          <w:b w:val="0"/>
          <w:sz w:val="24"/>
          <w:szCs w:val="24"/>
        </w:rPr>
        <w:t>цветоведения</w:t>
      </w:r>
      <w:proofErr w:type="spellEnd"/>
      <w:r w:rsidRPr="00365B75">
        <w:rPr>
          <w:b w:val="0"/>
          <w:sz w:val="24"/>
          <w:szCs w:val="24"/>
        </w:rPr>
        <w:t>, усвоенные способы действия;</w:t>
      </w:r>
    </w:p>
    <w:p w:rsidR="00F95523" w:rsidRPr="00365B75" w:rsidRDefault="00F95523" w:rsidP="00666726">
      <w:pPr>
        <w:pStyle w:val="24"/>
        <w:numPr>
          <w:ilvl w:val="0"/>
          <w:numId w:val="28"/>
        </w:numPr>
        <w:shd w:val="clear" w:color="auto" w:fill="auto"/>
        <w:tabs>
          <w:tab w:val="left" w:pos="609"/>
        </w:tabs>
        <w:spacing w:line="240" w:lineRule="auto"/>
        <w:ind w:left="320"/>
        <w:rPr>
          <w:b w:val="0"/>
          <w:sz w:val="24"/>
          <w:szCs w:val="24"/>
        </w:rPr>
      </w:pPr>
      <w:r w:rsidRPr="00365B75">
        <w:rPr>
          <w:b w:val="0"/>
          <w:sz w:val="24"/>
          <w:szCs w:val="24"/>
        </w:rPr>
        <w:t>передавать характер и намерения объекта (природы, человека, сказочного героя, предмета, явления и т. д.) в живописи, графике и скульптуре, выражая к нему свое отношение.</w:t>
      </w:r>
    </w:p>
    <w:p w:rsidR="00F95523" w:rsidRPr="00365B75" w:rsidRDefault="00F95523" w:rsidP="00F95523">
      <w:pPr>
        <w:pStyle w:val="60"/>
        <w:shd w:val="clear" w:color="auto" w:fill="auto"/>
        <w:spacing w:line="240" w:lineRule="auto"/>
        <w:ind w:left="320"/>
        <w:jc w:val="left"/>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28"/>
        </w:numPr>
        <w:shd w:val="clear" w:color="auto" w:fill="auto"/>
        <w:tabs>
          <w:tab w:val="left" w:pos="609"/>
        </w:tabs>
        <w:spacing w:line="240" w:lineRule="auto"/>
        <w:ind w:left="320"/>
        <w:jc w:val="left"/>
        <w:rPr>
          <w:sz w:val="24"/>
          <w:szCs w:val="24"/>
        </w:rPr>
      </w:pPr>
      <w:r w:rsidRPr="00365B75">
        <w:rPr>
          <w:sz w:val="24"/>
          <w:szCs w:val="24"/>
        </w:rPr>
        <w:t>видеть, чувствовать и изображать красоту и разнообразие природы, человека, зданий, предметов, явлений действительности;</w:t>
      </w:r>
    </w:p>
    <w:p w:rsidR="00F95523" w:rsidRPr="00365B75" w:rsidRDefault="00F95523" w:rsidP="00666726">
      <w:pPr>
        <w:pStyle w:val="60"/>
        <w:numPr>
          <w:ilvl w:val="0"/>
          <w:numId w:val="28"/>
        </w:numPr>
        <w:shd w:val="clear" w:color="auto" w:fill="auto"/>
        <w:tabs>
          <w:tab w:val="left" w:pos="609"/>
        </w:tabs>
        <w:spacing w:line="240" w:lineRule="auto"/>
        <w:ind w:left="320"/>
        <w:jc w:val="left"/>
        <w:rPr>
          <w:sz w:val="24"/>
          <w:szCs w:val="24"/>
        </w:rPr>
      </w:pPr>
      <w:r w:rsidRPr="00365B75">
        <w:rPr>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95523" w:rsidRPr="00365B75" w:rsidRDefault="00F95523" w:rsidP="00666726">
      <w:pPr>
        <w:pStyle w:val="60"/>
        <w:numPr>
          <w:ilvl w:val="0"/>
          <w:numId w:val="28"/>
        </w:numPr>
        <w:shd w:val="clear" w:color="auto" w:fill="auto"/>
        <w:tabs>
          <w:tab w:val="left" w:pos="609"/>
        </w:tabs>
        <w:spacing w:line="240" w:lineRule="auto"/>
        <w:ind w:left="320"/>
        <w:jc w:val="left"/>
        <w:rPr>
          <w:sz w:val="24"/>
          <w:szCs w:val="24"/>
        </w:rPr>
      </w:pPr>
      <w:r w:rsidRPr="00365B75">
        <w:rPr>
          <w:sz w:val="24"/>
          <w:szCs w:val="24"/>
        </w:rPr>
        <w:t>изображать пейзажи, натюрморты, портреты, делать фотографии, снимать видео</w:t>
      </w:r>
      <w:r w:rsidRPr="00365B75">
        <w:rPr>
          <w:sz w:val="24"/>
          <w:szCs w:val="24"/>
        </w:rPr>
        <w:softHyphen/>
        <w:t>сюжеты, выражая в них свои эмоции;</w:t>
      </w:r>
    </w:p>
    <w:p w:rsidR="00F95523" w:rsidRPr="00365B75" w:rsidRDefault="00F95523" w:rsidP="00666726">
      <w:pPr>
        <w:pStyle w:val="60"/>
        <w:numPr>
          <w:ilvl w:val="0"/>
          <w:numId w:val="28"/>
        </w:numPr>
        <w:shd w:val="clear" w:color="auto" w:fill="auto"/>
        <w:tabs>
          <w:tab w:val="left" w:pos="609"/>
        </w:tabs>
        <w:spacing w:line="240" w:lineRule="auto"/>
        <w:ind w:left="320"/>
        <w:jc w:val="left"/>
        <w:rPr>
          <w:sz w:val="24"/>
          <w:szCs w:val="24"/>
        </w:rPr>
      </w:pPr>
      <w:r w:rsidRPr="00365B75">
        <w:rPr>
          <w:sz w:val="24"/>
          <w:szCs w:val="24"/>
        </w:rPr>
        <w:t>изображать композиции на значимые жизненные темы и участвовать в коллективных работах на эти темы (в том числе снимать натурную мультипликацию как цепочку многофигурных композиций).</w:t>
      </w:r>
    </w:p>
    <w:p w:rsidR="00F95523" w:rsidRPr="00365B75" w:rsidRDefault="00F95523" w:rsidP="00F95523">
      <w:pPr>
        <w:pStyle w:val="60"/>
        <w:shd w:val="clear" w:color="auto" w:fill="auto"/>
        <w:tabs>
          <w:tab w:val="left" w:pos="609"/>
        </w:tabs>
        <w:spacing w:line="240" w:lineRule="auto"/>
        <w:ind w:left="320"/>
        <w:jc w:val="left"/>
        <w:rPr>
          <w:sz w:val="24"/>
          <w:szCs w:val="24"/>
        </w:rPr>
      </w:pPr>
    </w:p>
    <w:p w:rsidR="00F95523" w:rsidRPr="00365B75" w:rsidRDefault="00F95523" w:rsidP="00666726">
      <w:pPr>
        <w:pStyle w:val="221"/>
        <w:numPr>
          <w:ilvl w:val="0"/>
          <w:numId w:val="37"/>
        </w:numPr>
        <w:shd w:val="clear" w:color="auto" w:fill="auto"/>
        <w:tabs>
          <w:tab w:val="left" w:pos="5234"/>
        </w:tabs>
        <w:spacing w:line="240" w:lineRule="auto"/>
        <w:ind w:left="4460"/>
        <w:rPr>
          <w:b w:val="0"/>
          <w:sz w:val="24"/>
          <w:szCs w:val="24"/>
        </w:rPr>
      </w:pPr>
      <w:bookmarkStart w:id="19" w:name="bookmark22"/>
      <w:r w:rsidRPr="00365B75">
        <w:rPr>
          <w:b w:val="0"/>
          <w:sz w:val="24"/>
          <w:szCs w:val="24"/>
        </w:rPr>
        <w:lastRenderedPageBreak/>
        <w:t>МУЗЫКА</w:t>
      </w:r>
      <w:bookmarkEnd w:id="19"/>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F95523" w:rsidRPr="00365B75" w:rsidRDefault="00F95523" w:rsidP="00F95523">
      <w:pPr>
        <w:pStyle w:val="24"/>
        <w:shd w:val="clear" w:color="auto" w:fill="auto"/>
        <w:spacing w:line="240" w:lineRule="auto"/>
        <w:ind w:left="320" w:right="340" w:firstLine="300"/>
        <w:rPr>
          <w:b w:val="0"/>
          <w:sz w:val="24"/>
          <w:szCs w:val="24"/>
        </w:rPr>
      </w:pPr>
      <w:r w:rsidRPr="00365B75">
        <w:rPr>
          <w:b w:val="0"/>
          <w:sz w:val="24"/>
          <w:szCs w:val="24"/>
        </w:rPr>
        <w:t>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собственных музыкальных произведений (при помощи компьютера и музыкальной клавиатуры), разучивании и исполнении вокально-хоровых произведений, игре на элементарных детских музыкальных инструментах.</w:t>
      </w:r>
    </w:p>
    <w:p w:rsidR="00F95523" w:rsidRPr="00365B75" w:rsidRDefault="00F95523" w:rsidP="00F95523">
      <w:pPr>
        <w:pStyle w:val="24"/>
        <w:shd w:val="clear" w:color="auto" w:fill="auto"/>
        <w:spacing w:line="240" w:lineRule="auto"/>
        <w:ind w:left="320" w:right="340" w:firstLine="560"/>
        <w:rPr>
          <w:b w:val="0"/>
          <w:sz w:val="24"/>
          <w:szCs w:val="24"/>
        </w:rPr>
      </w:pPr>
      <w:r w:rsidRPr="00365B75">
        <w:rPr>
          <w:b w:val="0"/>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F95523" w:rsidRPr="00365B75" w:rsidRDefault="00F95523" w:rsidP="00F95523">
      <w:pPr>
        <w:pStyle w:val="24"/>
        <w:shd w:val="clear" w:color="auto" w:fill="auto"/>
        <w:spacing w:line="240" w:lineRule="auto"/>
        <w:ind w:left="320" w:right="340" w:firstLine="560"/>
        <w:rPr>
          <w:b w:val="0"/>
          <w:sz w:val="24"/>
          <w:szCs w:val="24"/>
        </w:rPr>
      </w:pPr>
      <w:r w:rsidRPr="00365B75">
        <w:rPr>
          <w:b w:val="0"/>
          <w:sz w:val="24"/>
          <w:szCs w:val="24"/>
        </w:rPr>
        <w:t xml:space="preserve">Обучающиеся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w:t>
      </w:r>
      <w:proofErr w:type="spellStart"/>
      <w:r w:rsidRPr="00365B75">
        <w:rPr>
          <w:b w:val="0"/>
          <w:sz w:val="24"/>
          <w:szCs w:val="24"/>
        </w:rPr>
        <w:t>проблемно</w:t>
      </w:r>
      <w:r w:rsidRPr="00365B75">
        <w:rPr>
          <w:b w:val="0"/>
          <w:sz w:val="24"/>
          <w:szCs w:val="24"/>
        </w:rPr>
        <w:softHyphen/>
        <w:t>творческих</w:t>
      </w:r>
      <w:proofErr w:type="spellEnd"/>
      <w:r w:rsidRPr="00365B75">
        <w:rPr>
          <w:b w:val="0"/>
          <w:sz w:val="24"/>
          <w:szCs w:val="24"/>
        </w:rPr>
        <w:t xml:space="preserve"> ситуаций в повседневной жизни.</w:t>
      </w:r>
    </w:p>
    <w:p w:rsidR="00F95523" w:rsidRPr="00365B75" w:rsidRDefault="00F95523" w:rsidP="00F95523">
      <w:pPr>
        <w:pStyle w:val="24"/>
        <w:shd w:val="clear" w:color="auto" w:fill="auto"/>
        <w:spacing w:line="240" w:lineRule="auto"/>
        <w:ind w:left="320" w:right="340" w:firstLine="560"/>
        <w:rPr>
          <w:b w:val="0"/>
          <w:sz w:val="24"/>
          <w:szCs w:val="24"/>
        </w:rPr>
      </w:pPr>
      <w:r w:rsidRPr="00365B75">
        <w:rPr>
          <w:b w:val="0"/>
          <w:sz w:val="24"/>
          <w:szCs w:val="24"/>
        </w:rPr>
        <w:t>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F95523" w:rsidRPr="00365B75" w:rsidRDefault="00F95523" w:rsidP="00F95523">
      <w:pPr>
        <w:pStyle w:val="24"/>
        <w:shd w:val="clear" w:color="auto" w:fill="auto"/>
        <w:spacing w:line="240" w:lineRule="auto"/>
        <w:ind w:left="20"/>
        <w:jc w:val="center"/>
        <w:rPr>
          <w:b w:val="0"/>
          <w:sz w:val="24"/>
          <w:szCs w:val="24"/>
        </w:rPr>
      </w:pPr>
      <w:r w:rsidRPr="00365B75">
        <w:rPr>
          <w:b w:val="0"/>
          <w:sz w:val="24"/>
          <w:szCs w:val="24"/>
        </w:rPr>
        <w:t>МУЗЫКА В ЖИЗНИ ЧЕЛОВЕКА</w:t>
      </w:r>
    </w:p>
    <w:p w:rsidR="00F95523" w:rsidRPr="00365B75" w:rsidRDefault="00F95523" w:rsidP="00F95523">
      <w:pPr>
        <w:pStyle w:val="24"/>
        <w:shd w:val="clear" w:color="auto" w:fill="auto"/>
        <w:spacing w:line="240" w:lineRule="auto"/>
        <w:ind w:left="80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F95523" w:rsidRPr="00365B75" w:rsidRDefault="00F95523" w:rsidP="00F95523">
      <w:pPr>
        <w:pStyle w:val="60"/>
        <w:shd w:val="clear" w:color="auto" w:fill="auto"/>
        <w:spacing w:line="240" w:lineRule="auto"/>
        <w:ind w:left="1040"/>
        <w:jc w:val="left"/>
        <w:rPr>
          <w:sz w:val="24"/>
          <w:szCs w:val="24"/>
        </w:rPr>
      </w:pPr>
      <w:r w:rsidRPr="00365B75">
        <w:rPr>
          <w:sz w:val="24"/>
          <w:szCs w:val="24"/>
        </w:rPr>
        <w:t>Выпускник получит возможность научиться:</w:t>
      </w:r>
    </w:p>
    <w:p w:rsidR="00F95523" w:rsidRPr="00365B75" w:rsidRDefault="00F95523" w:rsidP="00F95523">
      <w:pPr>
        <w:pStyle w:val="60"/>
        <w:shd w:val="clear" w:color="auto" w:fill="auto"/>
        <w:tabs>
          <w:tab w:val="left" w:pos="2787"/>
        </w:tabs>
        <w:spacing w:line="240" w:lineRule="auto"/>
        <w:ind w:left="320"/>
        <w:rPr>
          <w:sz w:val="24"/>
          <w:szCs w:val="24"/>
        </w:rPr>
      </w:pPr>
      <w:r w:rsidRPr="00365B75">
        <w:rPr>
          <w:sz w:val="24"/>
          <w:szCs w:val="24"/>
        </w:rPr>
        <w:t>—реализовывать</w:t>
      </w:r>
      <w:r w:rsidRPr="00365B75">
        <w:rPr>
          <w:sz w:val="24"/>
          <w:szCs w:val="24"/>
        </w:rPr>
        <w:tab/>
        <w:t>творческий потенциал, осуществляя собственные музыкально</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исполнительские замыслы в различных видах деятельности; записывать свои выступления и культурно-массовые мероприятия на аудио- и видео-носители, редактировать записи и тиражировать их;</w:t>
      </w:r>
    </w:p>
    <w:p w:rsidR="00F95523" w:rsidRPr="00365B75" w:rsidRDefault="00F95523" w:rsidP="00F95523">
      <w:pPr>
        <w:pStyle w:val="60"/>
        <w:shd w:val="clear" w:color="auto" w:fill="auto"/>
        <w:spacing w:line="240" w:lineRule="auto"/>
        <w:ind w:left="320" w:right="340"/>
        <w:rPr>
          <w:sz w:val="24"/>
          <w:szCs w:val="24"/>
        </w:rPr>
      </w:pPr>
      <w:r w:rsidRPr="00365B75">
        <w:rPr>
          <w:sz w:val="24"/>
          <w:szCs w:val="24"/>
        </w:rPr>
        <w:t>—организовывать культурный досуг, самостоятельную музыкально-творческую деятельность, музицировать и использовать компьютер и музыкальную клавиатуру для создания собственных музыкальных произведений и в музыкальных играх.</w:t>
      </w:r>
    </w:p>
    <w:p w:rsidR="00F95523" w:rsidRPr="00365B75" w:rsidRDefault="00F95523" w:rsidP="00F95523">
      <w:pPr>
        <w:pStyle w:val="24"/>
        <w:shd w:val="clear" w:color="auto" w:fill="auto"/>
        <w:spacing w:line="240" w:lineRule="auto"/>
        <w:ind w:left="1040" w:right="1780" w:firstLine="740"/>
        <w:rPr>
          <w:b w:val="0"/>
          <w:sz w:val="24"/>
          <w:szCs w:val="24"/>
        </w:rPr>
      </w:pPr>
      <w:r w:rsidRPr="00365B75">
        <w:rPr>
          <w:b w:val="0"/>
          <w:sz w:val="24"/>
          <w:szCs w:val="24"/>
        </w:rPr>
        <w:t>ОСНОВНЫЕ ЗАКОНОМЕРНОСТИ МУЗЫКАЛЬНОГО ИСКУССТВА Выпускник научится:</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получит возможность научиться:</w:t>
      </w:r>
    </w:p>
    <w:p w:rsidR="00F95523" w:rsidRPr="00365B75" w:rsidRDefault="00F95523" w:rsidP="00666726">
      <w:pPr>
        <w:pStyle w:val="24"/>
        <w:numPr>
          <w:ilvl w:val="0"/>
          <w:numId w:val="28"/>
        </w:numPr>
        <w:shd w:val="clear" w:color="auto" w:fill="auto"/>
        <w:tabs>
          <w:tab w:val="left" w:pos="604"/>
        </w:tabs>
        <w:spacing w:line="240" w:lineRule="auto"/>
        <w:ind w:left="320" w:right="340"/>
        <w:jc w:val="both"/>
        <w:rPr>
          <w:b w:val="0"/>
          <w:sz w:val="24"/>
          <w:szCs w:val="24"/>
        </w:rPr>
      </w:pPr>
      <w:r w:rsidRPr="00365B75">
        <w:rPr>
          <w:b w:val="0"/>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F95523" w:rsidRPr="00365B75" w:rsidRDefault="00F95523" w:rsidP="00666726">
      <w:pPr>
        <w:pStyle w:val="24"/>
        <w:numPr>
          <w:ilvl w:val="0"/>
          <w:numId w:val="28"/>
        </w:numPr>
        <w:shd w:val="clear" w:color="auto" w:fill="auto"/>
        <w:tabs>
          <w:tab w:val="left" w:pos="604"/>
        </w:tabs>
        <w:spacing w:line="240" w:lineRule="auto"/>
        <w:ind w:left="320"/>
        <w:jc w:val="both"/>
        <w:rPr>
          <w:b w:val="0"/>
          <w:sz w:val="24"/>
          <w:szCs w:val="24"/>
        </w:rPr>
      </w:pPr>
      <w:r w:rsidRPr="00365B75">
        <w:rPr>
          <w:b w:val="0"/>
          <w:sz w:val="24"/>
          <w:szCs w:val="24"/>
        </w:rPr>
        <w:t>использовать систему графических знаков для ориентации в нотном письме при пении простейших мелодий;</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95523" w:rsidRPr="00365B75" w:rsidRDefault="00F95523" w:rsidP="00F95523">
      <w:pPr>
        <w:pStyle w:val="28"/>
        <w:shd w:val="clear" w:color="auto" w:fill="auto"/>
        <w:spacing w:line="240" w:lineRule="auto"/>
        <w:ind w:firstLine="0"/>
        <w:jc w:val="center"/>
        <w:rPr>
          <w:sz w:val="24"/>
          <w:szCs w:val="24"/>
        </w:rPr>
      </w:pPr>
      <w:bookmarkStart w:id="20" w:name="bookmark23"/>
      <w:r w:rsidRPr="00365B75">
        <w:rPr>
          <w:sz w:val="24"/>
          <w:szCs w:val="24"/>
        </w:rPr>
        <w:t>МУЗЫКАЛЬНАЯ КАРТИНА МИРА</w:t>
      </w:r>
      <w:bookmarkEnd w:id="20"/>
    </w:p>
    <w:p w:rsidR="00F95523" w:rsidRPr="00365B75" w:rsidRDefault="00F95523" w:rsidP="00F95523">
      <w:pPr>
        <w:pStyle w:val="30"/>
        <w:shd w:val="clear" w:color="auto" w:fill="auto"/>
        <w:spacing w:after="0" w:line="240" w:lineRule="auto"/>
        <w:ind w:left="920"/>
        <w:jc w:val="left"/>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365B75">
        <w:rPr>
          <w:b w:val="0"/>
          <w:sz w:val="24"/>
          <w:szCs w:val="24"/>
        </w:rPr>
        <w:t>музицирование</w:t>
      </w:r>
      <w:proofErr w:type="spellEnd"/>
      <w:r w:rsidRPr="00365B75">
        <w:rPr>
          <w:b w:val="0"/>
          <w:sz w:val="24"/>
          <w:szCs w:val="24"/>
        </w:rPr>
        <w:t>, импровизация и др.);</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38"/>
        </w:numPr>
        <w:shd w:val="clear" w:color="auto" w:fill="auto"/>
        <w:tabs>
          <w:tab w:val="left" w:pos="566"/>
        </w:tabs>
        <w:spacing w:line="240" w:lineRule="auto"/>
        <w:ind w:left="320" w:right="340"/>
        <w:rPr>
          <w:sz w:val="24"/>
          <w:szCs w:val="24"/>
        </w:rPr>
      </w:pPr>
      <w:r w:rsidRPr="00365B75">
        <w:rPr>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95523" w:rsidRPr="00365B75" w:rsidRDefault="00F95523" w:rsidP="00666726">
      <w:pPr>
        <w:pStyle w:val="60"/>
        <w:numPr>
          <w:ilvl w:val="0"/>
          <w:numId w:val="38"/>
        </w:numPr>
        <w:shd w:val="clear" w:color="auto" w:fill="auto"/>
        <w:tabs>
          <w:tab w:val="left" w:pos="566"/>
        </w:tabs>
        <w:spacing w:line="240" w:lineRule="auto"/>
        <w:ind w:left="320" w:right="340"/>
        <w:rPr>
          <w:sz w:val="24"/>
          <w:szCs w:val="24"/>
        </w:rPr>
      </w:pPr>
      <w:r w:rsidRPr="00365B75">
        <w:rPr>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365B75">
        <w:rPr>
          <w:sz w:val="24"/>
          <w:szCs w:val="24"/>
        </w:rPr>
        <w:t>музицирование</w:t>
      </w:r>
      <w:proofErr w:type="spellEnd"/>
      <w:r w:rsidRPr="00365B75">
        <w:rPr>
          <w:sz w:val="24"/>
          <w:szCs w:val="24"/>
        </w:rPr>
        <w:t>, драматизация и др.),</w:t>
      </w:r>
    </w:p>
    <w:p w:rsidR="00F95523" w:rsidRPr="00365B75" w:rsidRDefault="00F95523" w:rsidP="00666726">
      <w:pPr>
        <w:pStyle w:val="60"/>
        <w:numPr>
          <w:ilvl w:val="0"/>
          <w:numId w:val="38"/>
        </w:numPr>
        <w:shd w:val="clear" w:color="auto" w:fill="auto"/>
        <w:tabs>
          <w:tab w:val="left" w:pos="566"/>
        </w:tabs>
        <w:spacing w:line="240" w:lineRule="auto"/>
        <w:ind w:left="320"/>
        <w:rPr>
          <w:sz w:val="24"/>
          <w:szCs w:val="24"/>
        </w:rPr>
      </w:pPr>
      <w:r w:rsidRPr="00365B75">
        <w:rPr>
          <w:sz w:val="24"/>
          <w:szCs w:val="24"/>
        </w:rPr>
        <w:t>собирать музыкальные коллекции (фонотека, видеотека).</w:t>
      </w:r>
    </w:p>
    <w:p w:rsidR="00F95523" w:rsidRPr="00365B75" w:rsidRDefault="00F95523" w:rsidP="00F95523">
      <w:pPr>
        <w:pStyle w:val="60"/>
        <w:shd w:val="clear" w:color="auto" w:fill="auto"/>
        <w:tabs>
          <w:tab w:val="left" w:pos="566"/>
        </w:tabs>
        <w:spacing w:line="240" w:lineRule="auto"/>
        <w:rPr>
          <w:sz w:val="24"/>
          <w:szCs w:val="24"/>
        </w:rPr>
      </w:pPr>
    </w:p>
    <w:p w:rsidR="00F95523" w:rsidRPr="00365B75" w:rsidRDefault="00F95523" w:rsidP="00F95523">
      <w:pPr>
        <w:pStyle w:val="60"/>
        <w:shd w:val="clear" w:color="auto" w:fill="auto"/>
        <w:tabs>
          <w:tab w:val="left" w:pos="566"/>
        </w:tabs>
        <w:spacing w:line="240" w:lineRule="auto"/>
        <w:rPr>
          <w:sz w:val="24"/>
          <w:szCs w:val="24"/>
        </w:rPr>
      </w:pPr>
    </w:p>
    <w:p w:rsidR="00F95523" w:rsidRPr="00365B75" w:rsidRDefault="00F95523" w:rsidP="00666726">
      <w:pPr>
        <w:pStyle w:val="28"/>
        <w:numPr>
          <w:ilvl w:val="0"/>
          <w:numId w:val="39"/>
        </w:numPr>
        <w:shd w:val="clear" w:color="auto" w:fill="auto"/>
        <w:tabs>
          <w:tab w:val="left" w:pos="4901"/>
        </w:tabs>
        <w:spacing w:line="240" w:lineRule="auto"/>
        <w:ind w:left="4200" w:firstLine="0"/>
        <w:rPr>
          <w:sz w:val="24"/>
          <w:szCs w:val="24"/>
        </w:rPr>
      </w:pPr>
      <w:bookmarkStart w:id="21" w:name="bookmark24"/>
      <w:r w:rsidRPr="00365B75">
        <w:rPr>
          <w:sz w:val="24"/>
          <w:szCs w:val="24"/>
        </w:rPr>
        <w:t>ТЕХНОЛОГИЯ</w:t>
      </w:r>
      <w:bookmarkEnd w:id="21"/>
    </w:p>
    <w:p w:rsidR="00F95523" w:rsidRPr="00365B75" w:rsidRDefault="00F95523" w:rsidP="00F95523">
      <w:pPr>
        <w:pStyle w:val="24"/>
        <w:shd w:val="clear" w:color="auto" w:fill="auto"/>
        <w:spacing w:line="240" w:lineRule="auto"/>
        <w:ind w:left="320" w:firstLine="720"/>
        <w:rPr>
          <w:b w:val="0"/>
          <w:sz w:val="24"/>
          <w:szCs w:val="24"/>
        </w:rPr>
      </w:pPr>
      <w:r w:rsidRPr="00365B75">
        <w:rPr>
          <w:b w:val="0"/>
          <w:sz w:val="24"/>
          <w:szCs w:val="24"/>
        </w:rPr>
        <w:t>В результате изучения курса технологии, обучающиеся на уровне начального общего образования:</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получат начальные представления о материальной и духовной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отражениях в предметах материальной среды нравственно - эстетического и социально - 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F95523" w:rsidRPr="00365B75" w:rsidRDefault="00F95523" w:rsidP="00666726">
      <w:pPr>
        <w:pStyle w:val="24"/>
        <w:numPr>
          <w:ilvl w:val="0"/>
          <w:numId w:val="38"/>
        </w:numPr>
        <w:shd w:val="clear" w:color="auto" w:fill="auto"/>
        <w:spacing w:line="240" w:lineRule="auto"/>
        <w:ind w:left="320" w:right="340"/>
        <w:jc w:val="both"/>
        <w:rPr>
          <w:b w:val="0"/>
          <w:sz w:val="24"/>
          <w:szCs w:val="24"/>
        </w:rPr>
      </w:pPr>
      <w:r w:rsidRPr="00365B75">
        <w:rPr>
          <w:b w:val="0"/>
          <w:sz w:val="24"/>
          <w:szCs w:val="24"/>
        </w:rPr>
        <w:t xml:space="preserve"> получат общее представление о мире профессий, их социальном значении, истории возникновения и развития;</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w:t>
      </w:r>
      <w:r w:rsidRPr="00365B75">
        <w:rPr>
          <w:b w:val="0"/>
          <w:sz w:val="24"/>
          <w:szCs w:val="24"/>
        </w:rPr>
        <w:lastRenderedPageBreak/>
        <w:t>других изделий.</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 xml:space="preserve">Важной частью курса технологии в начальной школе является формирование </w:t>
      </w:r>
      <w:r w:rsidRPr="00365B75">
        <w:rPr>
          <w:rStyle w:val="2a"/>
          <w:rFonts w:eastAsia="Arial Unicode MS"/>
        </w:rPr>
        <w:t>первоначальных элементов ИКТ- квалификации</w:t>
      </w:r>
      <w:r w:rsidRPr="00365B75">
        <w:rPr>
          <w:b w:val="0"/>
          <w:sz w:val="24"/>
          <w:szCs w:val="24"/>
        </w:rPr>
        <w:t xml:space="preserve"> (важной части формирования его ИКТ- компетентности). В ходе знакомства, учащихся с технологиями и средствами ИКТ акцентируется внимание на технологических (включая технику безопасности и эргономику) и эстетических сторонах применения средств ИКТ. Описываемые в данном разделе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365B75">
        <w:rPr>
          <w:rStyle w:val="2a"/>
          <w:rFonts w:eastAsia="Arial Unicode MS"/>
        </w:rPr>
        <w:t>освоение</w:t>
      </w:r>
      <w:r w:rsidRPr="00365B75">
        <w:rPr>
          <w:b w:val="0"/>
          <w:sz w:val="24"/>
          <w:szCs w:val="24"/>
        </w:rPr>
        <w:t xml:space="preserve"> инструментов ИКТ идет в процессе их </w:t>
      </w:r>
      <w:r w:rsidRPr="00365B75">
        <w:rPr>
          <w:rStyle w:val="2a"/>
          <w:rFonts w:eastAsia="Arial Unicode MS"/>
        </w:rPr>
        <w:t>использования</w:t>
      </w:r>
      <w:r w:rsidRPr="00365B75">
        <w:rPr>
          <w:b w:val="0"/>
          <w:sz w:val="24"/>
          <w:szCs w:val="24"/>
        </w:rPr>
        <w:t xml:space="preserve"> учащимися в различных других предметах и в интегративных проектах.</w:t>
      </w:r>
    </w:p>
    <w:p w:rsidR="00F95523" w:rsidRPr="00365B75" w:rsidRDefault="00F95523" w:rsidP="00F95523">
      <w:pPr>
        <w:pStyle w:val="24"/>
        <w:shd w:val="clear" w:color="auto" w:fill="auto"/>
        <w:spacing w:line="240" w:lineRule="auto"/>
        <w:ind w:left="320" w:right="340"/>
        <w:rPr>
          <w:b w:val="0"/>
          <w:sz w:val="24"/>
          <w:szCs w:val="24"/>
        </w:rPr>
      </w:pPr>
      <w:r w:rsidRPr="00365B75">
        <w:rPr>
          <w:b w:val="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Обучающиеся:</w:t>
      </w:r>
    </w:p>
    <w:p w:rsidR="00F95523" w:rsidRPr="00365B75" w:rsidRDefault="00F95523" w:rsidP="00666726">
      <w:pPr>
        <w:pStyle w:val="24"/>
        <w:numPr>
          <w:ilvl w:val="0"/>
          <w:numId w:val="38"/>
        </w:numPr>
        <w:shd w:val="clear" w:color="auto" w:fill="auto"/>
        <w:tabs>
          <w:tab w:val="left" w:pos="566"/>
        </w:tabs>
        <w:spacing w:line="240" w:lineRule="auto"/>
        <w:ind w:left="320" w:right="340"/>
        <w:jc w:val="both"/>
        <w:rPr>
          <w:b w:val="0"/>
          <w:sz w:val="24"/>
          <w:szCs w:val="24"/>
        </w:rPr>
      </w:pPr>
      <w:r w:rsidRPr="00365B75">
        <w:rPr>
          <w:b w:val="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365B75">
        <w:rPr>
          <w:rStyle w:val="2a"/>
          <w:rFonts w:eastAsia="Arial Unicode MS"/>
        </w:rPr>
        <w:t>коммуникативных универсальных учебных действий</w:t>
      </w:r>
      <w:r w:rsidRPr="00365B75">
        <w:rPr>
          <w:b w:val="0"/>
          <w:sz w:val="24"/>
          <w:szCs w:val="24"/>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навыки сотрудничества и взаимопомощи, доброжелательного и уважительного общения со сверстниками и взрослыми;</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 xml:space="preserve">овладеют начальными формами </w:t>
      </w:r>
      <w:r w:rsidRPr="00365B75">
        <w:rPr>
          <w:rStyle w:val="2a"/>
          <w:rFonts w:eastAsia="Arial Unicode MS"/>
        </w:rPr>
        <w:t>познавательных универсальных учебных действий</w:t>
      </w:r>
      <w:r w:rsidRPr="00365B75">
        <w:rPr>
          <w:b w:val="0"/>
          <w:sz w:val="24"/>
          <w:szCs w:val="24"/>
        </w:rPr>
        <w:t xml:space="preserve"> — исследовательскими и логическими: наблюдения, сравнения, анализа, классификации, обобщения;</w:t>
      </w:r>
    </w:p>
    <w:p w:rsidR="00F95523" w:rsidRPr="00365B75" w:rsidRDefault="00F95523" w:rsidP="00666726">
      <w:pPr>
        <w:pStyle w:val="24"/>
        <w:numPr>
          <w:ilvl w:val="0"/>
          <w:numId w:val="38"/>
        </w:numPr>
        <w:shd w:val="clear" w:color="auto" w:fill="auto"/>
        <w:spacing w:line="240" w:lineRule="auto"/>
        <w:ind w:left="320" w:right="340"/>
        <w:jc w:val="both"/>
        <w:rPr>
          <w:b w:val="0"/>
          <w:sz w:val="24"/>
          <w:szCs w:val="24"/>
        </w:rPr>
      </w:pPr>
      <w:r w:rsidRPr="00365B75">
        <w:rPr>
          <w:b w:val="0"/>
          <w:sz w:val="24"/>
          <w:szCs w:val="24"/>
        </w:rPr>
        <w:t xml:space="preserve"> получат первоначальный опыт организации собственной творческой практической деятельности на основе сформированы </w:t>
      </w:r>
      <w:r w:rsidRPr="00365B75">
        <w:rPr>
          <w:rStyle w:val="2b"/>
          <w:b w:val="0"/>
        </w:rPr>
        <w:t>регулятивных универсальных учебных действий</w:t>
      </w:r>
      <w:r w:rsidRPr="00365B75">
        <w:rPr>
          <w:b w:val="0"/>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познакомятся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 получат первоначальный опыт работы со различными средствами ИКТ (включая компьютерное и коммуникационное оборудование, периферические устройства, цифровые измерительные приборы и пр.), получат общее представление об их устройстве и возможных применениях, познакомятся с условиями безопасной работы в ними; приобретут первоначальный опыт работы с простыми информационными объектами: текстом, рисунком, аудио- и видеофрагментами; научатся сохранять результаты своей работы; овладеют приёмами поиска и использования информации, научатся работать с доступными электронными ресурсами;</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F95523" w:rsidRPr="00365B75" w:rsidRDefault="00F95523" w:rsidP="00F95523">
      <w:pPr>
        <w:pStyle w:val="24"/>
        <w:shd w:val="clear" w:color="auto" w:fill="auto"/>
        <w:spacing w:line="240" w:lineRule="auto"/>
        <w:ind w:left="320"/>
        <w:rPr>
          <w:b w:val="0"/>
          <w:sz w:val="24"/>
          <w:szCs w:val="24"/>
        </w:rPr>
      </w:pP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 xml:space="preserve">ОБЩЕКУЛЬТУРНЫЕ И ОБЩЕТРУДОВЫЕ КОМПЕТЕНЦИИ. ОСНОВЫ КУЛЬТУРЫ </w:t>
      </w:r>
      <w:r w:rsidRPr="00365B75">
        <w:rPr>
          <w:b w:val="0"/>
          <w:sz w:val="24"/>
          <w:szCs w:val="24"/>
        </w:rPr>
        <w:lastRenderedPageBreak/>
        <w:t>ТРУДА,</w:t>
      </w:r>
    </w:p>
    <w:p w:rsidR="00F95523" w:rsidRPr="00365B75" w:rsidRDefault="00F95523" w:rsidP="00F95523">
      <w:pPr>
        <w:pStyle w:val="24"/>
        <w:shd w:val="clear" w:color="auto" w:fill="auto"/>
        <w:spacing w:line="240" w:lineRule="auto"/>
        <w:jc w:val="center"/>
        <w:rPr>
          <w:b w:val="0"/>
          <w:sz w:val="24"/>
          <w:szCs w:val="24"/>
        </w:rPr>
      </w:pPr>
      <w:r w:rsidRPr="00365B75">
        <w:rPr>
          <w:b w:val="0"/>
          <w:sz w:val="24"/>
          <w:szCs w:val="24"/>
        </w:rPr>
        <w:t>САМООБСЛУЖИВАНИЕ</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получит возможность научиться:</w:t>
      </w:r>
    </w:p>
    <w:p w:rsidR="00F95523" w:rsidRPr="00365B75" w:rsidRDefault="00F95523" w:rsidP="00666726">
      <w:pPr>
        <w:pStyle w:val="24"/>
        <w:numPr>
          <w:ilvl w:val="0"/>
          <w:numId w:val="38"/>
        </w:numPr>
        <w:shd w:val="clear" w:color="auto" w:fill="auto"/>
        <w:tabs>
          <w:tab w:val="left" w:pos="606"/>
        </w:tabs>
        <w:spacing w:line="240" w:lineRule="auto"/>
        <w:ind w:left="320"/>
        <w:jc w:val="both"/>
        <w:rPr>
          <w:b w:val="0"/>
          <w:sz w:val="24"/>
          <w:szCs w:val="24"/>
        </w:rPr>
      </w:pPr>
      <w:r w:rsidRPr="00365B75">
        <w:rPr>
          <w:b w:val="0"/>
          <w:sz w:val="24"/>
          <w:szCs w:val="24"/>
        </w:rPr>
        <w:t>уважительно относиться к труду людей;</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понимать культурно-историческую ценность традиций, отраженных в предметном мире и уважать их;</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F95523" w:rsidRPr="00365B75" w:rsidRDefault="00F95523" w:rsidP="00F95523">
      <w:pPr>
        <w:pStyle w:val="24"/>
        <w:shd w:val="clear" w:color="auto" w:fill="auto"/>
        <w:spacing w:line="240" w:lineRule="auto"/>
        <w:jc w:val="center"/>
        <w:rPr>
          <w:b w:val="0"/>
          <w:sz w:val="24"/>
          <w:szCs w:val="24"/>
        </w:rPr>
      </w:pPr>
      <w:r w:rsidRPr="00365B75">
        <w:rPr>
          <w:b w:val="0"/>
          <w:sz w:val="24"/>
          <w:szCs w:val="24"/>
        </w:rPr>
        <w:t>ТЕХНОЛОГИЯ РУЧНОЙ ОБРАБОТКИ МАТЕРИАЛОВ.</w:t>
      </w:r>
    </w:p>
    <w:p w:rsidR="00F95523" w:rsidRPr="00365B75" w:rsidRDefault="00F95523" w:rsidP="00F95523">
      <w:pPr>
        <w:pStyle w:val="24"/>
        <w:shd w:val="clear" w:color="auto" w:fill="auto"/>
        <w:spacing w:line="240" w:lineRule="auto"/>
        <w:jc w:val="center"/>
        <w:rPr>
          <w:b w:val="0"/>
          <w:sz w:val="24"/>
          <w:szCs w:val="24"/>
        </w:rPr>
      </w:pPr>
      <w:r w:rsidRPr="00365B75">
        <w:rPr>
          <w:b w:val="0"/>
          <w:sz w:val="24"/>
          <w:szCs w:val="24"/>
        </w:rPr>
        <w:t>ЭЛЕМЕНТЫ ГРАФИЧЕСКОЙ ГРАМОТЫ</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8"/>
        </w:numPr>
        <w:shd w:val="clear" w:color="auto" w:fill="auto"/>
        <w:tabs>
          <w:tab w:val="left" w:pos="606"/>
        </w:tabs>
        <w:spacing w:line="240" w:lineRule="auto"/>
        <w:ind w:left="320" w:right="340"/>
        <w:jc w:val="both"/>
        <w:rPr>
          <w:b w:val="0"/>
          <w:sz w:val="24"/>
          <w:szCs w:val="24"/>
        </w:rPr>
      </w:pPr>
      <w:r w:rsidRPr="00365B75">
        <w:rPr>
          <w:b w:val="0"/>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95523" w:rsidRPr="00365B75" w:rsidRDefault="00F95523" w:rsidP="00666726">
      <w:pPr>
        <w:pStyle w:val="24"/>
        <w:numPr>
          <w:ilvl w:val="0"/>
          <w:numId w:val="38"/>
        </w:numPr>
        <w:shd w:val="clear" w:color="auto" w:fill="auto"/>
        <w:tabs>
          <w:tab w:val="left" w:pos="605"/>
        </w:tabs>
        <w:spacing w:line="240" w:lineRule="auto"/>
        <w:ind w:left="320" w:right="340"/>
        <w:jc w:val="both"/>
        <w:rPr>
          <w:b w:val="0"/>
          <w:sz w:val="24"/>
          <w:szCs w:val="24"/>
        </w:rPr>
      </w:pPr>
      <w:r w:rsidRPr="00365B75">
        <w:rPr>
          <w:b w:val="0"/>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применять приёмы рациональной безопасной работы ручными инструментами: чертежными (линейка, угольник, циркуль), режущими (ножницы) и колющими (швейная игла);</w:t>
      </w:r>
    </w:p>
    <w:p w:rsidR="00F95523" w:rsidRPr="00365B75" w:rsidRDefault="00F95523" w:rsidP="00666726">
      <w:pPr>
        <w:pStyle w:val="24"/>
        <w:numPr>
          <w:ilvl w:val="0"/>
          <w:numId w:val="38"/>
        </w:numPr>
        <w:shd w:val="clear" w:color="auto" w:fill="auto"/>
        <w:tabs>
          <w:tab w:val="left" w:pos="605"/>
        </w:tabs>
        <w:spacing w:line="240" w:lineRule="auto"/>
        <w:ind w:left="320" w:right="340"/>
        <w:jc w:val="both"/>
        <w:rPr>
          <w:b w:val="0"/>
          <w:sz w:val="24"/>
          <w:szCs w:val="24"/>
        </w:rPr>
      </w:pPr>
      <w:r w:rsidRPr="00365B75">
        <w:rPr>
          <w:b w:val="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получит возможность научиться:</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95523" w:rsidRPr="00365B75" w:rsidRDefault="00F95523" w:rsidP="00F95523">
      <w:pPr>
        <w:pStyle w:val="28"/>
        <w:shd w:val="clear" w:color="auto" w:fill="auto"/>
        <w:spacing w:line="240" w:lineRule="auto"/>
        <w:ind w:left="20" w:firstLine="0"/>
        <w:jc w:val="center"/>
        <w:rPr>
          <w:sz w:val="24"/>
          <w:szCs w:val="24"/>
        </w:rPr>
      </w:pPr>
      <w:bookmarkStart w:id="22" w:name="bookmark25"/>
      <w:r w:rsidRPr="00365B75">
        <w:rPr>
          <w:sz w:val="24"/>
          <w:szCs w:val="24"/>
        </w:rPr>
        <w:t>КОНСТРУИРОВАНИЕ И МОДЕЛИРОВАНИЕ</w:t>
      </w:r>
      <w:bookmarkEnd w:id="22"/>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анализировать устройство изделия: выделять детали, их форму, определять взаимное расположение, виды соединения деталей;</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на компьютере);</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lastRenderedPageBreak/>
        <w:t>изготавливать 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 Выпускник получит возможность научиться:</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соотносить объемную конструкцию, основанную на правильных геометрических формах, с изображениями их разверток;</w:t>
      </w:r>
    </w:p>
    <w:p w:rsidR="00F95523" w:rsidRPr="00365B75" w:rsidRDefault="00F95523" w:rsidP="00666726">
      <w:pPr>
        <w:pStyle w:val="24"/>
        <w:numPr>
          <w:ilvl w:val="0"/>
          <w:numId w:val="38"/>
        </w:numPr>
        <w:shd w:val="clear" w:color="auto" w:fill="auto"/>
        <w:tabs>
          <w:tab w:val="left" w:pos="605"/>
        </w:tabs>
        <w:spacing w:line="240" w:lineRule="auto"/>
        <w:ind w:left="320" w:right="340"/>
        <w:jc w:val="both"/>
        <w:rPr>
          <w:b w:val="0"/>
          <w:sz w:val="24"/>
          <w:szCs w:val="24"/>
        </w:rPr>
      </w:pPr>
      <w:r w:rsidRPr="00365B75">
        <w:rPr>
          <w:b w:val="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F95523" w:rsidRPr="00365B75" w:rsidRDefault="00F95523" w:rsidP="00F95523">
      <w:pPr>
        <w:pStyle w:val="28"/>
        <w:shd w:val="clear" w:color="auto" w:fill="auto"/>
        <w:spacing w:line="240" w:lineRule="auto"/>
        <w:ind w:left="20" w:firstLine="0"/>
        <w:jc w:val="center"/>
        <w:rPr>
          <w:sz w:val="24"/>
          <w:szCs w:val="24"/>
        </w:rPr>
      </w:pPr>
      <w:bookmarkStart w:id="23" w:name="bookmark26"/>
      <w:r w:rsidRPr="00365B75">
        <w:rPr>
          <w:sz w:val="24"/>
          <w:szCs w:val="24"/>
        </w:rPr>
        <w:t>ПЕРВОЕ ЗНАКОМСТВО С УСТРОЙСТВАМИ ИКТ</w:t>
      </w:r>
      <w:bookmarkEnd w:id="23"/>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получит представление:</w:t>
      </w:r>
    </w:p>
    <w:p w:rsidR="00F95523" w:rsidRPr="00365B75" w:rsidRDefault="00F95523" w:rsidP="00666726">
      <w:pPr>
        <w:pStyle w:val="24"/>
        <w:numPr>
          <w:ilvl w:val="0"/>
          <w:numId w:val="38"/>
        </w:numPr>
        <w:shd w:val="clear" w:color="auto" w:fill="auto"/>
        <w:tabs>
          <w:tab w:val="left" w:pos="605"/>
        </w:tabs>
        <w:spacing w:line="240" w:lineRule="auto"/>
        <w:ind w:left="320" w:right="340"/>
        <w:jc w:val="both"/>
        <w:rPr>
          <w:b w:val="0"/>
          <w:sz w:val="24"/>
          <w:szCs w:val="24"/>
        </w:rPr>
      </w:pPr>
      <w:r w:rsidRPr="00365B75">
        <w:rPr>
          <w:b w:val="0"/>
          <w:sz w:val="24"/>
          <w:szCs w:val="24"/>
        </w:rPr>
        <w:t>об устройстве и возможных применениях различных средств ИКТ (компьютер, принтер, микрофон, видеокамера, фотокамера, сканер, графический планшет, цифровой микроскоп, цифровые датчики (расстояния, времени, массы, температуры, пульса, касания) и др.);</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о возможностях передачи информации между различными устройствами посредством кабеля и беспроводной передачи;</w:t>
      </w:r>
    </w:p>
    <w:p w:rsidR="00F95523" w:rsidRPr="00365B75" w:rsidRDefault="00F95523" w:rsidP="00666726">
      <w:pPr>
        <w:pStyle w:val="24"/>
        <w:numPr>
          <w:ilvl w:val="0"/>
          <w:numId w:val="38"/>
        </w:numPr>
        <w:shd w:val="clear" w:color="auto" w:fill="auto"/>
        <w:tabs>
          <w:tab w:val="left" w:pos="605"/>
        </w:tabs>
        <w:spacing w:line="240" w:lineRule="auto"/>
        <w:ind w:left="320"/>
        <w:jc w:val="both"/>
        <w:rPr>
          <w:b w:val="0"/>
          <w:sz w:val="24"/>
          <w:szCs w:val="24"/>
        </w:rPr>
      </w:pPr>
      <w:r w:rsidRPr="00365B75">
        <w:rPr>
          <w:b w:val="0"/>
          <w:sz w:val="24"/>
          <w:szCs w:val="24"/>
        </w:rPr>
        <w:t>о работе общешкольной сети и Интернета.</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соблюдать безопасные, эргономичные приёмы;</w:t>
      </w:r>
    </w:p>
    <w:p w:rsidR="00F95523" w:rsidRPr="00365B75" w:rsidRDefault="00F95523" w:rsidP="00666726">
      <w:pPr>
        <w:pStyle w:val="24"/>
        <w:numPr>
          <w:ilvl w:val="0"/>
          <w:numId w:val="38"/>
        </w:numPr>
        <w:shd w:val="clear" w:color="auto" w:fill="auto"/>
        <w:tabs>
          <w:tab w:val="left" w:pos="605"/>
        </w:tabs>
        <w:spacing w:line="240" w:lineRule="auto"/>
        <w:ind w:left="320"/>
        <w:jc w:val="both"/>
        <w:rPr>
          <w:b w:val="0"/>
          <w:sz w:val="24"/>
          <w:szCs w:val="24"/>
        </w:rPr>
      </w:pPr>
      <w:r w:rsidRPr="00365B75">
        <w:rPr>
          <w:b w:val="0"/>
          <w:sz w:val="24"/>
          <w:szCs w:val="24"/>
        </w:rPr>
        <w:t>работы со средствами ИКТ,</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работать с файловой системой компьютера, организовывать систему папок для хранения информации в компьютере, именовать файлы и папки, использовать имена файлов;</w:t>
      </w:r>
    </w:p>
    <w:p w:rsidR="00F95523" w:rsidRPr="00365B75" w:rsidRDefault="00F95523" w:rsidP="00666726">
      <w:pPr>
        <w:pStyle w:val="24"/>
        <w:numPr>
          <w:ilvl w:val="0"/>
          <w:numId w:val="38"/>
        </w:numPr>
        <w:shd w:val="clear" w:color="auto" w:fill="auto"/>
        <w:tabs>
          <w:tab w:val="left" w:pos="605"/>
        </w:tabs>
        <w:spacing w:line="240" w:lineRule="auto"/>
        <w:ind w:left="320" w:right="340"/>
        <w:jc w:val="both"/>
        <w:rPr>
          <w:b w:val="0"/>
          <w:sz w:val="24"/>
          <w:szCs w:val="24"/>
        </w:rPr>
      </w:pPr>
      <w:r w:rsidRPr="00365B75">
        <w:rPr>
          <w:b w:val="0"/>
          <w:sz w:val="24"/>
          <w:szCs w:val="24"/>
        </w:rPr>
        <w:t>вводить информацию в компьютер непосредственно с камеры (в том числе встроенной), микрофона, фотоаппарата, цифровых датчиков, цифрового микроскопа, графического планшета, сканера; сохранять полученную информацию;</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работать с цифровыми измерительными приборами: датчиками расстояния, времени, массы, температуры, пульса, касания; пользоваться цифровым микроскопом;</w:t>
      </w:r>
    </w:p>
    <w:p w:rsidR="00F95523" w:rsidRPr="00365B75" w:rsidRDefault="00F95523" w:rsidP="00666726">
      <w:pPr>
        <w:pStyle w:val="24"/>
        <w:numPr>
          <w:ilvl w:val="0"/>
          <w:numId w:val="38"/>
        </w:numPr>
        <w:shd w:val="clear" w:color="auto" w:fill="auto"/>
        <w:tabs>
          <w:tab w:val="left" w:pos="605"/>
        </w:tabs>
        <w:spacing w:line="240" w:lineRule="auto"/>
        <w:ind w:left="320"/>
        <w:rPr>
          <w:b w:val="0"/>
          <w:sz w:val="24"/>
          <w:szCs w:val="24"/>
        </w:rPr>
      </w:pPr>
      <w:r w:rsidRPr="00365B75">
        <w:rPr>
          <w:b w:val="0"/>
          <w:sz w:val="24"/>
          <w:szCs w:val="24"/>
        </w:rPr>
        <w:t>пользоваться основными средствами телекоммуникации (электронная почта с приложением файлов, аудио и видео чаты, форум и пр.).</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38"/>
        </w:numPr>
        <w:shd w:val="clear" w:color="auto" w:fill="auto"/>
        <w:tabs>
          <w:tab w:val="left" w:pos="605"/>
        </w:tabs>
        <w:spacing w:line="240" w:lineRule="auto"/>
        <w:ind w:left="320"/>
        <w:rPr>
          <w:sz w:val="24"/>
          <w:szCs w:val="24"/>
        </w:rPr>
      </w:pPr>
      <w:r w:rsidRPr="00365B75">
        <w:rPr>
          <w:sz w:val="24"/>
          <w:szCs w:val="24"/>
        </w:rPr>
        <w:t>пользоваться системой глобального позиционирования.</w:t>
      </w:r>
    </w:p>
    <w:p w:rsidR="00F95523" w:rsidRPr="00365B75" w:rsidRDefault="00F95523" w:rsidP="00F95523">
      <w:pPr>
        <w:pStyle w:val="24"/>
        <w:shd w:val="clear" w:color="auto" w:fill="auto"/>
        <w:spacing w:line="240" w:lineRule="auto"/>
        <w:ind w:left="320" w:right="1500" w:firstLine="1140"/>
        <w:rPr>
          <w:b w:val="0"/>
          <w:sz w:val="24"/>
          <w:szCs w:val="24"/>
        </w:rPr>
      </w:pPr>
      <w:r w:rsidRPr="00365B75">
        <w:rPr>
          <w:b w:val="0"/>
          <w:sz w:val="24"/>
          <w:szCs w:val="24"/>
        </w:rPr>
        <w:t>ПЕРВИЧНЫЕ НАВЫКИ ИСПОЛЬЗОВАНИЯ РАЗЛИЧНЫХ СРЕДСТВ ИКТ Выпускник научится первичным навыкам:</w:t>
      </w:r>
    </w:p>
    <w:p w:rsidR="00F95523" w:rsidRPr="00365B75" w:rsidRDefault="00F95523" w:rsidP="00666726">
      <w:pPr>
        <w:pStyle w:val="24"/>
        <w:numPr>
          <w:ilvl w:val="0"/>
          <w:numId w:val="38"/>
        </w:numPr>
        <w:shd w:val="clear" w:color="auto" w:fill="auto"/>
        <w:tabs>
          <w:tab w:val="left" w:pos="605"/>
        </w:tabs>
        <w:spacing w:line="240" w:lineRule="auto"/>
        <w:ind w:left="320" w:right="340"/>
        <w:jc w:val="both"/>
        <w:rPr>
          <w:b w:val="0"/>
          <w:sz w:val="24"/>
          <w:szCs w:val="24"/>
        </w:rPr>
      </w:pPr>
      <w:r w:rsidRPr="00365B75">
        <w:rPr>
          <w:b w:val="0"/>
          <w:sz w:val="24"/>
          <w:szCs w:val="24"/>
        </w:rPr>
        <w:t xml:space="preserve">создания сообщения в виде аудио- и видеофрагментов или цепочки экранов с использованием иллюстраций, видеоизображения, звука, текста; фиксации хода и результатов общения (с помощью электронной почты, аудио- и видео- чатов, форума) на экране и в файлах; создания мультипликаций и компьютерных </w:t>
      </w:r>
      <w:proofErr w:type="spellStart"/>
      <w:r w:rsidRPr="00365B75">
        <w:rPr>
          <w:b w:val="0"/>
          <w:sz w:val="24"/>
          <w:szCs w:val="24"/>
        </w:rPr>
        <w:t>анимаций</w:t>
      </w:r>
      <w:proofErr w:type="spellEnd"/>
      <w:r w:rsidRPr="00365B75">
        <w:rPr>
          <w:b w:val="0"/>
          <w:sz w:val="24"/>
          <w:szCs w:val="24"/>
        </w:rPr>
        <w:t>, диафильмов;</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подбора оптимального по содержанию, эстетическим параметрам и техническому качеству результата видеозаписи и фотографирования: выбора положения записывающего человека и воспринимающего устройства, настройки чувствительности, плана, учета ограничений в объеме записываемой информации, использования сменных носителей (флэш-карт);</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редактирования цепочек экранов сообщения и содержания экранов, включая редактирование текста, цепочек изображений, видео- и аудиозаписей, фотоизображений (вставка, удаление, замена, перенесение, повторение фрагмента и другие простые виды редактирования);</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использования, добавления и удаления ссылок в сообщениях разного вида (включая тексты, изображения, географические карты, ленты времени и пр.) для организации информации, перехода от одного сообщения к другому, обеспечения возможности выбора дальнейшего хода изложения, пояснения и пр.;</w:t>
      </w:r>
    </w:p>
    <w:p w:rsidR="00F95523" w:rsidRPr="00365B75" w:rsidRDefault="00F95523" w:rsidP="00666726">
      <w:pPr>
        <w:pStyle w:val="24"/>
        <w:numPr>
          <w:ilvl w:val="0"/>
          <w:numId w:val="38"/>
        </w:numPr>
        <w:shd w:val="clear" w:color="auto" w:fill="auto"/>
        <w:tabs>
          <w:tab w:val="left" w:pos="604"/>
        </w:tabs>
        <w:spacing w:line="240" w:lineRule="auto"/>
        <w:ind w:left="320"/>
        <w:jc w:val="both"/>
        <w:rPr>
          <w:b w:val="0"/>
          <w:sz w:val="24"/>
          <w:szCs w:val="24"/>
        </w:rPr>
      </w:pPr>
      <w:r w:rsidRPr="00365B75">
        <w:rPr>
          <w:b w:val="0"/>
          <w:sz w:val="24"/>
          <w:szCs w:val="24"/>
        </w:rPr>
        <w:t>размещения информационных объектов в информационно-образовательной среде школы;</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поиска информации в контролируемом Интернете, внутри компьютера (по стандартным свойствам файлов, по наличию данного слова); грамотного формулирования запросов;</w:t>
      </w:r>
    </w:p>
    <w:p w:rsidR="00F95523" w:rsidRPr="00365B75" w:rsidRDefault="00F95523" w:rsidP="00666726">
      <w:pPr>
        <w:pStyle w:val="24"/>
        <w:numPr>
          <w:ilvl w:val="0"/>
          <w:numId w:val="38"/>
        </w:numPr>
        <w:shd w:val="clear" w:color="auto" w:fill="auto"/>
        <w:tabs>
          <w:tab w:val="left" w:pos="604"/>
        </w:tabs>
        <w:spacing w:line="240" w:lineRule="auto"/>
        <w:ind w:left="320"/>
        <w:jc w:val="both"/>
        <w:rPr>
          <w:b w:val="0"/>
          <w:sz w:val="24"/>
          <w:szCs w:val="24"/>
        </w:rPr>
      </w:pPr>
      <w:r w:rsidRPr="00365B75">
        <w:rPr>
          <w:b w:val="0"/>
          <w:sz w:val="24"/>
          <w:szCs w:val="24"/>
        </w:rPr>
        <w:lastRenderedPageBreak/>
        <w:t>заполнения адресной и телефонной книги и базы данных.</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получит возможность научиться первичным навыкам:</w:t>
      </w:r>
    </w:p>
    <w:p w:rsidR="00F95523" w:rsidRPr="00365B75" w:rsidRDefault="00F95523" w:rsidP="00666726">
      <w:pPr>
        <w:pStyle w:val="24"/>
        <w:numPr>
          <w:ilvl w:val="0"/>
          <w:numId w:val="38"/>
        </w:numPr>
        <w:shd w:val="clear" w:color="auto" w:fill="auto"/>
        <w:tabs>
          <w:tab w:val="left" w:pos="604"/>
        </w:tabs>
        <w:spacing w:line="240" w:lineRule="auto"/>
        <w:ind w:left="320"/>
        <w:jc w:val="both"/>
        <w:rPr>
          <w:b w:val="0"/>
          <w:sz w:val="24"/>
          <w:szCs w:val="24"/>
        </w:rPr>
      </w:pPr>
      <w:r w:rsidRPr="00365B75">
        <w:rPr>
          <w:b w:val="0"/>
          <w:sz w:val="24"/>
          <w:szCs w:val="24"/>
        </w:rPr>
        <w:t>монтажа изображений, видео и аудио записей;</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распознавания сканированного текста на русском языке с использованием специального программного обеспечения.</w:t>
      </w:r>
    </w:p>
    <w:p w:rsidR="00F95523" w:rsidRPr="00365B75" w:rsidRDefault="00F95523" w:rsidP="00666726">
      <w:pPr>
        <w:pStyle w:val="28"/>
        <w:numPr>
          <w:ilvl w:val="0"/>
          <w:numId w:val="39"/>
        </w:numPr>
        <w:shd w:val="clear" w:color="auto" w:fill="auto"/>
        <w:tabs>
          <w:tab w:val="left" w:pos="4246"/>
        </w:tabs>
        <w:spacing w:line="240" w:lineRule="auto"/>
        <w:ind w:left="3640" w:firstLine="0"/>
        <w:rPr>
          <w:sz w:val="24"/>
          <w:szCs w:val="24"/>
        </w:rPr>
      </w:pPr>
      <w:bookmarkStart w:id="24" w:name="bookmark27"/>
      <w:r w:rsidRPr="00365B75">
        <w:rPr>
          <w:sz w:val="24"/>
          <w:szCs w:val="24"/>
        </w:rPr>
        <w:t>ФИЗИЧЕСКАЯ КУЛЬТУРА</w:t>
      </w:r>
      <w:bookmarkEnd w:id="24"/>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 результате обучения, обучающиеся на уровне начального общего образования:</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Обучающиеся:</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F95523" w:rsidRPr="00365B75" w:rsidRDefault="00F95523" w:rsidP="00666726">
      <w:pPr>
        <w:pStyle w:val="24"/>
        <w:numPr>
          <w:ilvl w:val="0"/>
          <w:numId w:val="38"/>
        </w:numPr>
        <w:shd w:val="clear" w:color="auto" w:fill="auto"/>
        <w:spacing w:line="240" w:lineRule="auto"/>
        <w:ind w:left="320" w:right="340"/>
        <w:jc w:val="both"/>
        <w:rPr>
          <w:b w:val="0"/>
          <w:sz w:val="24"/>
          <w:szCs w:val="24"/>
        </w:rPr>
      </w:pPr>
      <w:r w:rsidRPr="00365B75">
        <w:rPr>
          <w:b w:val="0"/>
          <w:sz w:val="24"/>
          <w:szCs w:val="24"/>
        </w:rPr>
        <w:t xml:space="preserve"> научатся составлять комплексы оздоровительных и общеразвивающих упражнений, использовать простейший спортивный инвентарь и оборудование;</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научатся наблюдать за изменением собственного роста, массы тела и показателей развития основных физических качеств; измерять величину физической нагрузки по частоте пульса во время выполнения физических упражнений;</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w:t>
      </w:r>
    </w:p>
    <w:p w:rsidR="00F95523" w:rsidRPr="00365B75" w:rsidRDefault="00F95523" w:rsidP="00666726">
      <w:pPr>
        <w:pStyle w:val="24"/>
        <w:numPr>
          <w:ilvl w:val="0"/>
          <w:numId w:val="38"/>
        </w:numPr>
        <w:shd w:val="clear" w:color="auto" w:fill="auto"/>
        <w:tabs>
          <w:tab w:val="left" w:pos="604"/>
        </w:tabs>
        <w:spacing w:line="240" w:lineRule="auto"/>
        <w:ind w:left="320" w:right="340"/>
        <w:jc w:val="both"/>
        <w:rPr>
          <w:b w:val="0"/>
          <w:sz w:val="24"/>
          <w:szCs w:val="24"/>
        </w:rPr>
      </w:pPr>
      <w:r w:rsidRPr="00365B75">
        <w:rPr>
          <w:b w:val="0"/>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F95523" w:rsidRPr="00365B75" w:rsidRDefault="00F95523" w:rsidP="00F95523">
      <w:pPr>
        <w:pStyle w:val="28"/>
        <w:shd w:val="clear" w:color="auto" w:fill="auto"/>
        <w:spacing w:line="240" w:lineRule="auto"/>
        <w:ind w:left="3283" w:firstLine="0"/>
        <w:jc w:val="left"/>
        <w:rPr>
          <w:sz w:val="24"/>
          <w:szCs w:val="24"/>
        </w:rPr>
      </w:pPr>
      <w:bookmarkStart w:id="25" w:name="bookmark28"/>
    </w:p>
    <w:p w:rsidR="00F95523" w:rsidRPr="00365B75" w:rsidRDefault="00F95523" w:rsidP="00F95523">
      <w:pPr>
        <w:pStyle w:val="28"/>
        <w:shd w:val="clear" w:color="auto" w:fill="auto"/>
        <w:spacing w:line="240" w:lineRule="auto"/>
        <w:ind w:left="3283" w:firstLine="0"/>
        <w:jc w:val="left"/>
        <w:rPr>
          <w:sz w:val="24"/>
          <w:szCs w:val="24"/>
        </w:rPr>
      </w:pPr>
      <w:r w:rsidRPr="00365B75">
        <w:rPr>
          <w:sz w:val="24"/>
          <w:szCs w:val="24"/>
        </w:rPr>
        <w:t>ЗНАНИЯ О ФИЗИЧЕСКОЙ КУЛЬТУРЕ</w:t>
      </w:r>
      <w:bookmarkEnd w:id="25"/>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365B75">
        <w:rPr>
          <w:b w:val="0"/>
          <w:sz w:val="24"/>
          <w:szCs w:val="24"/>
        </w:rPr>
        <w:t>физкультпауз</w:t>
      </w:r>
      <w:proofErr w:type="spellEnd"/>
      <w:r w:rsidRPr="00365B75">
        <w:rPr>
          <w:b w:val="0"/>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F95523" w:rsidRPr="00365B75" w:rsidRDefault="00F95523" w:rsidP="00666726">
      <w:pPr>
        <w:pStyle w:val="24"/>
        <w:numPr>
          <w:ilvl w:val="0"/>
          <w:numId w:val="38"/>
        </w:numPr>
        <w:shd w:val="clear" w:color="auto" w:fill="auto"/>
        <w:tabs>
          <w:tab w:val="left" w:pos="607"/>
        </w:tabs>
        <w:spacing w:line="240" w:lineRule="auto"/>
        <w:ind w:left="320"/>
        <w:rPr>
          <w:b w:val="0"/>
          <w:sz w:val="24"/>
          <w:szCs w:val="24"/>
        </w:rPr>
      </w:pPr>
      <w:r w:rsidRPr="00365B75">
        <w:rPr>
          <w:b w:val="0"/>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F95523" w:rsidRPr="00365B75" w:rsidRDefault="00F95523" w:rsidP="00666726">
      <w:pPr>
        <w:pStyle w:val="24"/>
        <w:numPr>
          <w:ilvl w:val="0"/>
          <w:numId w:val="38"/>
        </w:numPr>
        <w:shd w:val="clear" w:color="auto" w:fill="auto"/>
        <w:tabs>
          <w:tab w:val="left" w:pos="607"/>
        </w:tabs>
        <w:spacing w:line="240" w:lineRule="auto"/>
        <w:ind w:left="320"/>
        <w:rPr>
          <w:b w:val="0"/>
          <w:sz w:val="24"/>
          <w:szCs w:val="24"/>
        </w:rPr>
      </w:pPr>
      <w:r w:rsidRPr="00365B75">
        <w:rPr>
          <w:b w:val="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lastRenderedPageBreak/>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38"/>
        </w:numPr>
        <w:shd w:val="clear" w:color="auto" w:fill="auto"/>
        <w:tabs>
          <w:tab w:val="left" w:pos="607"/>
        </w:tabs>
        <w:spacing w:line="240" w:lineRule="auto"/>
        <w:ind w:left="320"/>
        <w:rPr>
          <w:sz w:val="24"/>
          <w:szCs w:val="24"/>
        </w:rPr>
      </w:pPr>
      <w:r w:rsidRPr="00365B75">
        <w:rPr>
          <w:sz w:val="24"/>
          <w:szCs w:val="24"/>
        </w:rPr>
        <w:t>выявлять связь занятий физической культурой с трудовой и оборонной деятельностью;</w:t>
      </w:r>
    </w:p>
    <w:p w:rsidR="00F95523" w:rsidRPr="00365B75" w:rsidRDefault="00F95523" w:rsidP="00666726">
      <w:pPr>
        <w:pStyle w:val="60"/>
        <w:numPr>
          <w:ilvl w:val="0"/>
          <w:numId w:val="38"/>
        </w:numPr>
        <w:shd w:val="clear" w:color="auto" w:fill="auto"/>
        <w:tabs>
          <w:tab w:val="left" w:pos="607"/>
        </w:tabs>
        <w:spacing w:line="240" w:lineRule="auto"/>
        <w:ind w:left="320"/>
        <w:rPr>
          <w:sz w:val="24"/>
          <w:szCs w:val="24"/>
        </w:rPr>
      </w:pPr>
      <w:r w:rsidRPr="00365B75">
        <w:rPr>
          <w:sz w:val="24"/>
          <w:szCs w:val="24"/>
        </w:rPr>
        <w:t>характеризовать роль и значение режима дня в сохранении и укреплении здоровья;</w:t>
      </w:r>
    </w:p>
    <w:p w:rsidR="00F95523" w:rsidRPr="00365B75" w:rsidRDefault="00F95523" w:rsidP="00F95523">
      <w:pPr>
        <w:pStyle w:val="60"/>
        <w:shd w:val="clear" w:color="auto" w:fill="auto"/>
        <w:tabs>
          <w:tab w:val="left" w:pos="5854"/>
        </w:tabs>
        <w:spacing w:line="240" w:lineRule="auto"/>
        <w:ind w:left="320" w:right="340"/>
        <w:rPr>
          <w:sz w:val="24"/>
          <w:szCs w:val="24"/>
        </w:rPr>
      </w:pPr>
      <w:r w:rsidRPr="00365B75">
        <w:rPr>
          <w:sz w:val="24"/>
          <w:szCs w:val="24"/>
        </w:rPr>
        <w:t>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F95523" w:rsidRPr="00365B75" w:rsidRDefault="00F95523" w:rsidP="00F95523">
      <w:pPr>
        <w:pStyle w:val="28"/>
        <w:shd w:val="clear" w:color="auto" w:fill="auto"/>
        <w:spacing w:line="240" w:lineRule="auto"/>
        <w:ind w:left="20" w:firstLine="0"/>
        <w:jc w:val="center"/>
        <w:rPr>
          <w:sz w:val="24"/>
          <w:szCs w:val="24"/>
        </w:rPr>
      </w:pPr>
      <w:bookmarkStart w:id="26" w:name="bookmark29"/>
    </w:p>
    <w:p w:rsidR="00F95523" w:rsidRPr="00365B75" w:rsidRDefault="00F95523" w:rsidP="00F95523">
      <w:pPr>
        <w:pStyle w:val="28"/>
        <w:shd w:val="clear" w:color="auto" w:fill="auto"/>
        <w:spacing w:line="240" w:lineRule="auto"/>
        <w:ind w:left="20" w:firstLine="0"/>
        <w:jc w:val="center"/>
        <w:rPr>
          <w:sz w:val="24"/>
          <w:szCs w:val="24"/>
        </w:rPr>
      </w:pPr>
      <w:r w:rsidRPr="00365B75">
        <w:rPr>
          <w:sz w:val="24"/>
          <w:szCs w:val="24"/>
        </w:rPr>
        <w:t>СПОСОБЫ ФИЗКУЛЬТУРНОЙ ДЕЯТЕЛЬНОСТИ</w:t>
      </w:r>
      <w:bookmarkEnd w:id="26"/>
    </w:p>
    <w:p w:rsidR="00F95523" w:rsidRPr="00365B75" w:rsidRDefault="00F95523" w:rsidP="00F95523">
      <w:pPr>
        <w:pStyle w:val="24"/>
        <w:shd w:val="clear" w:color="auto" w:fill="auto"/>
        <w:spacing w:line="240" w:lineRule="auto"/>
        <w:ind w:left="320"/>
        <w:rPr>
          <w:b w:val="0"/>
          <w:sz w:val="24"/>
          <w:szCs w:val="24"/>
        </w:rPr>
      </w:pPr>
      <w:r w:rsidRPr="00365B75">
        <w:rPr>
          <w:b w:val="0"/>
          <w:sz w:val="24"/>
          <w:szCs w:val="24"/>
        </w:rPr>
        <w:t>Выпускник научится:</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отбирать и выполнять комплексы упражнений для утренней зарядки и физкультминуток в соответствии с изученными правилами;</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95523" w:rsidRPr="00365B75" w:rsidRDefault="00F95523" w:rsidP="00666726">
      <w:pPr>
        <w:pStyle w:val="24"/>
        <w:numPr>
          <w:ilvl w:val="0"/>
          <w:numId w:val="38"/>
        </w:numPr>
        <w:shd w:val="clear" w:color="auto" w:fill="auto"/>
        <w:tabs>
          <w:tab w:val="left" w:pos="607"/>
        </w:tabs>
        <w:spacing w:line="240" w:lineRule="auto"/>
        <w:ind w:left="320"/>
        <w:rPr>
          <w:b w:val="0"/>
          <w:sz w:val="24"/>
          <w:szCs w:val="24"/>
        </w:rPr>
      </w:pPr>
      <w:r w:rsidRPr="00365B75">
        <w:rPr>
          <w:b w:val="0"/>
          <w:sz w:val="24"/>
          <w:szCs w:val="24"/>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r w:rsidRPr="00365B75">
        <w:rPr>
          <w:rStyle w:val="2b"/>
          <w:b w:val="0"/>
        </w:rPr>
        <w:t>Выпускник получит возможность научиться:</w:t>
      </w:r>
    </w:p>
    <w:p w:rsidR="00F95523" w:rsidRPr="00365B75" w:rsidRDefault="00F95523" w:rsidP="00666726">
      <w:pPr>
        <w:pStyle w:val="60"/>
        <w:numPr>
          <w:ilvl w:val="0"/>
          <w:numId w:val="38"/>
        </w:numPr>
        <w:shd w:val="clear" w:color="auto" w:fill="auto"/>
        <w:tabs>
          <w:tab w:val="left" w:pos="607"/>
        </w:tabs>
        <w:spacing w:line="240" w:lineRule="auto"/>
        <w:ind w:left="320" w:right="340"/>
        <w:rPr>
          <w:sz w:val="24"/>
          <w:szCs w:val="24"/>
        </w:rPr>
      </w:pPr>
      <w:r w:rsidRPr="00365B75">
        <w:rPr>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F95523" w:rsidRPr="00365B75" w:rsidRDefault="00F95523" w:rsidP="00666726">
      <w:pPr>
        <w:pStyle w:val="60"/>
        <w:numPr>
          <w:ilvl w:val="0"/>
          <w:numId w:val="38"/>
        </w:numPr>
        <w:shd w:val="clear" w:color="auto" w:fill="auto"/>
        <w:tabs>
          <w:tab w:val="left" w:pos="607"/>
        </w:tabs>
        <w:spacing w:line="240" w:lineRule="auto"/>
        <w:ind w:left="320" w:right="340"/>
        <w:rPr>
          <w:sz w:val="24"/>
          <w:szCs w:val="24"/>
        </w:rPr>
      </w:pPr>
      <w:r w:rsidRPr="00365B75">
        <w:rPr>
          <w:sz w:val="24"/>
          <w:szCs w:val="24"/>
        </w:rPr>
        <w:t>целенаправленно отбирать физические упражнения для индивидуальных занятий по развитию физических качеств;</w:t>
      </w:r>
    </w:p>
    <w:p w:rsidR="00F95523" w:rsidRPr="00365B75" w:rsidRDefault="00F95523" w:rsidP="00F95523">
      <w:pPr>
        <w:pStyle w:val="60"/>
        <w:shd w:val="clear" w:color="auto" w:fill="auto"/>
        <w:spacing w:line="240" w:lineRule="auto"/>
        <w:ind w:left="20"/>
        <w:jc w:val="center"/>
        <w:rPr>
          <w:sz w:val="24"/>
          <w:szCs w:val="24"/>
        </w:rPr>
      </w:pPr>
      <w:r w:rsidRPr="00365B75">
        <w:rPr>
          <w:rStyle w:val="62"/>
        </w:rPr>
        <w:t xml:space="preserve">• </w:t>
      </w:r>
      <w:r w:rsidRPr="00365B75">
        <w:rPr>
          <w:sz w:val="24"/>
          <w:szCs w:val="24"/>
        </w:rPr>
        <w:t>выполнять простейшие приёмы оказания доврачебной помощи при травмах и ушибах.</w:t>
      </w:r>
    </w:p>
    <w:p w:rsidR="00F95523" w:rsidRPr="00365B75" w:rsidRDefault="00F95523" w:rsidP="00F95523">
      <w:pPr>
        <w:pStyle w:val="24"/>
        <w:shd w:val="clear" w:color="auto" w:fill="auto"/>
        <w:spacing w:line="240" w:lineRule="auto"/>
        <w:ind w:left="1280" w:right="3180" w:firstLine="1900"/>
        <w:rPr>
          <w:b w:val="0"/>
          <w:sz w:val="24"/>
          <w:szCs w:val="24"/>
        </w:rPr>
      </w:pPr>
    </w:p>
    <w:p w:rsidR="00F95523" w:rsidRPr="00365B75" w:rsidRDefault="00F95523" w:rsidP="00F95523">
      <w:pPr>
        <w:pStyle w:val="24"/>
        <w:shd w:val="clear" w:color="auto" w:fill="auto"/>
        <w:spacing w:line="240" w:lineRule="auto"/>
        <w:ind w:left="1280" w:right="3180" w:firstLine="1900"/>
        <w:rPr>
          <w:b w:val="0"/>
          <w:sz w:val="24"/>
          <w:szCs w:val="24"/>
        </w:rPr>
      </w:pPr>
    </w:p>
    <w:p w:rsidR="00F95523" w:rsidRPr="00365B75" w:rsidRDefault="00F95523" w:rsidP="00F95523">
      <w:pPr>
        <w:pStyle w:val="24"/>
        <w:shd w:val="clear" w:color="auto" w:fill="auto"/>
        <w:spacing w:line="240" w:lineRule="auto"/>
        <w:ind w:left="1280" w:right="-8" w:firstLine="1900"/>
        <w:rPr>
          <w:b w:val="0"/>
          <w:sz w:val="24"/>
          <w:szCs w:val="24"/>
        </w:rPr>
      </w:pPr>
      <w:r w:rsidRPr="00365B75">
        <w:rPr>
          <w:b w:val="0"/>
          <w:sz w:val="24"/>
          <w:szCs w:val="24"/>
        </w:rPr>
        <w:t xml:space="preserve">ФИЗИЧЕСКОЕ СОВЕРШЕНСТВОВАНИЕ </w:t>
      </w:r>
    </w:p>
    <w:p w:rsidR="00F95523" w:rsidRPr="00365B75" w:rsidRDefault="00F95523" w:rsidP="00F95523">
      <w:pPr>
        <w:pStyle w:val="24"/>
        <w:shd w:val="clear" w:color="auto" w:fill="auto"/>
        <w:spacing w:line="240" w:lineRule="auto"/>
        <w:ind w:right="-8"/>
        <w:rPr>
          <w:b w:val="0"/>
          <w:sz w:val="24"/>
          <w:szCs w:val="24"/>
        </w:rPr>
      </w:pPr>
      <w:r w:rsidRPr="00365B75">
        <w:rPr>
          <w:b w:val="0"/>
          <w:sz w:val="24"/>
          <w:szCs w:val="24"/>
        </w:rPr>
        <w:t xml:space="preserve">     Выпускник научится:</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выполнять тестовые упражнения на оценку динамики индивидуального развития основных физических качеств;</w:t>
      </w:r>
    </w:p>
    <w:p w:rsidR="00F95523" w:rsidRPr="00365B75" w:rsidRDefault="00F95523" w:rsidP="00666726">
      <w:pPr>
        <w:pStyle w:val="24"/>
        <w:numPr>
          <w:ilvl w:val="0"/>
          <w:numId w:val="38"/>
        </w:numPr>
        <w:shd w:val="clear" w:color="auto" w:fill="auto"/>
        <w:tabs>
          <w:tab w:val="left" w:pos="607"/>
        </w:tabs>
        <w:spacing w:line="240" w:lineRule="auto"/>
        <w:ind w:left="320"/>
        <w:jc w:val="both"/>
        <w:rPr>
          <w:b w:val="0"/>
          <w:sz w:val="24"/>
          <w:szCs w:val="24"/>
        </w:rPr>
      </w:pPr>
      <w:r w:rsidRPr="00365B75">
        <w:rPr>
          <w:b w:val="0"/>
          <w:sz w:val="24"/>
          <w:szCs w:val="24"/>
        </w:rPr>
        <w:t>выполнять организующие строевые команды и приёмы;</w:t>
      </w:r>
    </w:p>
    <w:p w:rsidR="00F95523" w:rsidRPr="00365B75" w:rsidRDefault="00F95523" w:rsidP="00666726">
      <w:pPr>
        <w:pStyle w:val="24"/>
        <w:numPr>
          <w:ilvl w:val="0"/>
          <w:numId w:val="38"/>
        </w:numPr>
        <w:shd w:val="clear" w:color="auto" w:fill="auto"/>
        <w:tabs>
          <w:tab w:val="left" w:pos="607"/>
        </w:tabs>
        <w:spacing w:line="240" w:lineRule="auto"/>
        <w:ind w:left="320"/>
        <w:jc w:val="both"/>
        <w:rPr>
          <w:b w:val="0"/>
          <w:sz w:val="24"/>
          <w:szCs w:val="24"/>
        </w:rPr>
      </w:pPr>
      <w:r w:rsidRPr="00365B75">
        <w:rPr>
          <w:b w:val="0"/>
          <w:sz w:val="24"/>
          <w:szCs w:val="24"/>
        </w:rPr>
        <w:t>выполнять акробатические упражнения (кувырки, стойки, перекаты);</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выполнять гимнастические упражнения на спортивных снарядах (перекладина, брусья, гимнастическое бревно);</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выполнять легкоатлетические упражнения (бег, прыжки, метания и броски мяча разного веса и объема);</w:t>
      </w:r>
    </w:p>
    <w:p w:rsidR="00F95523" w:rsidRPr="00365B75" w:rsidRDefault="00F95523" w:rsidP="00666726">
      <w:pPr>
        <w:pStyle w:val="24"/>
        <w:numPr>
          <w:ilvl w:val="0"/>
          <w:numId w:val="38"/>
        </w:numPr>
        <w:shd w:val="clear" w:color="auto" w:fill="auto"/>
        <w:tabs>
          <w:tab w:val="left" w:pos="607"/>
        </w:tabs>
        <w:spacing w:line="240" w:lineRule="auto"/>
        <w:ind w:left="320" w:right="340"/>
        <w:jc w:val="both"/>
        <w:rPr>
          <w:b w:val="0"/>
          <w:sz w:val="24"/>
          <w:szCs w:val="24"/>
        </w:rPr>
      </w:pPr>
      <w:r w:rsidRPr="00365B75">
        <w:rPr>
          <w:b w:val="0"/>
          <w:sz w:val="24"/>
          <w:szCs w:val="24"/>
        </w:rPr>
        <w:t>выполнять игровые действия и упражнения из подвижных игр разной функциональной направленности.</w:t>
      </w:r>
    </w:p>
    <w:p w:rsidR="00F95523" w:rsidRPr="00365B75" w:rsidRDefault="00F95523" w:rsidP="00F95523">
      <w:pPr>
        <w:pStyle w:val="60"/>
        <w:shd w:val="clear" w:color="auto" w:fill="auto"/>
        <w:spacing w:line="240" w:lineRule="auto"/>
        <w:ind w:left="320"/>
        <w:rPr>
          <w:sz w:val="24"/>
          <w:szCs w:val="24"/>
        </w:rPr>
      </w:pPr>
      <w:r w:rsidRPr="00365B75">
        <w:rPr>
          <w:sz w:val="24"/>
          <w:szCs w:val="24"/>
        </w:rPr>
        <w:t>Выпускник получит возможность научиться:</w:t>
      </w:r>
    </w:p>
    <w:p w:rsidR="00F95523" w:rsidRPr="00365B75" w:rsidRDefault="00F95523" w:rsidP="00666726">
      <w:pPr>
        <w:pStyle w:val="60"/>
        <w:numPr>
          <w:ilvl w:val="0"/>
          <w:numId w:val="38"/>
        </w:numPr>
        <w:shd w:val="clear" w:color="auto" w:fill="auto"/>
        <w:tabs>
          <w:tab w:val="left" w:pos="607"/>
        </w:tabs>
        <w:spacing w:line="240" w:lineRule="auto"/>
        <w:ind w:left="320"/>
        <w:rPr>
          <w:sz w:val="24"/>
          <w:szCs w:val="24"/>
        </w:rPr>
      </w:pPr>
      <w:r w:rsidRPr="00365B75">
        <w:rPr>
          <w:sz w:val="24"/>
          <w:szCs w:val="24"/>
        </w:rPr>
        <w:t>сохранять правильную осанку, оптимальное телосложение;</w:t>
      </w:r>
    </w:p>
    <w:p w:rsidR="00F95523" w:rsidRPr="00365B75" w:rsidRDefault="00F95523" w:rsidP="00666726">
      <w:pPr>
        <w:pStyle w:val="60"/>
        <w:numPr>
          <w:ilvl w:val="0"/>
          <w:numId w:val="38"/>
        </w:numPr>
        <w:shd w:val="clear" w:color="auto" w:fill="auto"/>
        <w:tabs>
          <w:tab w:val="left" w:pos="601"/>
        </w:tabs>
        <w:spacing w:line="240" w:lineRule="auto"/>
        <w:ind w:left="320"/>
        <w:rPr>
          <w:sz w:val="24"/>
          <w:szCs w:val="24"/>
        </w:rPr>
      </w:pPr>
      <w:r w:rsidRPr="00365B75">
        <w:rPr>
          <w:sz w:val="24"/>
          <w:szCs w:val="24"/>
        </w:rPr>
        <w:t>выполнять эстетически красиво гимнастические и акробатические комбинации;</w:t>
      </w:r>
    </w:p>
    <w:p w:rsidR="00F95523" w:rsidRPr="00365B75" w:rsidRDefault="00F95523" w:rsidP="00666726">
      <w:pPr>
        <w:pStyle w:val="60"/>
        <w:numPr>
          <w:ilvl w:val="0"/>
          <w:numId w:val="38"/>
        </w:numPr>
        <w:shd w:val="clear" w:color="auto" w:fill="auto"/>
        <w:tabs>
          <w:tab w:val="left" w:pos="601"/>
        </w:tabs>
        <w:spacing w:line="240" w:lineRule="auto"/>
        <w:ind w:left="320"/>
        <w:rPr>
          <w:sz w:val="24"/>
          <w:szCs w:val="24"/>
        </w:rPr>
      </w:pPr>
      <w:r w:rsidRPr="00365B75">
        <w:rPr>
          <w:sz w:val="24"/>
          <w:szCs w:val="24"/>
        </w:rPr>
        <w:t>играть в баскетбол, футбол и волейбол по упрощенным правилам;</w:t>
      </w:r>
    </w:p>
    <w:p w:rsidR="00F95523" w:rsidRPr="00365B75" w:rsidRDefault="00F95523" w:rsidP="00666726">
      <w:pPr>
        <w:pStyle w:val="60"/>
        <w:numPr>
          <w:ilvl w:val="0"/>
          <w:numId w:val="38"/>
        </w:numPr>
        <w:shd w:val="clear" w:color="auto" w:fill="auto"/>
        <w:tabs>
          <w:tab w:val="left" w:pos="601"/>
        </w:tabs>
        <w:spacing w:line="240" w:lineRule="auto"/>
        <w:ind w:left="320"/>
        <w:rPr>
          <w:sz w:val="24"/>
          <w:szCs w:val="24"/>
        </w:rPr>
      </w:pPr>
      <w:r w:rsidRPr="00365B75">
        <w:rPr>
          <w:sz w:val="24"/>
          <w:szCs w:val="24"/>
        </w:rPr>
        <w:t>выполнять тестовые нормативы по физической подготовке;</w:t>
      </w:r>
    </w:p>
    <w:p w:rsidR="00F95523" w:rsidRPr="00365B75" w:rsidRDefault="00F95523" w:rsidP="00666726">
      <w:pPr>
        <w:pStyle w:val="60"/>
        <w:numPr>
          <w:ilvl w:val="0"/>
          <w:numId w:val="38"/>
        </w:numPr>
        <w:shd w:val="clear" w:color="auto" w:fill="auto"/>
        <w:tabs>
          <w:tab w:val="left" w:pos="601"/>
        </w:tabs>
        <w:spacing w:line="240" w:lineRule="auto"/>
        <w:ind w:left="320"/>
        <w:rPr>
          <w:sz w:val="24"/>
          <w:szCs w:val="24"/>
        </w:rPr>
      </w:pPr>
      <w:r w:rsidRPr="00365B75">
        <w:rPr>
          <w:sz w:val="24"/>
          <w:szCs w:val="24"/>
        </w:rPr>
        <w:t>плавать, в том числе спортивными способами;</w:t>
      </w:r>
    </w:p>
    <w:p w:rsidR="009D5311" w:rsidRPr="009E4DD2" w:rsidRDefault="00F95523" w:rsidP="00666726">
      <w:pPr>
        <w:pStyle w:val="60"/>
        <w:numPr>
          <w:ilvl w:val="0"/>
          <w:numId w:val="38"/>
        </w:numPr>
        <w:shd w:val="clear" w:color="auto" w:fill="auto"/>
        <w:tabs>
          <w:tab w:val="left" w:pos="601"/>
        </w:tabs>
        <w:spacing w:line="240" w:lineRule="auto"/>
        <w:ind w:left="320"/>
        <w:rPr>
          <w:sz w:val="24"/>
          <w:szCs w:val="24"/>
        </w:rPr>
      </w:pPr>
      <w:r w:rsidRPr="00365B75">
        <w:rPr>
          <w:sz w:val="24"/>
          <w:szCs w:val="24"/>
        </w:rPr>
        <w:t>выполнять передвижения на лыжах.</w:t>
      </w:r>
    </w:p>
    <w:p w:rsidR="009D5311" w:rsidRPr="00891432" w:rsidRDefault="009D5311" w:rsidP="00891432">
      <w:pPr>
        <w:pStyle w:val="af0"/>
        <w:tabs>
          <w:tab w:val="left" w:pos="142"/>
        </w:tabs>
        <w:spacing w:line="240" w:lineRule="auto"/>
        <w:jc w:val="center"/>
        <w:rPr>
          <w:b/>
          <w:sz w:val="24"/>
        </w:rPr>
      </w:pPr>
    </w:p>
    <w:p w:rsidR="00E14576" w:rsidRPr="00891432" w:rsidRDefault="00197967" w:rsidP="00891432">
      <w:pPr>
        <w:pStyle w:val="af0"/>
        <w:tabs>
          <w:tab w:val="left" w:pos="142"/>
        </w:tabs>
        <w:spacing w:line="240" w:lineRule="auto"/>
        <w:jc w:val="center"/>
        <w:rPr>
          <w:b/>
          <w:sz w:val="24"/>
        </w:rPr>
      </w:pPr>
      <w:r w:rsidRPr="00891432">
        <w:rPr>
          <w:b/>
          <w:sz w:val="24"/>
        </w:rPr>
        <w:lastRenderedPageBreak/>
        <w:t>3</w:t>
      </w:r>
      <w:r w:rsidR="00E14576" w:rsidRPr="00891432">
        <w:rPr>
          <w:b/>
          <w:sz w:val="24"/>
        </w:rPr>
        <w:t>.</w:t>
      </w:r>
      <w:r w:rsidR="009D5311" w:rsidRPr="00891432">
        <w:rPr>
          <w:b/>
          <w:sz w:val="24"/>
        </w:rPr>
        <w:t xml:space="preserve"> </w:t>
      </w:r>
      <w:r w:rsidR="00E14576" w:rsidRPr="00891432">
        <w:rPr>
          <w:b/>
          <w:sz w:val="24"/>
        </w:rPr>
        <w:t xml:space="preserve">Система оценки </w:t>
      </w:r>
      <w:r w:rsidRPr="00891432">
        <w:rPr>
          <w:b/>
          <w:sz w:val="24"/>
        </w:rPr>
        <w:t>достижения планируемых результатов освоения основной образовательной программы начального общего образования.</w:t>
      </w:r>
    </w:p>
    <w:p w:rsidR="00E14576" w:rsidRPr="00891432" w:rsidRDefault="00E14576" w:rsidP="00891432">
      <w:pPr>
        <w:pStyle w:val="af0"/>
        <w:tabs>
          <w:tab w:val="left" w:pos="142"/>
        </w:tabs>
        <w:spacing w:line="240" w:lineRule="auto"/>
        <w:rPr>
          <w:rFonts w:eastAsia="ArialMT"/>
          <w:sz w:val="24"/>
        </w:rPr>
      </w:pPr>
      <w:r w:rsidRPr="00891432">
        <w:rPr>
          <w:rFonts w:eastAsia="Times-Roman"/>
          <w:sz w:val="24"/>
        </w:rPr>
        <w:t xml:space="preserve">Система оценки учебных достижений в школе позволяет проследить связи между оценкой процесса усвоения на разных его этапах, поэтому предполагает: предварительный (вводный) контроль, текущий (тематический) контроль, </w:t>
      </w:r>
      <w:r w:rsidRPr="00891432">
        <w:rPr>
          <w:rFonts w:eastAsia="ArialMT"/>
          <w:sz w:val="24"/>
        </w:rPr>
        <w:t>итоговый контроль (может касаться как отдельного цикла обучения, так и целого предмета или какого-то раздела), комплексную проверку.</w:t>
      </w:r>
    </w:p>
    <w:p w:rsidR="00E14576" w:rsidRPr="00891432" w:rsidRDefault="00E14576" w:rsidP="00891432">
      <w:pPr>
        <w:pStyle w:val="af0"/>
        <w:tabs>
          <w:tab w:val="left" w:pos="142"/>
        </w:tabs>
        <w:spacing w:line="240" w:lineRule="auto"/>
        <w:rPr>
          <w:rFonts w:eastAsia="Times-Roman"/>
          <w:b/>
          <w:sz w:val="24"/>
        </w:rPr>
      </w:pPr>
      <w:r w:rsidRPr="00891432">
        <w:rPr>
          <w:rFonts w:eastAsia="Times-Roman"/>
          <w:b/>
          <w:sz w:val="24"/>
        </w:rPr>
        <w:t xml:space="preserve"> Теоретическое обоснование системы оценки результатов учебной деятельности школе.</w:t>
      </w:r>
    </w:p>
    <w:p w:rsidR="00E14576" w:rsidRPr="00891432" w:rsidRDefault="00E14576" w:rsidP="00891432">
      <w:pPr>
        <w:pStyle w:val="af0"/>
        <w:tabs>
          <w:tab w:val="left" w:pos="142"/>
        </w:tabs>
        <w:spacing w:line="240" w:lineRule="auto"/>
        <w:rPr>
          <w:rFonts w:eastAsia="Times-Roman"/>
          <w:sz w:val="24"/>
        </w:rPr>
      </w:pPr>
      <w:r w:rsidRPr="00891432">
        <w:rPr>
          <w:rFonts w:eastAsia="Times-Roman"/>
          <w:sz w:val="24"/>
        </w:rPr>
        <w:t xml:space="preserve">В соответствии с ФГОС основным направлением оценки при новом подходе становится оценка результатов деятельности по реализации и освоению основных образовательных программ. Новые стандарты предлагают такое понимание результатов, которое прямо связывает их с направлениями личностного развития, формируемыми на основе учебной самостоятельности школьников (умения учиться). Стандарты устанавливают три группы образовательных результатов (личностные, </w:t>
      </w:r>
      <w:proofErr w:type="spellStart"/>
      <w:r w:rsidRPr="00891432">
        <w:rPr>
          <w:rFonts w:eastAsia="Times-Roman"/>
          <w:sz w:val="24"/>
        </w:rPr>
        <w:t>метапредметные</w:t>
      </w:r>
      <w:proofErr w:type="spellEnd"/>
      <w:r w:rsidRPr="00891432">
        <w:rPr>
          <w:rFonts w:eastAsia="Times-Roman"/>
          <w:sz w:val="24"/>
        </w:rPr>
        <w:t xml:space="preserve"> и предметные), выделяя при этом основные образ</w:t>
      </w:r>
      <w:r w:rsidR="00F95523">
        <w:rPr>
          <w:rFonts w:eastAsia="Times-Roman"/>
          <w:sz w:val="24"/>
        </w:rPr>
        <w:t>овательные результаты для каждом</w:t>
      </w:r>
      <w:r w:rsidRPr="00891432">
        <w:rPr>
          <w:rFonts w:eastAsia="Times-Roman"/>
          <w:sz w:val="24"/>
        </w:rPr>
        <w:t xml:space="preserve"> </w:t>
      </w:r>
      <w:r w:rsidR="00F95523" w:rsidRPr="00F95523">
        <w:rPr>
          <w:rFonts w:eastAsia="Times-Roman"/>
          <w:color w:val="000000" w:themeColor="text1"/>
          <w:sz w:val="24"/>
        </w:rPr>
        <w:t>уровне</w:t>
      </w:r>
      <w:r w:rsidRPr="00F95523">
        <w:rPr>
          <w:rFonts w:eastAsia="Times-Roman"/>
          <w:color w:val="000000" w:themeColor="text1"/>
          <w:sz w:val="24"/>
        </w:rPr>
        <w:t xml:space="preserve"> </w:t>
      </w:r>
      <w:r w:rsidRPr="00891432">
        <w:rPr>
          <w:rFonts w:eastAsia="Times-Roman"/>
          <w:sz w:val="24"/>
        </w:rPr>
        <w:t>обучения. Так, к основным результатам начального общего образования стандарт относит:</w:t>
      </w:r>
    </w:p>
    <w:p w:rsidR="00E14576" w:rsidRPr="00891432" w:rsidRDefault="00E14576" w:rsidP="00891432">
      <w:pPr>
        <w:pStyle w:val="af0"/>
        <w:tabs>
          <w:tab w:val="left" w:pos="142"/>
        </w:tabs>
        <w:spacing w:line="240" w:lineRule="auto"/>
        <w:ind w:firstLine="0"/>
        <w:rPr>
          <w:rFonts w:eastAsia="Times-Roman"/>
          <w:sz w:val="24"/>
        </w:rPr>
      </w:pPr>
      <w:r w:rsidRPr="00891432">
        <w:rPr>
          <w:rFonts w:eastAsia="Times-Roman"/>
          <w:sz w:val="24"/>
        </w:rPr>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E14576" w:rsidRPr="00891432" w:rsidRDefault="00E14576" w:rsidP="00891432">
      <w:pPr>
        <w:pStyle w:val="af0"/>
        <w:tabs>
          <w:tab w:val="left" w:pos="142"/>
        </w:tabs>
        <w:spacing w:line="240" w:lineRule="auto"/>
        <w:ind w:firstLine="0"/>
        <w:rPr>
          <w:rFonts w:eastAsia="Times-Roman"/>
          <w:sz w:val="24"/>
        </w:rPr>
      </w:pPr>
      <w:r w:rsidRPr="00891432">
        <w:rPr>
          <w:rFonts w:eastAsia="Times-Roman"/>
          <w:sz w:val="24"/>
        </w:rPr>
        <w:t>• 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E14576" w:rsidRPr="00891432" w:rsidRDefault="00E14576" w:rsidP="00891432">
      <w:pPr>
        <w:pStyle w:val="af0"/>
        <w:tabs>
          <w:tab w:val="left" w:pos="142"/>
        </w:tabs>
        <w:spacing w:line="240" w:lineRule="auto"/>
        <w:ind w:firstLine="0"/>
        <w:rPr>
          <w:rFonts w:eastAsia="Times-Roman"/>
          <w:sz w:val="24"/>
        </w:rPr>
      </w:pPr>
      <w:r w:rsidRPr="00891432">
        <w:rPr>
          <w:rFonts w:eastAsia="Times-Roman"/>
          <w:sz w:val="24"/>
        </w:rPr>
        <w:t xml:space="preserve">• индивидуальный прогресс в основных сферах развития личности — мотивационно-смысловой, познавательной, эмоциональной, волевой и </w:t>
      </w:r>
      <w:proofErr w:type="spellStart"/>
      <w:r w:rsidRPr="00891432">
        <w:rPr>
          <w:rFonts w:eastAsia="Times-Roman"/>
          <w:sz w:val="24"/>
        </w:rPr>
        <w:t>саморегуляции</w:t>
      </w:r>
      <w:proofErr w:type="spellEnd"/>
      <w:r w:rsidRPr="00891432">
        <w:rPr>
          <w:rFonts w:eastAsia="Times-Roman"/>
          <w:sz w:val="24"/>
        </w:rPr>
        <w:t xml:space="preserve">. </w:t>
      </w:r>
    </w:p>
    <w:p w:rsidR="00E14576" w:rsidRPr="00891432" w:rsidRDefault="00E14576" w:rsidP="00891432">
      <w:pPr>
        <w:pStyle w:val="af0"/>
        <w:tabs>
          <w:tab w:val="left" w:pos="142"/>
        </w:tabs>
        <w:spacing w:line="240" w:lineRule="auto"/>
        <w:rPr>
          <w:rFonts w:eastAsia="Times-Roman"/>
          <w:sz w:val="24"/>
        </w:rPr>
      </w:pPr>
      <w:r w:rsidRPr="00891432">
        <w:rPr>
          <w:rFonts w:eastAsia="Times-Roman"/>
          <w:sz w:val="24"/>
        </w:rPr>
        <w:t xml:space="preserve">Оценка достижения требований стандарта может быть сведена к оценке достижения планируемых результатов. Основной задачей и критерием оценки выступает уже не освоение «обязательного минимума содержания образования», а овладение системой учебных действий с изучаемым материалом. </w:t>
      </w:r>
    </w:p>
    <w:p w:rsidR="00E14576" w:rsidRPr="00891432" w:rsidRDefault="00E14576" w:rsidP="00891432">
      <w:pPr>
        <w:pStyle w:val="af0"/>
        <w:tabs>
          <w:tab w:val="left" w:pos="142"/>
        </w:tabs>
        <w:spacing w:line="240" w:lineRule="auto"/>
        <w:rPr>
          <w:rFonts w:eastAsia="Times-Roman"/>
          <w:sz w:val="24"/>
        </w:rPr>
      </w:pPr>
      <w:r w:rsidRPr="00891432">
        <w:rPr>
          <w:rFonts w:eastAsia="Times-Roman"/>
          <w:sz w:val="24"/>
        </w:rPr>
        <w:t>К результатам, которые подлежат оценке в ходе индивидуальной итоговой аттестации выпускников по освоению содержания отдельных учебных предметов, относится способность к решению учебно-познавательных и учебно-практических задач на основе:</w:t>
      </w:r>
    </w:p>
    <w:p w:rsidR="00E14576" w:rsidRPr="00891432" w:rsidRDefault="00E14576" w:rsidP="00891432">
      <w:pPr>
        <w:pStyle w:val="af0"/>
        <w:tabs>
          <w:tab w:val="left" w:pos="142"/>
        </w:tabs>
        <w:spacing w:line="240" w:lineRule="auto"/>
        <w:ind w:firstLine="0"/>
        <w:rPr>
          <w:rFonts w:eastAsia="Times-Roman"/>
          <w:sz w:val="24"/>
        </w:rPr>
      </w:pPr>
      <w:r w:rsidRPr="00891432">
        <w:rPr>
          <w:rFonts w:eastAsia="Times-Roman"/>
          <w:sz w:val="24"/>
        </w:rPr>
        <w:t>— системы научных знаний и представлений о природе, обществе, человеке, знаковых и информационных системах;</w:t>
      </w:r>
    </w:p>
    <w:p w:rsidR="00E14576" w:rsidRPr="00891432" w:rsidRDefault="00E14576" w:rsidP="00891432">
      <w:pPr>
        <w:pStyle w:val="af0"/>
        <w:tabs>
          <w:tab w:val="left" w:pos="142"/>
        </w:tabs>
        <w:spacing w:line="240" w:lineRule="auto"/>
        <w:ind w:firstLine="0"/>
        <w:rPr>
          <w:rFonts w:eastAsia="Times-Roman"/>
          <w:sz w:val="24"/>
        </w:rPr>
      </w:pPr>
      <w:r w:rsidRPr="00891432">
        <w:rPr>
          <w:rFonts w:eastAsia="Times-Roman"/>
          <w:sz w:val="24"/>
        </w:rPr>
        <w:t>— умений учебно-познавательной, исследовательской, практической деятельности, обобщённых способов деятельности;</w:t>
      </w:r>
    </w:p>
    <w:p w:rsidR="00E14576" w:rsidRPr="00891432" w:rsidRDefault="00E14576" w:rsidP="00891432">
      <w:pPr>
        <w:pStyle w:val="af0"/>
        <w:tabs>
          <w:tab w:val="left" w:pos="142"/>
        </w:tabs>
        <w:spacing w:line="240" w:lineRule="auto"/>
        <w:ind w:firstLine="0"/>
        <w:rPr>
          <w:rFonts w:eastAsia="Times-Roman"/>
          <w:sz w:val="24"/>
        </w:rPr>
      </w:pPr>
      <w:r w:rsidRPr="00891432">
        <w:rPr>
          <w:rFonts w:eastAsia="Times-Roman"/>
          <w:sz w:val="24"/>
        </w:rPr>
        <w:t>— коммуникативных и информационных умений.</w:t>
      </w:r>
    </w:p>
    <w:p w:rsidR="00E14576" w:rsidRPr="00891432" w:rsidRDefault="00E14576" w:rsidP="00891432">
      <w:pPr>
        <w:pStyle w:val="af0"/>
        <w:tabs>
          <w:tab w:val="left" w:pos="142"/>
        </w:tabs>
        <w:spacing w:line="240" w:lineRule="auto"/>
        <w:rPr>
          <w:rFonts w:eastAsia="Times-Roman"/>
          <w:sz w:val="24"/>
        </w:rPr>
      </w:pPr>
      <w:r w:rsidRPr="00891432">
        <w:rPr>
          <w:rFonts w:eastAsia="Times-Roman"/>
          <w:sz w:val="24"/>
        </w:rPr>
        <w:t xml:space="preserve">Система оценки должна с необходимостью включать в себя как внешнюю, так и внутреннюю оценку, построенные на одной и той же содержательной и </w:t>
      </w:r>
      <w:proofErr w:type="spellStart"/>
      <w:r w:rsidRPr="00891432">
        <w:rPr>
          <w:rFonts w:eastAsia="Times-Roman"/>
          <w:sz w:val="24"/>
        </w:rPr>
        <w:t>критериальной</w:t>
      </w:r>
      <w:proofErr w:type="spellEnd"/>
      <w:r w:rsidRPr="00891432">
        <w:rPr>
          <w:rFonts w:eastAsia="Times-Roman"/>
          <w:sz w:val="24"/>
        </w:rPr>
        <w:t xml:space="preserve"> основе. Оценка как средство обеспечения качества образования предполагает </w:t>
      </w:r>
      <w:proofErr w:type="spellStart"/>
      <w:r w:rsidRPr="00891432">
        <w:rPr>
          <w:rFonts w:eastAsia="Times-Roman"/>
          <w:sz w:val="24"/>
        </w:rPr>
        <w:t>вовлечённость</w:t>
      </w:r>
      <w:proofErr w:type="spellEnd"/>
      <w:r w:rsidRPr="00891432">
        <w:rPr>
          <w:rFonts w:eastAsia="Times-Roman"/>
          <w:sz w:val="24"/>
        </w:rPr>
        <w:t xml:space="preserve"> в оценочную деятельность не только педагогов, но и самих учащихся. В этом смысле можно говорить о такой особенности предлагаемой системы оценки, как её </w:t>
      </w:r>
      <w:proofErr w:type="spellStart"/>
      <w:r w:rsidRPr="00891432">
        <w:rPr>
          <w:rFonts w:eastAsia="Times-Roman"/>
          <w:sz w:val="24"/>
        </w:rPr>
        <w:t>естественнаявстроенность</w:t>
      </w:r>
      <w:proofErr w:type="spellEnd"/>
      <w:r w:rsidRPr="00891432">
        <w:rPr>
          <w:rFonts w:eastAsia="Times-Roman"/>
          <w:sz w:val="24"/>
        </w:rPr>
        <w:t xml:space="preserve"> в образовательный процесс. Ещё одна особенность предлагаемой системы оценки — уровневый подход к представлению планируемых результатов и инструментарию для оценки их достижения.</w:t>
      </w:r>
    </w:p>
    <w:p w:rsidR="00E14576" w:rsidRPr="00891432" w:rsidRDefault="00E14576" w:rsidP="00891432">
      <w:pPr>
        <w:pStyle w:val="af0"/>
        <w:tabs>
          <w:tab w:val="left" w:pos="142"/>
        </w:tabs>
        <w:spacing w:line="240" w:lineRule="auto"/>
        <w:rPr>
          <w:rFonts w:eastAsia="Times-Roman"/>
          <w:sz w:val="24"/>
        </w:rPr>
      </w:pPr>
      <w:r w:rsidRPr="00891432">
        <w:rPr>
          <w:rFonts w:eastAsia="Times-Roman"/>
          <w:sz w:val="24"/>
        </w:rPr>
        <w:t xml:space="preserve">Основным </w:t>
      </w:r>
      <w:r w:rsidRPr="00891432">
        <w:rPr>
          <w:rFonts w:eastAsia="Times-Roman"/>
          <w:sz w:val="24"/>
          <w:u w:val="single"/>
        </w:rPr>
        <w:t>объектом</w:t>
      </w:r>
      <w:r w:rsidRPr="00891432">
        <w:rPr>
          <w:rFonts w:eastAsia="Times-Roman"/>
          <w:sz w:val="24"/>
        </w:rPr>
        <w:t xml:space="preserve"> оценки личностных результатов служит </w:t>
      </w:r>
      <w:proofErr w:type="spellStart"/>
      <w:r w:rsidRPr="00891432">
        <w:rPr>
          <w:rFonts w:eastAsia="Times-Roman"/>
          <w:sz w:val="24"/>
        </w:rPr>
        <w:t>сформированность</w:t>
      </w:r>
      <w:proofErr w:type="spellEnd"/>
      <w:r w:rsidRPr="00891432">
        <w:rPr>
          <w:rFonts w:eastAsia="Times-Roman"/>
          <w:sz w:val="24"/>
        </w:rPr>
        <w:t xml:space="preserve"> универсальных действий, включаемых в три следующих основных блока: самоопределение, </w:t>
      </w:r>
      <w:proofErr w:type="spellStart"/>
      <w:r w:rsidRPr="00891432">
        <w:rPr>
          <w:rFonts w:eastAsia="Times-Roman"/>
          <w:sz w:val="24"/>
        </w:rPr>
        <w:t>смыслоообразование</w:t>
      </w:r>
      <w:proofErr w:type="spellEnd"/>
      <w:r w:rsidRPr="00891432">
        <w:rPr>
          <w:rFonts w:eastAsia="Times-Roman"/>
          <w:sz w:val="24"/>
        </w:rPr>
        <w:t xml:space="preserve">, нравственно-этическая ориентация. </w:t>
      </w:r>
    </w:p>
    <w:p w:rsidR="00E14576" w:rsidRPr="00891432" w:rsidRDefault="00E14576" w:rsidP="00891432">
      <w:pPr>
        <w:pStyle w:val="af0"/>
        <w:tabs>
          <w:tab w:val="left" w:pos="142"/>
        </w:tabs>
        <w:spacing w:line="240" w:lineRule="auto"/>
        <w:rPr>
          <w:rFonts w:eastAsia="Times-Roman"/>
          <w:sz w:val="24"/>
        </w:rPr>
      </w:pPr>
      <w:r w:rsidRPr="00891432">
        <w:rPr>
          <w:rFonts w:eastAsia="Times-Roman"/>
          <w:sz w:val="24"/>
        </w:rPr>
        <w:t xml:space="preserve">Основное </w:t>
      </w:r>
      <w:r w:rsidRPr="00891432">
        <w:rPr>
          <w:rFonts w:eastAsia="Times-Roman"/>
          <w:sz w:val="24"/>
          <w:u w:val="single"/>
        </w:rPr>
        <w:t>содержание</w:t>
      </w:r>
      <w:r w:rsidRPr="00891432">
        <w:rPr>
          <w:rFonts w:eastAsia="Times-Roman"/>
          <w:sz w:val="24"/>
        </w:rPr>
        <w:t xml:space="preserve"> оценки в начальной школе строится на основе </w:t>
      </w:r>
      <w:proofErr w:type="spellStart"/>
      <w:r w:rsidRPr="00891432">
        <w:rPr>
          <w:rFonts w:eastAsia="Times-Roman"/>
          <w:sz w:val="24"/>
        </w:rPr>
        <w:t>сформированности</w:t>
      </w:r>
      <w:proofErr w:type="spellEnd"/>
      <w:r w:rsidRPr="00891432">
        <w:rPr>
          <w:rFonts w:eastAsia="Times-Roman"/>
          <w:sz w:val="24"/>
        </w:rPr>
        <w:t xml:space="preserve"> внутренней позиции школьника, основ гражданской идентичности, самооценки (включая осознание своих возможностей в учении), мотивации учебной деятельности (включая социальные, учебно-познавательные и внешние мотивы), знания моральных норм и </w:t>
      </w:r>
      <w:proofErr w:type="spellStart"/>
      <w:r w:rsidRPr="00891432">
        <w:rPr>
          <w:rFonts w:eastAsia="Times-Roman"/>
          <w:sz w:val="24"/>
        </w:rPr>
        <w:t>сформированности</w:t>
      </w:r>
      <w:proofErr w:type="spellEnd"/>
      <w:r w:rsidRPr="00891432">
        <w:rPr>
          <w:rFonts w:eastAsia="Times-Roman"/>
          <w:sz w:val="24"/>
        </w:rPr>
        <w:t xml:space="preserve"> морально-этических суждений. </w:t>
      </w:r>
    </w:p>
    <w:p w:rsidR="00E14576" w:rsidRPr="00891432" w:rsidRDefault="00E14576" w:rsidP="00891432">
      <w:pPr>
        <w:pStyle w:val="af0"/>
        <w:tabs>
          <w:tab w:val="left" w:pos="142"/>
        </w:tabs>
        <w:spacing w:line="240" w:lineRule="auto"/>
        <w:rPr>
          <w:rFonts w:eastAsia="Times-Roman"/>
          <w:sz w:val="24"/>
        </w:rPr>
      </w:pPr>
      <w:r w:rsidRPr="00891432">
        <w:rPr>
          <w:rFonts w:eastAsia="Times-Roman"/>
          <w:sz w:val="24"/>
        </w:rPr>
        <w:t xml:space="preserve">Личностные результаты выпускников начальной школы в полном соответствии с требованиями стандартов не подлежат итоговой оценке. Оценка данных результатов осуществляется в ходе внешних </w:t>
      </w:r>
      <w:proofErr w:type="spellStart"/>
      <w:r w:rsidRPr="00891432">
        <w:rPr>
          <w:rFonts w:eastAsia="Times-Roman"/>
          <w:sz w:val="24"/>
        </w:rPr>
        <w:t>неперсонифицированных</w:t>
      </w:r>
      <w:proofErr w:type="spellEnd"/>
      <w:r w:rsidRPr="00891432">
        <w:rPr>
          <w:rFonts w:eastAsia="Times-Roman"/>
          <w:sz w:val="24"/>
        </w:rPr>
        <w:t xml:space="preserve"> мониторинговых исследований, </w:t>
      </w:r>
      <w:r w:rsidRPr="00891432">
        <w:rPr>
          <w:rFonts w:eastAsia="Times-Roman"/>
          <w:sz w:val="24"/>
        </w:rPr>
        <w:lastRenderedPageBreak/>
        <w:t xml:space="preserve">результаты которых являются основанием для принятия управленческих решений при проектировании и реализации программы.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учащегося, а эффективность </w:t>
      </w:r>
      <w:proofErr w:type="spellStart"/>
      <w:r w:rsidRPr="00891432">
        <w:rPr>
          <w:rFonts w:eastAsia="Times-Roman"/>
          <w:sz w:val="24"/>
        </w:rPr>
        <w:t>воспитательно</w:t>
      </w:r>
      <w:proofErr w:type="spellEnd"/>
      <w:r w:rsidRPr="00891432">
        <w:rPr>
          <w:rFonts w:eastAsia="Times-Roman"/>
          <w:sz w:val="24"/>
        </w:rPr>
        <w:t xml:space="preserve">-образовательной деятельности образовательного учреждения. Это принципиальный момент, отличающий оценку личностных результатов от оценки предметных и </w:t>
      </w:r>
      <w:proofErr w:type="spellStart"/>
      <w:r w:rsidRPr="00891432">
        <w:rPr>
          <w:rFonts w:eastAsia="Times-Roman"/>
          <w:sz w:val="24"/>
        </w:rPr>
        <w:t>метапредметных</w:t>
      </w:r>
      <w:proofErr w:type="spellEnd"/>
      <w:r w:rsidRPr="00891432">
        <w:rPr>
          <w:rFonts w:eastAsia="Times-Roman"/>
          <w:sz w:val="24"/>
        </w:rPr>
        <w:t xml:space="preserve"> результатов.</w:t>
      </w:r>
    </w:p>
    <w:p w:rsidR="00E14576" w:rsidRPr="00891432" w:rsidRDefault="00E14576" w:rsidP="00891432">
      <w:pPr>
        <w:pStyle w:val="af0"/>
        <w:tabs>
          <w:tab w:val="left" w:pos="142"/>
        </w:tabs>
        <w:spacing w:line="240" w:lineRule="auto"/>
        <w:rPr>
          <w:rFonts w:eastAsia="TimesNewRomanPSMT"/>
          <w:sz w:val="24"/>
        </w:rPr>
      </w:pPr>
      <w:r w:rsidRPr="00891432">
        <w:rPr>
          <w:rFonts w:eastAsia="TimesNewRomanPSMT"/>
          <w:i/>
          <w:sz w:val="24"/>
        </w:rPr>
        <w:t xml:space="preserve">Важнейшими принципами контроля </w:t>
      </w:r>
      <w:proofErr w:type="spellStart"/>
      <w:r w:rsidRPr="00891432">
        <w:rPr>
          <w:rFonts w:eastAsia="TimesNewRomanPSMT"/>
          <w:i/>
          <w:sz w:val="24"/>
        </w:rPr>
        <w:t>обученности</w:t>
      </w:r>
      <w:proofErr w:type="spellEnd"/>
      <w:r w:rsidRPr="00891432">
        <w:rPr>
          <w:rFonts w:eastAsia="TimesNewRomanPSMT"/>
          <w:sz w:val="24"/>
        </w:rPr>
        <w:t xml:space="preserve">(успеваемости) учащихся как одного из главных компонентов качества образования являются объективность, систематичность, наглядность, открытость. </w:t>
      </w:r>
    </w:p>
    <w:p w:rsidR="00E14576" w:rsidRPr="00891432" w:rsidRDefault="00E14576" w:rsidP="00891432">
      <w:pPr>
        <w:pStyle w:val="af0"/>
        <w:tabs>
          <w:tab w:val="left" w:pos="142"/>
        </w:tabs>
        <w:spacing w:line="240" w:lineRule="auto"/>
        <w:jc w:val="center"/>
        <w:rPr>
          <w:rFonts w:eastAsia="ArialMT"/>
          <w:b/>
          <w:sz w:val="24"/>
        </w:rPr>
      </w:pPr>
      <w:r w:rsidRPr="00891432">
        <w:rPr>
          <w:rFonts w:eastAsia="TimesNewRomanPSMT"/>
          <w:b/>
          <w:sz w:val="24"/>
        </w:rPr>
        <w:t>М</w:t>
      </w:r>
      <w:r w:rsidRPr="00891432">
        <w:rPr>
          <w:rFonts w:eastAsia="ArialMT"/>
          <w:b/>
          <w:sz w:val="24"/>
        </w:rPr>
        <w:t>етоды контроля и оценки знаний и учебных достижений обучающихся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2701"/>
        <w:gridCol w:w="346"/>
        <w:gridCol w:w="4819"/>
      </w:tblGrid>
      <w:tr w:rsidR="00E14576" w:rsidRPr="00891432" w:rsidTr="00E14576">
        <w:tc>
          <w:tcPr>
            <w:tcW w:w="2448"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Методы</w:t>
            </w:r>
          </w:p>
        </w:tc>
        <w:tc>
          <w:tcPr>
            <w:tcW w:w="2701"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Задачи</w:t>
            </w:r>
          </w:p>
        </w:tc>
        <w:tc>
          <w:tcPr>
            <w:tcW w:w="5165" w:type="dxa"/>
            <w:gridSpan w:val="2"/>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Оценка</w:t>
            </w:r>
          </w:p>
        </w:tc>
      </w:tr>
      <w:tr w:rsidR="00E14576" w:rsidRPr="00891432" w:rsidTr="00E14576">
        <w:tc>
          <w:tcPr>
            <w:tcW w:w="10314" w:type="dxa"/>
            <w:gridSpan w:val="4"/>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Предварительный контроль</w:t>
            </w:r>
          </w:p>
        </w:tc>
      </w:tr>
      <w:tr w:rsidR="00E14576" w:rsidRPr="00891432" w:rsidTr="00E14576">
        <w:tc>
          <w:tcPr>
            <w:tcW w:w="2448"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Наблюдение, письменные и графические работы, диктанты, сочинения, решение и составление задач, тестирование</w:t>
            </w:r>
          </w:p>
        </w:tc>
        <w:tc>
          <w:tcPr>
            <w:tcW w:w="3047" w:type="dxa"/>
            <w:gridSpan w:val="2"/>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Установление исходного уровня развития разных аспектов личности учащегося, и прежде всего исходного состояния познавательной деятельности, в первую очередь индивидуального уровня каждого ученика</w:t>
            </w:r>
          </w:p>
        </w:tc>
        <w:tc>
          <w:tcPr>
            <w:tcW w:w="4819"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Уровневая:</w:t>
            </w:r>
          </w:p>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высокий уровень готовности к учебной деятельности;</w:t>
            </w:r>
          </w:p>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средний уровень готовности к учебной деятельности;</w:t>
            </w:r>
          </w:p>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низкий уровень готовности к учебной деятельности</w:t>
            </w:r>
          </w:p>
        </w:tc>
      </w:tr>
      <w:tr w:rsidR="00E14576" w:rsidRPr="00891432" w:rsidTr="00E14576">
        <w:tc>
          <w:tcPr>
            <w:tcW w:w="10314" w:type="dxa"/>
            <w:gridSpan w:val="4"/>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Текущий (тематический) контроль</w:t>
            </w:r>
          </w:p>
        </w:tc>
      </w:tr>
      <w:tr w:rsidR="00E14576" w:rsidRPr="00891432" w:rsidTr="00E14576">
        <w:tc>
          <w:tcPr>
            <w:tcW w:w="2448"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Наблюдение, устный опрос, практические и лабораторные работы, работа в тетрадях на печатной основе, дидактические карточки, средства ИКТ, тестирование, портфолио, творческие работы, экзамены, проектные работы</w:t>
            </w:r>
          </w:p>
        </w:tc>
        <w:tc>
          <w:tcPr>
            <w:tcW w:w="3047" w:type="dxa"/>
            <w:gridSpan w:val="2"/>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стимулирование учебного труда учащихся; своевременное выявление пробелов в усвоении материала для повышения общей продуктивности учебного труда</w:t>
            </w:r>
          </w:p>
        </w:tc>
        <w:tc>
          <w:tcPr>
            <w:tcW w:w="4819"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xml:space="preserve">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 2) 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w:t>
            </w:r>
            <w:proofErr w:type="spellStart"/>
            <w:r w:rsidRPr="00891432">
              <w:rPr>
                <w:rFonts w:eastAsia="ArialMT"/>
                <w:sz w:val="24"/>
                <w:lang w:eastAsia="en-US"/>
              </w:rPr>
              <w:t>четырёхбалльной</w:t>
            </w:r>
            <w:proofErr w:type="spellEnd"/>
            <w:r w:rsidRPr="00891432">
              <w:rPr>
                <w:rFonts w:eastAsia="ArialMT"/>
                <w:sz w:val="24"/>
                <w:lang w:eastAsia="en-US"/>
              </w:rPr>
              <w:t xml:space="preserve"> шкале. Исключение составляют воспитанники дошкольного отделения и ученики 1, 2 классов (с учётом их возрастных особенностей), их показатели оцениваются следующим образом: «умница», «молодец», «нам с тобой надо поработать, и всё получится» с указанием ошибок и способов их исправления</w:t>
            </w:r>
          </w:p>
        </w:tc>
      </w:tr>
      <w:tr w:rsidR="00E14576" w:rsidRPr="00891432" w:rsidTr="00E14576">
        <w:tc>
          <w:tcPr>
            <w:tcW w:w="10314" w:type="dxa"/>
            <w:gridSpan w:val="4"/>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jc w:val="center"/>
              <w:rPr>
                <w:rFonts w:eastAsia="ArialMT"/>
                <w:sz w:val="24"/>
                <w:lang w:eastAsia="en-US"/>
              </w:rPr>
            </w:pPr>
            <w:r w:rsidRPr="00891432">
              <w:rPr>
                <w:rFonts w:eastAsia="ArialMT"/>
                <w:sz w:val="24"/>
                <w:lang w:eastAsia="en-US"/>
              </w:rPr>
              <w:t>Итоговый контроль (может касаться как отдельного цикла обучения, так и какого-то раздела или целого предмета)</w:t>
            </w:r>
          </w:p>
        </w:tc>
      </w:tr>
      <w:tr w:rsidR="00E14576" w:rsidRPr="00891432" w:rsidTr="00E14576">
        <w:tc>
          <w:tcPr>
            <w:tcW w:w="2448"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Наблюдение, устный опрос, средства ИКТ, тестирование, портфолио, творческие работы, экзамены, проектные работы</w:t>
            </w:r>
          </w:p>
        </w:tc>
        <w:tc>
          <w:tcPr>
            <w:tcW w:w="3047" w:type="dxa"/>
            <w:gridSpan w:val="2"/>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Систематизация и обобщение учебного материала</w:t>
            </w:r>
          </w:p>
        </w:tc>
        <w:tc>
          <w:tcPr>
            <w:tcW w:w="4819"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xml:space="preserve">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 2) показателей полноты и глубины усвоения материала, умения применять полученные знания в практической </w:t>
            </w:r>
            <w:r w:rsidRPr="00891432">
              <w:rPr>
                <w:rFonts w:eastAsia="ArialMT"/>
                <w:sz w:val="24"/>
                <w:lang w:eastAsia="en-US"/>
              </w:rPr>
              <w:lastRenderedPageBreak/>
              <w:t xml:space="preserve">деятельности и нестандартных ситуациях, которые оцениваются по общепринятой </w:t>
            </w:r>
            <w:proofErr w:type="spellStart"/>
            <w:r w:rsidRPr="00891432">
              <w:rPr>
                <w:rFonts w:eastAsia="ArialMT"/>
                <w:sz w:val="24"/>
                <w:lang w:eastAsia="en-US"/>
              </w:rPr>
              <w:t>четырёхбалльной</w:t>
            </w:r>
            <w:proofErr w:type="spellEnd"/>
            <w:r w:rsidRPr="00891432">
              <w:rPr>
                <w:rFonts w:eastAsia="ArialMT"/>
                <w:sz w:val="24"/>
                <w:lang w:eastAsia="en-US"/>
              </w:rPr>
              <w:t xml:space="preserve"> шкале. </w:t>
            </w:r>
          </w:p>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xml:space="preserve"> Ученики 1, 2 классов (с учётом их возрастных особенностей) получают итоговую оценку по решению методического объединения и педагогического совета школы. Оценка объявляется родителям</w:t>
            </w:r>
          </w:p>
        </w:tc>
      </w:tr>
      <w:tr w:rsidR="00E14576" w:rsidRPr="00891432" w:rsidTr="00E14576">
        <w:tc>
          <w:tcPr>
            <w:tcW w:w="10314" w:type="dxa"/>
            <w:gridSpan w:val="4"/>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jc w:val="center"/>
              <w:rPr>
                <w:rFonts w:eastAsia="ArialMT"/>
                <w:sz w:val="24"/>
                <w:lang w:eastAsia="en-US"/>
              </w:rPr>
            </w:pPr>
            <w:r w:rsidRPr="00891432">
              <w:rPr>
                <w:rFonts w:eastAsia="ArialMT"/>
                <w:sz w:val="24"/>
                <w:lang w:eastAsia="en-US"/>
              </w:rPr>
              <w:lastRenderedPageBreak/>
              <w:t>Комплексная проверка</w:t>
            </w:r>
          </w:p>
        </w:tc>
      </w:tr>
      <w:tr w:rsidR="00E14576" w:rsidRPr="00891432" w:rsidTr="00E14576">
        <w:tc>
          <w:tcPr>
            <w:tcW w:w="2448"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xml:space="preserve">Комплексное тестирование (тест </w:t>
            </w:r>
            <w:proofErr w:type="spellStart"/>
            <w:r w:rsidRPr="00891432">
              <w:rPr>
                <w:rFonts w:eastAsia="ArialMT"/>
                <w:sz w:val="24"/>
                <w:lang w:eastAsia="en-US"/>
              </w:rPr>
              <w:t>обученности</w:t>
            </w:r>
            <w:proofErr w:type="spellEnd"/>
            <w:r w:rsidRPr="00891432">
              <w:rPr>
                <w:rFonts w:eastAsia="ArialMT"/>
                <w:sz w:val="24"/>
                <w:lang w:eastAsia="en-US"/>
              </w:rPr>
              <w:t>), тесты успешности, аутентичное оценивание (презентация портфолио)</w:t>
            </w:r>
          </w:p>
        </w:tc>
        <w:tc>
          <w:tcPr>
            <w:tcW w:w="3047" w:type="dxa"/>
            <w:gridSpan w:val="2"/>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 xml:space="preserve">Диагностирование качества реализации </w:t>
            </w:r>
            <w:proofErr w:type="spellStart"/>
            <w:r w:rsidRPr="00891432">
              <w:rPr>
                <w:rFonts w:eastAsia="ArialMT"/>
                <w:sz w:val="24"/>
                <w:lang w:eastAsia="en-US"/>
              </w:rPr>
              <w:t>межпредметных</w:t>
            </w:r>
            <w:proofErr w:type="spellEnd"/>
            <w:r w:rsidRPr="00891432">
              <w:rPr>
                <w:rFonts w:eastAsia="ArialMT"/>
                <w:sz w:val="24"/>
                <w:lang w:eastAsia="en-US"/>
              </w:rPr>
              <w:t xml:space="preserve"> связей. Оценка личностных достижений и образовательных результатов равнозначна понятиям «подлинная оценка», или «оценивание реальных результатов». Оказание помощи учащимся в развитии их способностей анализировать собственную деятельность, пересматривать её и проявлять инициативу в достижении личных результатов</w:t>
            </w:r>
          </w:p>
        </w:tc>
        <w:tc>
          <w:tcPr>
            <w:tcW w:w="4819" w:type="dxa"/>
            <w:tcBorders>
              <w:top w:val="single" w:sz="4" w:space="0" w:color="auto"/>
              <w:left w:val="single" w:sz="4" w:space="0" w:color="auto"/>
              <w:bottom w:val="single" w:sz="4" w:space="0" w:color="auto"/>
              <w:right w:val="single" w:sz="4" w:space="0" w:color="auto"/>
            </w:tcBorders>
            <w:hideMark/>
          </w:tcPr>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По 100-балльной системе будет оцениваться способность обучающихся объяснять явления, процессы, события,</w:t>
            </w:r>
            <w:r w:rsidRPr="00891432">
              <w:rPr>
                <w:rFonts w:eastAsia="Times-Roman"/>
                <w:sz w:val="24"/>
                <w:lang w:eastAsia="en-US"/>
              </w:rPr>
              <w:t xml:space="preserve"> представления о природе, об обществе, о человеке, знаковых и информационных системах; умения учебно-познавательной, исследовательской, практической деятельности, обобщённых способов деятельности с</w:t>
            </w:r>
            <w:r w:rsidRPr="00891432">
              <w:rPr>
                <w:rFonts w:eastAsia="ArialMT"/>
                <w:sz w:val="24"/>
                <w:lang w:eastAsia="en-US"/>
              </w:rPr>
              <w:t xml:space="preserve"> опорой на комплекс сведений, почерпнутых из всех изученных предметов. В данном случае оценке подлежат содержание, предмет, процесс и результаты деятельности, но не сам субъект.</w:t>
            </w:r>
          </w:p>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Тест успешности (с открытой формой вопросов) оценивается по уровням: высокий, средний, низкий.</w:t>
            </w:r>
          </w:p>
          <w:p w:rsidR="00E14576" w:rsidRPr="00891432" w:rsidRDefault="00E14576" w:rsidP="00891432">
            <w:pPr>
              <w:pStyle w:val="af0"/>
              <w:tabs>
                <w:tab w:val="left" w:pos="142"/>
              </w:tabs>
              <w:spacing w:line="240" w:lineRule="auto"/>
              <w:rPr>
                <w:rFonts w:eastAsia="ArialMT"/>
                <w:sz w:val="24"/>
                <w:lang w:eastAsia="en-US"/>
              </w:rPr>
            </w:pPr>
            <w:r w:rsidRPr="00891432">
              <w:rPr>
                <w:rFonts w:eastAsia="ArialMT"/>
                <w:sz w:val="24"/>
                <w:lang w:eastAsia="en-US"/>
              </w:rPr>
              <w:t>Портфолио оценивается целиком на основании критериев, сформулированных педагогом и учащимися (по 10-балльной шкале — оценка учащегося; качественная оценка проводится педагогом)</w:t>
            </w:r>
          </w:p>
        </w:tc>
      </w:tr>
    </w:tbl>
    <w:p w:rsidR="00E14576" w:rsidRPr="00891432" w:rsidRDefault="00E14576" w:rsidP="00891432">
      <w:pPr>
        <w:pStyle w:val="af0"/>
        <w:tabs>
          <w:tab w:val="left" w:pos="142"/>
        </w:tabs>
        <w:spacing w:line="240" w:lineRule="auto"/>
        <w:rPr>
          <w:sz w:val="24"/>
        </w:rPr>
      </w:pPr>
    </w:p>
    <w:p w:rsidR="00E14576" w:rsidRPr="00891432" w:rsidRDefault="00E14576" w:rsidP="00891432">
      <w:pPr>
        <w:pStyle w:val="af0"/>
        <w:tabs>
          <w:tab w:val="left" w:pos="142"/>
        </w:tabs>
        <w:spacing w:line="240" w:lineRule="auto"/>
        <w:rPr>
          <w:sz w:val="24"/>
        </w:rPr>
      </w:pPr>
      <w:r w:rsidRPr="00891432">
        <w:rPr>
          <w:sz w:val="24"/>
        </w:rPr>
        <w:t xml:space="preserve">Уровень психологической готовности детей к обучению в школе будет изучаться по следующим показателям: мотивация к обучению (интерес к обучению в школе), интеллектуальное развитие (познавательная активность); развитие </w:t>
      </w:r>
      <w:proofErr w:type="spellStart"/>
      <w:r w:rsidRPr="00891432">
        <w:rPr>
          <w:sz w:val="24"/>
        </w:rPr>
        <w:t>коммуникативности</w:t>
      </w:r>
      <w:proofErr w:type="spellEnd"/>
      <w:r w:rsidRPr="00891432">
        <w:rPr>
          <w:sz w:val="24"/>
        </w:rPr>
        <w:t xml:space="preserve"> (культура общения со сверстниками); произвольность поведения; адаптационный язык.</w:t>
      </w:r>
    </w:p>
    <w:p w:rsidR="00E14576" w:rsidRPr="00891432" w:rsidRDefault="00E14576" w:rsidP="00891432">
      <w:pPr>
        <w:pStyle w:val="af0"/>
        <w:tabs>
          <w:tab w:val="left" w:pos="142"/>
        </w:tabs>
        <w:spacing w:line="240" w:lineRule="auto"/>
        <w:rPr>
          <w:sz w:val="24"/>
        </w:rPr>
      </w:pPr>
      <w:r w:rsidRPr="00891432">
        <w:rPr>
          <w:sz w:val="24"/>
        </w:rPr>
        <w:t xml:space="preserve">При выборе параметров, характеризующих творческую самореализацию детей, мы исходим из представления о том, что параметры должны отражать в совокупности мотивационный, эмоционально-волевой и </w:t>
      </w:r>
      <w:proofErr w:type="spellStart"/>
      <w:r w:rsidRPr="00891432">
        <w:rPr>
          <w:sz w:val="24"/>
        </w:rPr>
        <w:t>деятельностный</w:t>
      </w:r>
      <w:proofErr w:type="spellEnd"/>
      <w:r w:rsidRPr="00891432">
        <w:rPr>
          <w:sz w:val="24"/>
        </w:rPr>
        <w:t xml:space="preserve"> аспекты творческой деятельности учащихся. </w:t>
      </w:r>
    </w:p>
    <w:p w:rsidR="00E14576" w:rsidRPr="00891432" w:rsidRDefault="00E14576" w:rsidP="00891432">
      <w:pPr>
        <w:pStyle w:val="af0"/>
        <w:tabs>
          <w:tab w:val="left" w:pos="142"/>
        </w:tabs>
        <w:spacing w:line="240" w:lineRule="auto"/>
        <w:rPr>
          <w:sz w:val="24"/>
        </w:rPr>
      </w:pPr>
      <w:r w:rsidRPr="00891432">
        <w:rPr>
          <w:sz w:val="24"/>
        </w:rPr>
        <w:t>Опираясь на представление о том, что способность к самореализации в познавательной деятельности формируется и проявляется в процессе решения ребёнком самостоятельных познавательно-творческих задач</w:t>
      </w:r>
      <w:proofErr w:type="gramStart"/>
      <w:r w:rsidRPr="00891432">
        <w:rPr>
          <w:sz w:val="24"/>
        </w:rPr>
        <w:t xml:space="preserve"> ,</w:t>
      </w:r>
      <w:proofErr w:type="gramEnd"/>
      <w:r w:rsidRPr="00891432">
        <w:rPr>
          <w:sz w:val="24"/>
        </w:rPr>
        <w:t xml:space="preserve"> мы выделили уровни успешности их выполнения в качестве диагностического показателя самореализации детей младшего школьного возраста в процессе творческой познавательной деятельности. Успешность будет определяться по степени осмысления (понимания) ребёнком творческой идеи (замысла), лежащей в основе познавательной задачи</w:t>
      </w:r>
      <w:proofErr w:type="gramStart"/>
      <w:r w:rsidRPr="00891432">
        <w:rPr>
          <w:sz w:val="24"/>
        </w:rPr>
        <w:t xml:space="preserve"> :</w:t>
      </w:r>
      <w:proofErr w:type="gramEnd"/>
    </w:p>
    <w:p w:rsidR="00E14576" w:rsidRPr="00891432" w:rsidRDefault="00E14576" w:rsidP="00891432">
      <w:pPr>
        <w:pStyle w:val="af0"/>
        <w:tabs>
          <w:tab w:val="left" w:pos="142"/>
        </w:tabs>
        <w:spacing w:line="240" w:lineRule="auto"/>
        <w:ind w:firstLine="0"/>
        <w:rPr>
          <w:sz w:val="24"/>
        </w:rPr>
      </w:pPr>
      <w:r w:rsidRPr="00891432">
        <w:rPr>
          <w:sz w:val="24"/>
        </w:rPr>
        <w:t xml:space="preserve">— </w:t>
      </w:r>
      <w:r w:rsidRPr="00891432">
        <w:rPr>
          <w:i/>
          <w:sz w:val="24"/>
        </w:rPr>
        <w:t>высокий</w:t>
      </w:r>
      <w:r w:rsidRPr="00891432">
        <w:rPr>
          <w:sz w:val="24"/>
        </w:rPr>
        <w:t xml:space="preserve"> уровень творческой самореализации присущ тем детям, которые стремятся и могут выделить идею и, используя её как основу решения задачи, оперируют познавательным материалом и его аргументацией в ходе решения (испытывают эмоциональную удовлетворённость от процесса и результата своей деятельности);</w:t>
      </w:r>
    </w:p>
    <w:p w:rsidR="00E14576" w:rsidRPr="00891432" w:rsidRDefault="00E14576" w:rsidP="00891432">
      <w:pPr>
        <w:pStyle w:val="af0"/>
        <w:tabs>
          <w:tab w:val="left" w:pos="142"/>
        </w:tabs>
        <w:spacing w:line="240" w:lineRule="auto"/>
        <w:ind w:firstLine="0"/>
        <w:rPr>
          <w:sz w:val="24"/>
        </w:rPr>
      </w:pPr>
      <w:r w:rsidRPr="00891432">
        <w:rPr>
          <w:sz w:val="24"/>
        </w:rPr>
        <w:t xml:space="preserve">— </w:t>
      </w:r>
      <w:r w:rsidRPr="00891432">
        <w:rPr>
          <w:i/>
          <w:sz w:val="24"/>
        </w:rPr>
        <w:t>средний</w:t>
      </w:r>
      <w:r w:rsidRPr="00891432">
        <w:rPr>
          <w:sz w:val="24"/>
        </w:rPr>
        <w:t xml:space="preserve"> уровень характерен для детей, понимающих взаимосвязи между фактами и познавательной информацией, оперирование которой необходимо для успешного выполнения творческой задачи, но недостаточно самостоятельных в выдвижении идеи, ограниченных в </w:t>
      </w:r>
      <w:r w:rsidRPr="00891432">
        <w:rPr>
          <w:sz w:val="24"/>
        </w:rPr>
        <w:lastRenderedPageBreak/>
        <w:t>выборе познавательного материала, испытывающих эмоциональный дискомфорт при возникновении трудностей и необходимости их преодоления;</w:t>
      </w:r>
    </w:p>
    <w:p w:rsidR="00E14576" w:rsidRPr="00891432" w:rsidRDefault="00E14576" w:rsidP="00891432">
      <w:pPr>
        <w:pStyle w:val="af0"/>
        <w:tabs>
          <w:tab w:val="left" w:pos="142"/>
        </w:tabs>
        <w:spacing w:line="240" w:lineRule="auto"/>
        <w:ind w:firstLine="0"/>
        <w:rPr>
          <w:sz w:val="24"/>
        </w:rPr>
      </w:pPr>
      <w:r w:rsidRPr="00891432">
        <w:rPr>
          <w:sz w:val="24"/>
        </w:rPr>
        <w:t xml:space="preserve">— </w:t>
      </w:r>
      <w:r w:rsidRPr="00891432">
        <w:rPr>
          <w:i/>
          <w:sz w:val="24"/>
        </w:rPr>
        <w:t>низкий</w:t>
      </w:r>
      <w:r w:rsidRPr="00891432">
        <w:rPr>
          <w:sz w:val="24"/>
        </w:rPr>
        <w:t xml:space="preserve"> уровень творческой самореализации наблюдается у тех детей, которые не склонны проявлять активность и самостоятельность в решении творческих задач, механически воспроизводят случайные факты, испытывают значительные трудности в оперировании ими, не могут установить и объяснить причинно-следственные связи в процессе решения познавательной задачи.</w:t>
      </w:r>
    </w:p>
    <w:p w:rsidR="00E14576" w:rsidRPr="00891432" w:rsidRDefault="00E14576" w:rsidP="00891432">
      <w:pPr>
        <w:pStyle w:val="af0"/>
        <w:tabs>
          <w:tab w:val="left" w:pos="142"/>
        </w:tabs>
        <w:spacing w:line="240" w:lineRule="auto"/>
        <w:rPr>
          <w:sz w:val="24"/>
        </w:rPr>
      </w:pPr>
      <w:r w:rsidRPr="00891432">
        <w:rPr>
          <w:sz w:val="24"/>
        </w:rPr>
        <w:t xml:space="preserve">В качестве важного показателя творческой самореализации как личностной и ценностной характеристики будет рассматриваться потребность детей в признании и самоутверждении. </w:t>
      </w:r>
      <w:r w:rsidRPr="00891432">
        <w:rPr>
          <w:i/>
          <w:sz w:val="24"/>
        </w:rPr>
        <w:t>Потребность в признании</w:t>
      </w:r>
      <w:r w:rsidRPr="00891432">
        <w:rPr>
          <w:sz w:val="24"/>
        </w:rPr>
        <w:t xml:space="preserve"> проявляется в стремлении к взаимопониманию с другими, в уважении и участии, в принятии коллективных решений. </w:t>
      </w:r>
      <w:r w:rsidRPr="00891432">
        <w:rPr>
          <w:i/>
          <w:sz w:val="24"/>
        </w:rPr>
        <w:t>Потребность в самоутверждении</w:t>
      </w:r>
      <w:r w:rsidRPr="00891432">
        <w:rPr>
          <w:sz w:val="24"/>
        </w:rPr>
        <w:t xml:space="preserve"> — в стремлении к престижу, в желании отличаться от других, привлекать к себе внимание. </w:t>
      </w:r>
    </w:p>
    <w:p w:rsidR="00E14576" w:rsidRPr="00891432" w:rsidRDefault="00E14576" w:rsidP="00891432">
      <w:pPr>
        <w:pStyle w:val="af0"/>
        <w:tabs>
          <w:tab w:val="left" w:pos="142"/>
        </w:tabs>
        <w:spacing w:line="240" w:lineRule="auto"/>
        <w:rPr>
          <w:sz w:val="24"/>
        </w:rPr>
      </w:pPr>
      <w:r w:rsidRPr="00891432">
        <w:rPr>
          <w:sz w:val="24"/>
        </w:rPr>
        <w:t xml:space="preserve">Специальное исследование названных потребностей будет осуществляться в рамках творческой деятельности, а также в рамках годового цикла конкурсов, где дети и педагоги будут демонстрировать разнообразные способности. </w:t>
      </w:r>
    </w:p>
    <w:p w:rsidR="00E14576" w:rsidRPr="00891432" w:rsidRDefault="00E14576" w:rsidP="00891432">
      <w:pPr>
        <w:pStyle w:val="af0"/>
        <w:tabs>
          <w:tab w:val="left" w:pos="142"/>
        </w:tabs>
        <w:spacing w:line="240" w:lineRule="auto"/>
        <w:rPr>
          <w:sz w:val="24"/>
        </w:rPr>
      </w:pPr>
      <w:r w:rsidRPr="00891432">
        <w:rPr>
          <w:sz w:val="24"/>
        </w:rPr>
        <w:t>Образовательная программа школы имеет особую специфику. Результаты освоения образовательной программы школы включают как выполнение основных норм образовательных стандартов, так и достижение вариативных результатов, связанных с её спецификой</w:t>
      </w:r>
      <w:proofErr w:type="gramStart"/>
      <w:r w:rsidRPr="00891432">
        <w:rPr>
          <w:sz w:val="24"/>
        </w:rPr>
        <w:t>..</w:t>
      </w:r>
      <w:proofErr w:type="gramEnd"/>
    </w:p>
    <w:p w:rsidR="00E14576" w:rsidRPr="00891432" w:rsidRDefault="00E14576" w:rsidP="00891432">
      <w:pPr>
        <w:pStyle w:val="af0"/>
        <w:tabs>
          <w:tab w:val="left" w:pos="142"/>
        </w:tabs>
        <w:spacing w:line="240" w:lineRule="auto"/>
        <w:rPr>
          <w:sz w:val="24"/>
        </w:rPr>
      </w:pPr>
      <w:r w:rsidRPr="00891432">
        <w:rPr>
          <w:sz w:val="24"/>
        </w:rPr>
        <w:t xml:space="preserve">Итогом освоения образовательной программы школы является достижение как уровня элементарной грамотности (базовый образовательный стандарт), так и повышенного уровня. Достижение уровня элементарной грамотности характеризуется овладением элементарными средствами образовательной деятельности: чтением, письмом, счётом. </w:t>
      </w:r>
    </w:p>
    <w:p w:rsidR="00E14576" w:rsidRPr="00891432" w:rsidRDefault="00E14576" w:rsidP="00891432">
      <w:pPr>
        <w:pStyle w:val="af0"/>
        <w:tabs>
          <w:tab w:val="left" w:pos="142"/>
        </w:tabs>
        <w:spacing w:line="240" w:lineRule="auto"/>
        <w:rPr>
          <w:sz w:val="24"/>
        </w:rPr>
      </w:pPr>
      <w:r w:rsidRPr="00891432">
        <w:rPr>
          <w:sz w:val="24"/>
        </w:rPr>
        <w:t>Под овладением подразумевается знание правил и умение применять их в образовательной деятельности. Повышенный уровень определяется способностью обучающихся к самостоятельному использованию освоенных средств и методов познавательной деятельности для решения учебных задач творческого характера.</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b/>
          <w:bCs/>
          <w:sz w:val="24"/>
          <w:szCs w:val="24"/>
        </w:rPr>
      </w:pPr>
      <w:r w:rsidRPr="00891432">
        <w:rPr>
          <w:rFonts w:ascii="Times New Roman" w:hAnsi="Times New Roman"/>
          <w:b/>
          <w:bCs/>
          <w:sz w:val="24"/>
          <w:szCs w:val="24"/>
        </w:rPr>
        <w:t xml:space="preserve"> Итоговая оценка выпускника и её использование при переходе от начального к основному общему образованию.</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На итоговую оценку </w:t>
      </w:r>
      <w:r w:rsidRPr="0003537B">
        <w:rPr>
          <w:rFonts w:ascii="Times New Roman" w:hAnsi="Times New Roman"/>
          <w:color w:val="000000" w:themeColor="text1"/>
          <w:sz w:val="24"/>
          <w:szCs w:val="24"/>
        </w:rPr>
        <w:t xml:space="preserve">на </w:t>
      </w:r>
      <w:r w:rsidR="00012E2A" w:rsidRPr="0003537B">
        <w:rPr>
          <w:rFonts w:ascii="Times New Roman" w:hAnsi="Times New Roman"/>
          <w:color w:val="000000" w:themeColor="text1"/>
          <w:sz w:val="24"/>
          <w:szCs w:val="24"/>
        </w:rPr>
        <w:t xml:space="preserve">уровне </w:t>
      </w:r>
      <w:r w:rsidRPr="00891432">
        <w:rPr>
          <w:rFonts w:ascii="Times New Roman" w:hAnsi="Times New Roman"/>
          <w:sz w:val="24"/>
          <w:szCs w:val="24"/>
        </w:rPr>
        <w:t xml:space="preserve">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w:t>
      </w:r>
      <w:r w:rsidR="00012E2A" w:rsidRPr="0003537B">
        <w:rPr>
          <w:rFonts w:ascii="Times New Roman" w:hAnsi="Times New Roman"/>
          <w:color w:val="000000" w:themeColor="text1"/>
          <w:sz w:val="24"/>
          <w:szCs w:val="24"/>
        </w:rPr>
        <w:t>уровне</w:t>
      </w:r>
      <w:r w:rsidRPr="0003537B">
        <w:rPr>
          <w:rFonts w:ascii="Times New Roman" w:hAnsi="Times New Roman"/>
          <w:color w:val="000000" w:themeColor="text1"/>
          <w:sz w:val="24"/>
          <w:szCs w:val="24"/>
        </w:rPr>
        <w:t xml:space="preserve">, </w:t>
      </w:r>
      <w:r w:rsidRPr="00891432">
        <w:rPr>
          <w:rFonts w:ascii="Times New Roman" w:hAnsi="Times New Roman"/>
          <w:sz w:val="24"/>
          <w:szCs w:val="24"/>
        </w:rPr>
        <w:t xml:space="preserve">выносятся </w:t>
      </w:r>
      <w:r w:rsidRPr="00891432">
        <w:rPr>
          <w:rFonts w:ascii="Times New Roman" w:hAnsi="Times New Roman"/>
          <w:i/>
          <w:iCs/>
          <w:sz w:val="24"/>
          <w:szCs w:val="24"/>
        </w:rPr>
        <w:t xml:space="preserve">только предметные и </w:t>
      </w:r>
      <w:proofErr w:type="spellStart"/>
      <w:r w:rsidRPr="00891432">
        <w:rPr>
          <w:rFonts w:ascii="Times New Roman" w:hAnsi="Times New Roman"/>
          <w:i/>
          <w:iCs/>
          <w:sz w:val="24"/>
          <w:szCs w:val="24"/>
        </w:rPr>
        <w:t>метапредметные</w:t>
      </w:r>
      <w:proofErr w:type="spellEnd"/>
      <w:r w:rsidRPr="00891432">
        <w:rPr>
          <w:rFonts w:ascii="Times New Roman" w:hAnsi="Times New Roman"/>
          <w:i/>
          <w:iCs/>
          <w:sz w:val="24"/>
          <w:szCs w:val="24"/>
        </w:rPr>
        <w:t xml:space="preserve"> результаты</w:t>
      </w:r>
      <w:r w:rsidRPr="00891432">
        <w:rPr>
          <w:rFonts w:ascii="Times New Roman" w:hAnsi="Times New Roman"/>
          <w:sz w:val="24"/>
          <w:szCs w:val="24"/>
        </w:rPr>
        <w:t>, описанные в разделе «Выпускник научится» планируемых результатов начального образования.</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Предметом итоговой оценки является </w:t>
      </w:r>
      <w:r w:rsidRPr="00891432">
        <w:rPr>
          <w:rFonts w:ascii="Times New Roman" w:hAnsi="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891432">
        <w:rPr>
          <w:rFonts w:ascii="Times New Roman" w:hAnsi="Times New Roman"/>
          <w:sz w:val="24"/>
          <w:szCs w:val="24"/>
        </w:rPr>
        <w:t>, в том числе на основе</w:t>
      </w:r>
      <w:r w:rsidR="00A501F3" w:rsidRPr="00891432">
        <w:rPr>
          <w:rFonts w:ascii="Times New Roman" w:hAnsi="Times New Roman"/>
          <w:sz w:val="24"/>
          <w:szCs w:val="24"/>
        </w:rPr>
        <w:t xml:space="preserve"> </w:t>
      </w:r>
      <w:proofErr w:type="spellStart"/>
      <w:r w:rsidRPr="00891432">
        <w:rPr>
          <w:rFonts w:ascii="Times New Roman" w:hAnsi="Times New Roman"/>
          <w:sz w:val="24"/>
          <w:szCs w:val="24"/>
        </w:rPr>
        <w:t>метапредметных</w:t>
      </w:r>
      <w:proofErr w:type="spellEnd"/>
      <w:r w:rsidRPr="00891432">
        <w:rPr>
          <w:rFonts w:ascii="Times New Roman" w:hAnsi="Times New Roman"/>
          <w:sz w:val="24"/>
          <w:szCs w:val="24"/>
        </w:rPr>
        <w:t xml:space="preserve"> действий. </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i/>
          <w:iCs/>
          <w:sz w:val="24"/>
          <w:szCs w:val="24"/>
        </w:rPr>
      </w:pPr>
      <w:r w:rsidRPr="00891432">
        <w:rPr>
          <w:rFonts w:ascii="Times New Roman" w:hAnsi="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sidRPr="00891432">
        <w:rPr>
          <w:rFonts w:ascii="Times New Roman" w:hAnsi="Times New Roman"/>
          <w:i/>
          <w:iCs/>
          <w:sz w:val="24"/>
          <w:szCs w:val="24"/>
        </w:rPr>
        <w:t xml:space="preserve">опорной системы знаний по русскому языку и математике </w:t>
      </w:r>
      <w:r w:rsidRPr="00891432">
        <w:rPr>
          <w:rFonts w:ascii="Times New Roman" w:hAnsi="Times New Roman"/>
          <w:sz w:val="24"/>
          <w:szCs w:val="24"/>
        </w:rPr>
        <w:t xml:space="preserve">и овладение следующими </w:t>
      </w:r>
      <w:proofErr w:type="spellStart"/>
      <w:r w:rsidRPr="00891432">
        <w:rPr>
          <w:rFonts w:ascii="Times New Roman" w:hAnsi="Times New Roman"/>
          <w:sz w:val="24"/>
          <w:szCs w:val="24"/>
        </w:rPr>
        <w:t>метапредметными</w:t>
      </w:r>
      <w:proofErr w:type="spellEnd"/>
      <w:r w:rsidRPr="00891432">
        <w:rPr>
          <w:rFonts w:ascii="Times New Roman" w:hAnsi="Times New Roman"/>
          <w:sz w:val="24"/>
          <w:szCs w:val="24"/>
        </w:rPr>
        <w:t xml:space="preserve"> действиями:</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i/>
          <w:iCs/>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речевыми</w:t>
      </w:r>
      <w:r w:rsidRPr="00891432">
        <w:rPr>
          <w:rFonts w:ascii="Times New Roman" w:hAnsi="Times New Roman"/>
          <w:sz w:val="24"/>
          <w:szCs w:val="24"/>
        </w:rPr>
        <w:t xml:space="preserve">, среди которых следует выделить </w:t>
      </w:r>
      <w:r w:rsidRPr="00891432">
        <w:rPr>
          <w:rFonts w:ascii="Times New Roman" w:hAnsi="Times New Roman"/>
          <w:i/>
          <w:iCs/>
          <w:sz w:val="24"/>
          <w:szCs w:val="24"/>
        </w:rPr>
        <w:t>навыки осознанного чтения и работы с информацией</w:t>
      </w:r>
      <w:r w:rsidRPr="00891432">
        <w:rPr>
          <w:rFonts w:ascii="Times New Roman" w:hAnsi="Times New Roman"/>
          <w:sz w:val="24"/>
          <w:szCs w:val="24"/>
        </w:rPr>
        <w:t>;</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коммуникативными</w:t>
      </w:r>
      <w:r w:rsidRPr="00891432">
        <w:rPr>
          <w:rFonts w:ascii="Times New Roman" w:hAnsi="Times New Roman"/>
          <w:sz w:val="24"/>
          <w:szCs w:val="24"/>
        </w:rPr>
        <w:t>, необходимыми для учебного сотрудничества с учителем и сверстниками.</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891432">
        <w:rPr>
          <w:rFonts w:ascii="Times New Roman" w:hAnsi="Times New Roman"/>
          <w:sz w:val="24"/>
          <w:szCs w:val="24"/>
        </w:rPr>
        <w:t>межпредметной</w:t>
      </w:r>
      <w:proofErr w:type="spellEnd"/>
      <w:r w:rsidRPr="00891432">
        <w:rPr>
          <w:rFonts w:ascii="Times New Roman" w:hAnsi="Times New Roman"/>
          <w:sz w:val="24"/>
          <w:szCs w:val="24"/>
        </w:rPr>
        <w:t xml:space="preserve"> основе).</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1.</w:t>
      </w:r>
      <w:r w:rsidR="009D5311" w:rsidRPr="00891432">
        <w:rPr>
          <w:rFonts w:ascii="Times New Roman" w:hAnsi="Times New Roman"/>
          <w:sz w:val="24"/>
          <w:szCs w:val="24"/>
        </w:rPr>
        <w:t xml:space="preserve"> </w:t>
      </w:r>
      <w:r w:rsidRPr="00891432">
        <w:rPr>
          <w:rFonts w:ascii="Times New Roman" w:hAnsi="Times New Roman"/>
          <w:sz w:val="24"/>
          <w:szCs w:val="24"/>
        </w:rPr>
        <w:t>Выпускник овладел опорной системой знаний и учебными действиями, необходимыми для продолжения образования на с</w:t>
      </w:r>
      <w:r w:rsidR="00012E2A">
        <w:rPr>
          <w:rFonts w:ascii="Times New Roman" w:hAnsi="Times New Roman"/>
          <w:sz w:val="24"/>
          <w:szCs w:val="24"/>
        </w:rPr>
        <w:t>ледующем</w:t>
      </w:r>
      <w:r w:rsidRPr="00891432">
        <w:rPr>
          <w:rFonts w:ascii="Times New Roman" w:hAnsi="Times New Roman"/>
          <w:sz w:val="24"/>
          <w:szCs w:val="24"/>
        </w:rPr>
        <w:t xml:space="preserve"> </w:t>
      </w:r>
      <w:r w:rsidR="00012E2A" w:rsidRPr="007125AC">
        <w:rPr>
          <w:rFonts w:ascii="Times New Roman" w:hAnsi="Times New Roman"/>
          <w:color w:val="000000" w:themeColor="text1"/>
          <w:sz w:val="24"/>
          <w:szCs w:val="24"/>
        </w:rPr>
        <w:t>уровне</w:t>
      </w:r>
      <w:r w:rsidRPr="00891432">
        <w:rPr>
          <w:rFonts w:ascii="Times New Roman" w:hAnsi="Times New Roman"/>
          <w:sz w:val="24"/>
          <w:szCs w:val="24"/>
        </w:rPr>
        <w:t>, и способен использовать их для решения простых учебно- познавательных и учебно- практических задач средствами данного предмета.</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w:t>
      </w:r>
      <w:r w:rsidR="00B23602" w:rsidRPr="00891432">
        <w:rPr>
          <w:rFonts w:ascii="Times New Roman" w:hAnsi="Times New Roman"/>
          <w:sz w:val="24"/>
          <w:szCs w:val="24"/>
        </w:rPr>
        <w:t>ии не менее 50% заданий базово</w:t>
      </w:r>
      <w:r w:rsidRPr="00891432">
        <w:rPr>
          <w:rFonts w:ascii="Times New Roman" w:hAnsi="Times New Roman"/>
          <w:sz w:val="24"/>
          <w:szCs w:val="24"/>
        </w:rPr>
        <w:t>го уровня.</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3.Выпускник не овладел опорной системой знаний и учебными действиями, необходимыми для прод</w:t>
      </w:r>
      <w:r w:rsidR="00012E2A">
        <w:rPr>
          <w:rFonts w:ascii="Times New Roman" w:hAnsi="Times New Roman"/>
          <w:sz w:val="24"/>
          <w:szCs w:val="24"/>
        </w:rPr>
        <w:t>олжения образования на следующем</w:t>
      </w:r>
      <w:r w:rsidRPr="00891432">
        <w:rPr>
          <w:rFonts w:ascii="Times New Roman" w:hAnsi="Times New Roman"/>
          <w:sz w:val="24"/>
          <w:szCs w:val="24"/>
        </w:rPr>
        <w:t xml:space="preserve"> </w:t>
      </w:r>
      <w:r w:rsidR="00012E2A">
        <w:rPr>
          <w:rFonts w:ascii="Times New Roman" w:hAnsi="Times New Roman"/>
          <w:sz w:val="24"/>
          <w:szCs w:val="24"/>
        </w:rPr>
        <w:t>уровне</w:t>
      </w:r>
      <w:r w:rsidRPr="00891432">
        <w:rPr>
          <w:rFonts w:ascii="Times New Roman" w:hAnsi="Times New Roman"/>
          <w:sz w:val="24"/>
          <w:szCs w:val="24"/>
        </w:rPr>
        <w:t>.</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Педагогический совет школы на основе выводов, сделанных по каждому обучающемуся, рассматривает вопрос об </w:t>
      </w:r>
      <w:r w:rsidRPr="00891432">
        <w:rPr>
          <w:rFonts w:ascii="Times New Roman" w:hAnsi="Times New Roman"/>
          <w:b/>
          <w:bCs/>
          <w:sz w:val="24"/>
          <w:szCs w:val="24"/>
        </w:rPr>
        <w:t>успешном освоении данным обучающимся основной образовательной программы начального</w:t>
      </w:r>
      <w:r w:rsidR="00B23602" w:rsidRPr="00891432">
        <w:rPr>
          <w:rFonts w:ascii="Times New Roman" w:hAnsi="Times New Roman"/>
          <w:sz w:val="24"/>
          <w:szCs w:val="24"/>
        </w:rPr>
        <w:t xml:space="preserve"> </w:t>
      </w:r>
      <w:r w:rsidRPr="00891432">
        <w:rPr>
          <w:rFonts w:ascii="Times New Roman" w:hAnsi="Times New Roman"/>
          <w:b/>
          <w:bCs/>
          <w:sz w:val="24"/>
          <w:szCs w:val="24"/>
        </w:rPr>
        <w:t>общего образования и п</w:t>
      </w:r>
      <w:r w:rsidR="004B68B9">
        <w:rPr>
          <w:rFonts w:ascii="Times New Roman" w:hAnsi="Times New Roman"/>
          <w:b/>
          <w:bCs/>
          <w:sz w:val="24"/>
          <w:szCs w:val="24"/>
        </w:rPr>
        <w:t>ереводе его на следующий уровень</w:t>
      </w:r>
      <w:r w:rsidRPr="00891432">
        <w:rPr>
          <w:rFonts w:ascii="Times New Roman" w:hAnsi="Times New Roman"/>
          <w:b/>
          <w:bCs/>
          <w:sz w:val="24"/>
          <w:szCs w:val="24"/>
        </w:rPr>
        <w:t xml:space="preserve"> общего образования</w:t>
      </w:r>
      <w:r w:rsidRPr="00891432">
        <w:rPr>
          <w:rFonts w:ascii="Times New Roman" w:hAnsi="Times New Roman"/>
          <w:sz w:val="24"/>
          <w:szCs w:val="24"/>
        </w:rPr>
        <w:t>.</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w:t>
      </w:r>
      <w:r w:rsidR="00316CD6" w:rsidRPr="00891432">
        <w:rPr>
          <w:rFonts w:ascii="Times New Roman" w:hAnsi="Times New Roman"/>
          <w:sz w:val="24"/>
          <w:szCs w:val="24"/>
        </w:rPr>
        <w:t xml:space="preserve"> </w:t>
      </w:r>
      <w:r w:rsidRPr="00891432">
        <w:rPr>
          <w:rFonts w:ascii="Times New Roman" w:hAnsi="Times New Roman"/>
          <w:sz w:val="24"/>
          <w:szCs w:val="24"/>
        </w:rPr>
        <w:t>устанавливаемых Министерством образования и науки Российской Федерации.</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Решение </w:t>
      </w:r>
      <w:r w:rsidRPr="00891432">
        <w:rPr>
          <w:rFonts w:ascii="Times New Roman" w:hAnsi="Times New Roman"/>
          <w:b/>
          <w:bCs/>
          <w:sz w:val="24"/>
          <w:szCs w:val="24"/>
        </w:rPr>
        <w:t xml:space="preserve">о переводе </w:t>
      </w:r>
      <w:r w:rsidR="008461FB">
        <w:rPr>
          <w:rFonts w:ascii="Times New Roman" w:hAnsi="Times New Roman"/>
          <w:sz w:val="24"/>
          <w:szCs w:val="24"/>
        </w:rPr>
        <w:t>обучающегося на следующий  уровень</w:t>
      </w:r>
      <w:r w:rsidRPr="00891432">
        <w:rPr>
          <w:rFonts w:ascii="Times New Roman" w:hAnsi="Times New Roman"/>
          <w:sz w:val="24"/>
          <w:szCs w:val="24"/>
        </w:rPr>
        <w:t xml:space="preserve"> общего образования принимается одновременно с рассмотрением и утверждением </w:t>
      </w:r>
      <w:r w:rsidRPr="00891432">
        <w:rPr>
          <w:rFonts w:ascii="Times New Roman" w:hAnsi="Times New Roman"/>
          <w:b/>
          <w:bCs/>
          <w:sz w:val="24"/>
          <w:szCs w:val="24"/>
        </w:rPr>
        <w:t>характеристики обучающегося</w:t>
      </w:r>
      <w:r w:rsidRPr="00891432">
        <w:rPr>
          <w:rFonts w:ascii="Times New Roman" w:hAnsi="Times New Roman"/>
          <w:sz w:val="24"/>
          <w:szCs w:val="24"/>
        </w:rPr>
        <w:t>, в которой:</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отмечаются образовательные достижения и положительные качества обучающегося;</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даются психолого-педагогические рекомендации, призванные обеспечить успешную реализац</w:t>
      </w:r>
      <w:r w:rsidR="003363E5">
        <w:rPr>
          <w:rFonts w:ascii="Times New Roman" w:hAnsi="Times New Roman"/>
          <w:sz w:val="24"/>
          <w:szCs w:val="24"/>
        </w:rPr>
        <w:t>ию намеченных задач на следующем</w:t>
      </w:r>
      <w:r w:rsidRPr="00891432">
        <w:rPr>
          <w:rFonts w:ascii="Times New Roman" w:hAnsi="Times New Roman"/>
          <w:sz w:val="24"/>
          <w:szCs w:val="24"/>
        </w:rPr>
        <w:t xml:space="preserve"> </w:t>
      </w:r>
      <w:r w:rsidR="003363E5">
        <w:rPr>
          <w:rFonts w:ascii="Times New Roman" w:hAnsi="Times New Roman"/>
          <w:sz w:val="24"/>
          <w:szCs w:val="24"/>
        </w:rPr>
        <w:t>уровне</w:t>
      </w:r>
      <w:r w:rsidRPr="00891432">
        <w:rPr>
          <w:rFonts w:ascii="Times New Roman" w:hAnsi="Times New Roman"/>
          <w:sz w:val="24"/>
          <w:szCs w:val="24"/>
        </w:rPr>
        <w:t xml:space="preserve"> обучения.</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Школа информируют управление общего образования в установленной регламентом форме:</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xml:space="preserve">• о результатах выполнения итоговых работ по русскому языку, математике и итоговой комплексной работы на </w:t>
      </w:r>
      <w:proofErr w:type="spellStart"/>
      <w:r w:rsidRPr="00891432">
        <w:rPr>
          <w:rFonts w:ascii="Times New Roman" w:hAnsi="Times New Roman"/>
          <w:sz w:val="24"/>
          <w:szCs w:val="24"/>
        </w:rPr>
        <w:t>межпредметной</w:t>
      </w:r>
      <w:proofErr w:type="spellEnd"/>
      <w:r w:rsidRPr="00891432">
        <w:rPr>
          <w:rFonts w:ascii="Times New Roman" w:hAnsi="Times New Roman"/>
          <w:sz w:val="24"/>
          <w:szCs w:val="24"/>
        </w:rPr>
        <w:t xml:space="preserve"> основе;</w:t>
      </w:r>
    </w:p>
    <w:p w:rsidR="00E14576" w:rsidRPr="00891432" w:rsidRDefault="00E14576"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xml:space="preserve">• о количестве учащихся, завершивших обучение на </w:t>
      </w:r>
      <w:r w:rsidR="00012E2A">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w:t>
      </w:r>
      <w:r w:rsidR="00012E2A">
        <w:rPr>
          <w:rFonts w:ascii="Times New Roman" w:hAnsi="Times New Roman"/>
          <w:sz w:val="24"/>
          <w:szCs w:val="24"/>
        </w:rPr>
        <w:t>ания и переведённых на следующем</w:t>
      </w:r>
      <w:r w:rsidRPr="00891432">
        <w:rPr>
          <w:rFonts w:ascii="Times New Roman" w:hAnsi="Times New Roman"/>
          <w:sz w:val="24"/>
          <w:szCs w:val="24"/>
        </w:rPr>
        <w:t xml:space="preserve"> </w:t>
      </w:r>
      <w:r w:rsidR="00012E2A">
        <w:rPr>
          <w:rFonts w:ascii="Times New Roman" w:hAnsi="Times New Roman"/>
          <w:sz w:val="24"/>
          <w:szCs w:val="24"/>
        </w:rPr>
        <w:t>уровне</w:t>
      </w:r>
      <w:r w:rsidRPr="00891432">
        <w:rPr>
          <w:rFonts w:ascii="Times New Roman" w:hAnsi="Times New Roman"/>
          <w:sz w:val="24"/>
          <w:szCs w:val="24"/>
        </w:rPr>
        <w:t xml:space="preserve"> общего образования.</w:t>
      </w:r>
    </w:p>
    <w:p w:rsidR="00E14576" w:rsidRPr="00891432" w:rsidRDefault="00E14576"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Для проведения итоговых работ используется единый, централизованно разработанный инструментарий, поэтому формой оценки деятельности школы является </w:t>
      </w:r>
      <w:r w:rsidRPr="00891432">
        <w:rPr>
          <w:rFonts w:ascii="Times New Roman" w:hAnsi="Times New Roman"/>
          <w:b/>
          <w:bCs/>
          <w:i/>
          <w:iCs/>
          <w:sz w:val="24"/>
          <w:szCs w:val="24"/>
        </w:rPr>
        <w:t>регулярный мониторинг результатов выполнения трёх</w:t>
      </w:r>
      <w:r w:rsidR="00364F1F" w:rsidRPr="00891432">
        <w:rPr>
          <w:rFonts w:ascii="Times New Roman" w:hAnsi="Times New Roman"/>
          <w:b/>
          <w:bCs/>
          <w:i/>
          <w:iCs/>
          <w:sz w:val="24"/>
          <w:szCs w:val="24"/>
        </w:rPr>
        <w:t xml:space="preserve"> </w:t>
      </w:r>
      <w:r w:rsidRPr="00891432">
        <w:rPr>
          <w:rFonts w:ascii="Times New Roman" w:hAnsi="Times New Roman"/>
          <w:b/>
          <w:bCs/>
          <w:i/>
          <w:iCs/>
          <w:sz w:val="24"/>
          <w:szCs w:val="24"/>
        </w:rPr>
        <w:t>итоговых работ</w:t>
      </w:r>
      <w:r w:rsidRPr="00891432">
        <w:rPr>
          <w:rFonts w:ascii="Times New Roman" w:hAnsi="Times New Roman"/>
          <w:sz w:val="24"/>
          <w:szCs w:val="24"/>
        </w:rPr>
        <w:t xml:space="preserve">: по русскому, математике и итоговой комплексной работы на </w:t>
      </w:r>
      <w:proofErr w:type="spellStart"/>
      <w:r w:rsidRPr="00891432">
        <w:rPr>
          <w:rFonts w:ascii="Times New Roman" w:hAnsi="Times New Roman"/>
          <w:sz w:val="24"/>
          <w:szCs w:val="24"/>
        </w:rPr>
        <w:t>межпредметной</w:t>
      </w:r>
      <w:proofErr w:type="spellEnd"/>
      <w:r w:rsidRPr="00891432">
        <w:rPr>
          <w:rFonts w:ascii="Times New Roman" w:hAnsi="Times New Roman"/>
          <w:sz w:val="24"/>
          <w:szCs w:val="24"/>
        </w:rPr>
        <w:t xml:space="preserve"> основе.</w:t>
      </w:r>
    </w:p>
    <w:p w:rsidR="00E14576" w:rsidRPr="00891432" w:rsidRDefault="00E14576" w:rsidP="00891432">
      <w:pPr>
        <w:spacing w:after="0" w:line="240" w:lineRule="auto"/>
        <w:ind w:firstLine="454"/>
        <w:jc w:val="both"/>
        <w:rPr>
          <w:rFonts w:ascii="Times New Roman" w:hAnsi="Times New Roman"/>
          <w:iCs/>
          <w:sz w:val="24"/>
          <w:szCs w:val="24"/>
        </w:rPr>
      </w:pPr>
    </w:p>
    <w:p w:rsidR="00E4108F" w:rsidRPr="00891432" w:rsidRDefault="009D5311" w:rsidP="00891432">
      <w:pPr>
        <w:pStyle w:val="af0"/>
        <w:spacing w:line="240" w:lineRule="auto"/>
        <w:ind w:firstLine="0"/>
        <w:jc w:val="center"/>
        <w:rPr>
          <w:b/>
          <w:sz w:val="24"/>
        </w:rPr>
      </w:pPr>
      <w:r w:rsidRPr="00891432">
        <w:rPr>
          <w:b/>
          <w:iCs/>
          <w:sz w:val="24"/>
          <w:lang w:val="en-US"/>
        </w:rPr>
        <w:t>II</w:t>
      </w:r>
      <w:r w:rsidRPr="00891432">
        <w:rPr>
          <w:b/>
          <w:iCs/>
          <w:sz w:val="24"/>
        </w:rPr>
        <w:t xml:space="preserve">. </w:t>
      </w:r>
      <w:r w:rsidR="00197967" w:rsidRPr="00891432">
        <w:rPr>
          <w:b/>
          <w:iCs/>
          <w:sz w:val="24"/>
        </w:rPr>
        <w:t>СОДЕРЖАТЕЛЬНЫЙ РАЗДЕЛ.</w:t>
      </w:r>
    </w:p>
    <w:p w:rsidR="00E4108F" w:rsidRPr="00891432" w:rsidRDefault="00D6521C" w:rsidP="00891432">
      <w:pPr>
        <w:spacing w:after="0" w:line="240" w:lineRule="auto"/>
        <w:ind w:firstLine="454"/>
        <w:jc w:val="center"/>
        <w:rPr>
          <w:rFonts w:ascii="Times New Roman" w:hAnsi="Times New Roman"/>
          <w:b/>
          <w:sz w:val="24"/>
          <w:szCs w:val="24"/>
        </w:rPr>
      </w:pPr>
      <w:r>
        <w:rPr>
          <w:rFonts w:ascii="Times New Roman" w:hAnsi="Times New Roman"/>
          <w:b/>
          <w:bCs/>
          <w:sz w:val="24"/>
          <w:szCs w:val="24"/>
        </w:rPr>
        <w:t>2</w:t>
      </w:r>
      <w:r w:rsidR="009D5311" w:rsidRPr="00891432">
        <w:rPr>
          <w:rFonts w:ascii="Times New Roman" w:hAnsi="Times New Roman"/>
          <w:b/>
          <w:bCs/>
          <w:sz w:val="24"/>
          <w:szCs w:val="24"/>
        </w:rPr>
        <w:t>.</w:t>
      </w:r>
      <w:r>
        <w:rPr>
          <w:rFonts w:ascii="Times New Roman" w:hAnsi="Times New Roman"/>
          <w:b/>
          <w:bCs/>
          <w:sz w:val="24"/>
          <w:szCs w:val="24"/>
        </w:rPr>
        <w:t>1.</w:t>
      </w:r>
      <w:r w:rsidR="009D5311" w:rsidRPr="00891432">
        <w:rPr>
          <w:rFonts w:ascii="Times New Roman" w:hAnsi="Times New Roman"/>
          <w:b/>
          <w:bCs/>
          <w:sz w:val="24"/>
          <w:szCs w:val="24"/>
        </w:rPr>
        <w:t xml:space="preserve"> </w:t>
      </w:r>
      <w:proofErr w:type="gramStart"/>
      <w:r w:rsidR="00E4108F" w:rsidRPr="00891432">
        <w:rPr>
          <w:rFonts w:ascii="Times New Roman" w:hAnsi="Times New Roman"/>
          <w:b/>
          <w:bCs/>
          <w:sz w:val="24"/>
          <w:szCs w:val="24"/>
        </w:rPr>
        <w:t xml:space="preserve">Программа формирования универсальных учебных действий у обучающихся на </w:t>
      </w:r>
      <w:r w:rsidR="0068510E">
        <w:rPr>
          <w:rFonts w:ascii="Times New Roman" w:hAnsi="Times New Roman"/>
          <w:b/>
          <w:bCs/>
          <w:sz w:val="24"/>
          <w:szCs w:val="24"/>
        </w:rPr>
        <w:t>уровне</w:t>
      </w:r>
      <w:r w:rsidR="00E4108F" w:rsidRPr="00891432">
        <w:rPr>
          <w:rFonts w:ascii="Times New Roman" w:hAnsi="Times New Roman"/>
          <w:b/>
          <w:bCs/>
          <w:sz w:val="24"/>
          <w:szCs w:val="24"/>
        </w:rPr>
        <w:t xml:space="preserve">  начального общего образования</w:t>
      </w:r>
      <w:proofErr w:type="gramEnd"/>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bCs/>
          <w:sz w:val="24"/>
          <w:szCs w:val="24"/>
        </w:rPr>
        <w:lastRenderedPageBreak/>
        <w:t xml:space="preserve">Цель программы:  обеспечить  </w:t>
      </w:r>
      <w:r w:rsidRPr="00891432">
        <w:rPr>
          <w:rFonts w:ascii="Times New Roman" w:hAnsi="Times New Roman"/>
          <w:sz w:val="24"/>
          <w:szCs w:val="24"/>
        </w:rPr>
        <w:t xml:space="preserve">регулирование  различных аспектов освоения </w:t>
      </w:r>
      <w:proofErr w:type="spellStart"/>
      <w:r w:rsidRPr="00891432">
        <w:rPr>
          <w:rFonts w:ascii="Times New Roman" w:hAnsi="Times New Roman"/>
          <w:sz w:val="24"/>
          <w:szCs w:val="24"/>
        </w:rPr>
        <w:t>метапредметных</w:t>
      </w:r>
      <w:proofErr w:type="spellEnd"/>
      <w:r w:rsidRPr="00891432">
        <w:rPr>
          <w:rFonts w:ascii="Times New Roman" w:hAnsi="Times New Roman"/>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9D5311" w:rsidRPr="00891432" w:rsidRDefault="009D5311" w:rsidP="00891432">
      <w:pPr>
        <w:spacing w:after="0" w:line="240" w:lineRule="auto"/>
        <w:ind w:firstLine="454"/>
        <w:jc w:val="both"/>
        <w:rPr>
          <w:rFonts w:ascii="Times New Roman" w:hAnsi="Times New Roman"/>
          <w:color w:val="000000"/>
          <w:sz w:val="24"/>
          <w:szCs w:val="24"/>
        </w:rPr>
      </w:pPr>
    </w:p>
    <w:p w:rsidR="009D5311" w:rsidRPr="00891432" w:rsidRDefault="009D5311" w:rsidP="00891432">
      <w:pPr>
        <w:spacing w:after="0" w:line="240" w:lineRule="auto"/>
        <w:ind w:firstLine="454"/>
        <w:jc w:val="both"/>
        <w:rPr>
          <w:rFonts w:ascii="Times New Roman" w:hAnsi="Times New Roman"/>
          <w:color w:val="000000"/>
          <w:sz w:val="24"/>
          <w:szCs w:val="24"/>
        </w:rPr>
      </w:pPr>
    </w:p>
    <w:p w:rsidR="00E4108F" w:rsidRPr="00891432" w:rsidRDefault="00E4108F" w:rsidP="00891432">
      <w:pPr>
        <w:spacing w:after="0" w:line="240" w:lineRule="auto"/>
        <w:ind w:firstLine="454"/>
        <w:jc w:val="both"/>
        <w:rPr>
          <w:rFonts w:ascii="Times New Roman" w:hAnsi="Times New Roman"/>
          <w:color w:val="000000"/>
          <w:sz w:val="24"/>
          <w:szCs w:val="24"/>
        </w:rPr>
      </w:pPr>
      <w:r w:rsidRPr="00891432">
        <w:rPr>
          <w:rFonts w:ascii="Times New Roman" w:hAnsi="Times New Roman"/>
          <w:color w:val="000000"/>
          <w:sz w:val="24"/>
          <w:szCs w:val="24"/>
        </w:rPr>
        <w:t xml:space="preserve">Задачи программы: </w:t>
      </w:r>
    </w:p>
    <w:p w:rsidR="00E4108F" w:rsidRPr="00891432" w:rsidRDefault="00E4108F" w:rsidP="00666726">
      <w:pPr>
        <w:widowControl w:val="0"/>
        <w:numPr>
          <w:ilvl w:val="0"/>
          <w:numId w:val="1"/>
        </w:numPr>
        <w:tabs>
          <w:tab w:val="left" w:pos="142"/>
        </w:tabs>
        <w:suppressAutoHyphens/>
        <w:spacing w:after="0" w:line="240" w:lineRule="auto"/>
        <w:ind w:left="0" w:firstLine="0"/>
        <w:jc w:val="both"/>
        <w:rPr>
          <w:rFonts w:ascii="Times New Roman" w:hAnsi="Times New Roman"/>
          <w:color w:val="000000"/>
          <w:sz w:val="24"/>
          <w:szCs w:val="24"/>
        </w:rPr>
      </w:pPr>
      <w:r w:rsidRPr="00891432">
        <w:rPr>
          <w:rFonts w:ascii="Times New Roman" w:hAnsi="Times New Roman"/>
          <w:color w:val="000000"/>
          <w:sz w:val="24"/>
          <w:szCs w:val="24"/>
        </w:rPr>
        <w:t>установить ценностные ориентиры начального образования;</w:t>
      </w:r>
    </w:p>
    <w:p w:rsidR="00E4108F" w:rsidRPr="00891432" w:rsidRDefault="00E4108F" w:rsidP="00666726">
      <w:pPr>
        <w:widowControl w:val="0"/>
        <w:numPr>
          <w:ilvl w:val="0"/>
          <w:numId w:val="1"/>
        </w:numPr>
        <w:tabs>
          <w:tab w:val="left" w:pos="142"/>
        </w:tabs>
        <w:suppressAutoHyphens/>
        <w:spacing w:after="0" w:line="240" w:lineRule="auto"/>
        <w:ind w:left="0" w:firstLine="0"/>
        <w:jc w:val="both"/>
        <w:rPr>
          <w:rFonts w:ascii="Times New Roman" w:hAnsi="Times New Roman"/>
          <w:color w:val="000000"/>
          <w:sz w:val="24"/>
          <w:szCs w:val="24"/>
        </w:rPr>
      </w:pPr>
      <w:r w:rsidRPr="00891432">
        <w:rPr>
          <w:rFonts w:ascii="Times New Roman" w:hAnsi="Times New Roman"/>
          <w:color w:val="000000"/>
          <w:sz w:val="24"/>
          <w:szCs w:val="24"/>
        </w:rPr>
        <w:t>определить состав и характеристику универсальных учебных действий;</w:t>
      </w:r>
    </w:p>
    <w:p w:rsidR="00E4108F" w:rsidRPr="00891432" w:rsidRDefault="00E4108F" w:rsidP="00666726">
      <w:pPr>
        <w:widowControl w:val="0"/>
        <w:numPr>
          <w:ilvl w:val="0"/>
          <w:numId w:val="1"/>
        </w:numPr>
        <w:tabs>
          <w:tab w:val="left" w:pos="142"/>
        </w:tabs>
        <w:suppressAutoHyphens/>
        <w:spacing w:after="0" w:line="240" w:lineRule="auto"/>
        <w:ind w:left="0" w:firstLine="0"/>
        <w:jc w:val="both"/>
        <w:rPr>
          <w:rFonts w:ascii="Times New Roman" w:hAnsi="Times New Roman"/>
          <w:sz w:val="24"/>
          <w:szCs w:val="24"/>
        </w:rPr>
      </w:pPr>
      <w:r w:rsidRPr="00891432">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Программа  </w:t>
      </w:r>
      <w:r w:rsidRPr="00891432">
        <w:rPr>
          <w:rFonts w:ascii="Times New Roman" w:hAnsi="Times New Roman"/>
          <w:bCs/>
          <w:sz w:val="24"/>
          <w:szCs w:val="24"/>
        </w:rPr>
        <w:t>формирования универсальных учебных действий</w:t>
      </w:r>
      <w:r w:rsidRPr="00891432">
        <w:rPr>
          <w:rFonts w:ascii="Times New Roman" w:hAnsi="Times New Roman"/>
          <w:sz w:val="24"/>
          <w:szCs w:val="24"/>
        </w:rPr>
        <w:t xml:space="preserve"> содержит:</w:t>
      </w:r>
    </w:p>
    <w:p w:rsidR="00E4108F" w:rsidRPr="00891432" w:rsidRDefault="00E4108F" w:rsidP="00666726">
      <w:pPr>
        <w:numPr>
          <w:ilvl w:val="0"/>
          <w:numId w:val="2"/>
        </w:numPr>
        <w:tabs>
          <w:tab w:val="left" w:pos="142"/>
          <w:tab w:val="left" w:pos="284"/>
        </w:tabs>
        <w:spacing w:after="0" w:line="240" w:lineRule="auto"/>
        <w:ind w:left="0" w:firstLine="0"/>
        <w:jc w:val="both"/>
        <w:rPr>
          <w:rFonts w:ascii="Times New Roman" w:hAnsi="Times New Roman"/>
          <w:sz w:val="24"/>
          <w:szCs w:val="24"/>
        </w:rPr>
      </w:pPr>
      <w:r w:rsidRPr="00891432">
        <w:rPr>
          <w:rFonts w:ascii="Times New Roman" w:hAnsi="Times New Roman"/>
          <w:sz w:val="24"/>
          <w:szCs w:val="24"/>
        </w:rPr>
        <w:t>описание</w:t>
      </w:r>
      <w:r w:rsidR="00223C7B">
        <w:rPr>
          <w:rFonts w:ascii="Times New Roman" w:hAnsi="Times New Roman"/>
          <w:sz w:val="24"/>
          <w:szCs w:val="24"/>
        </w:rPr>
        <w:t xml:space="preserve"> ценностных ориентиров на каждом</w:t>
      </w:r>
      <w:r w:rsidRPr="00891432">
        <w:rPr>
          <w:rFonts w:ascii="Times New Roman" w:hAnsi="Times New Roman"/>
          <w:sz w:val="24"/>
          <w:szCs w:val="24"/>
        </w:rPr>
        <w:t xml:space="preserve"> </w:t>
      </w:r>
      <w:r w:rsidR="00223C7B">
        <w:rPr>
          <w:rFonts w:ascii="Times New Roman" w:hAnsi="Times New Roman"/>
          <w:sz w:val="24"/>
          <w:szCs w:val="24"/>
        </w:rPr>
        <w:t>уровне</w:t>
      </w:r>
      <w:r w:rsidRPr="00891432">
        <w:rPr>
          <w:rFonts w:ascii="Times New Roman" w:hAnsi="Times New Roman"/>
          <w:sz w:val="24"/>
          <w:szCs w:val="24"/>
        </w:rPr>
        <w:t xml:space="preserve"> образования; </w:t>
      </w:r>
    </w:p>
    <w:p w:rsidR="00E4108F" w:rsidRPr="00891432" w:rsidRDefault="00E4108F" w:rsidP="00666726">
      <w:pPr>
        <w:numPr>
          <w:ilvl w:val="0"/>
          <w:numId w:val="2"/>
        </w:numPr>
        <w:tabs>
          <w:tab w:val="left" w:pos="142"/>
          <w:tab w:val="left" w:pos="284"/>
        </w:tabs>
        <w:spacing w:after="0" w:line="240" w:lineRule="auto"/>
        <w:ind w:left="0" w:firstLine="0"/>
        <w:jc w:val="both"/>
        <w:rPr>
          <w:rFonts w:ascii="Times New Roman" w:hAnsi="Times New Roman"/>
          <w:sz w:val="24"/>
          <w:szCs w:val="24"/>
        </w:rPr>
      </w:pPr>
      <w:r w:rsidRPr="00891432">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E4108F" w:rsidRPr="00891432" w:rsidRDefault="00E4108F" w:rsidP="00666726">
      <w:pPr>
        <w:numPr>
          <w:ilvl w:val="0"/>
          <w:numId w:val="2"/>
        </w:numPr>
        <w:tabs>
          <w:tab w:val="left" w:pos="142"/>
          <w:tab w:val="left" w:pos="284"/>
        </w:tabs>
        <w:spacing w:after="0" w:line="240" w:lineRule="auto"/>
        <w:ind w:left="0" w:firstLine="0"/>
        <w:jc w:val="both"/>
        <w:rPr>
          <w:rFonts w:ascii="Times New Roman" w:hAnsi="Times New Roman"/>
          <w:sz w:val="24"/>
          <w:szCs w:val="24"/>
        </w:rPr>
      </w:pPr>
      <w:r w:rsidRPr="00891432">
        <w:rPr>
          <w:rFonts w:ascii="Times New Roman" w:hAnsi="Times New Roman"/>
          <w:sz w:val="24"/>
          <w:szCs w:val="24"/>
        </w:rPr>
        <w:t xml:space="preserve">связь универсальных учебных действий с содержанием учебных предметов в соответствии с УМК «Школа России»; </w:t>
      </w:r>
    </w:p>
    <w:p w:rsidR="00E4108F" w:rsidRPr="00891432" w:rsidRDefault="00E4108F" w:rsidP="00666726">
      <w:pPr>
        <w:numPr>
          <w:ilvl w:val="0"/>
          <w:numId w:val="2"/>
        </w:numPr>
        <w:tabs>
          <w:tab w:val="left" w:pos="142"/>
          <w:tab w:val="left" w:pos="284"/>
        </w:tabs>
        <w:spacing w:after="0" w:line="240" w:lineRule="auto"/>
        <w:ind w:left="0" w:firstLine="0"/>
        <w:jc w:val="both"/>
        <w:rPr>
          <w:rFonts w:ascii="Times New Roman" w:hAnsi="Times New Roman"/>
          <w:sz w:val="24"/>
          <w:szCs w:val="24"/>
        </w:rPr>
      </w:pPr>
      <w:r w:rsidRPr="00891432">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E4108F" w:rsidRPr="00891432" w:rsidRDefault="00E4108F" w:rsidP="00666726">
      <w:pPr>
        <w:numPr>
          <w:ilvl w:val="0"/>
          <w:numId w:val="2"/>
        </w:numPr>
        <w:tabs>
          <w:tab w:val="left" w:pos="142"/>
          <w:tab w:val="left" w:pos="284"/>
        </w:tabs>
        <w:spacing w:after="0" w:line="240" w:lineRule="auto"/>
        <w:ind w:left="0" w:firstLine="0"/>
        <w:jc w:val="both"/>
        <w:rPr>
          <w:rFonts w:ascii="Times New Roman" w:hAnsi="Times New Roman"/>
          <w:sz w:val="24"/>
          <w:szCs w:val="24"/>
        </w:rPr>
      </w:pPr>
      <w:r w:rsidRPr="00891432">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E4108F" w:rsidRPr="00891432" w:rsidRDefault="00E4108F" w:rsidP="00666726">
      <w:pPr>
        <w:numPr>
          <w:ilvl w:val="0"/>
          <w:numId w:val="2"/>
        </w:numPr>
        <w:tabs>
          <w:tab w:val="left" w:pos="142"/>
          <w:tab w:val="left" w:pos="284"/>
        </w:tabs>
        <w:spacing w:after="0" w:line="240" w:lineRule="auto"/>
        <w:ind w:left="0" w:firstLine="0"/>
        <w:jc w:val="both"/>
        <w:rPr>
          <w:rFonts w:ascii="Times New Roman" w:hAnsi="Times New Roman"/>
          <w:sz w:val="24"/>
          <w:szCs w:val="24"/>
        </w:rPr>
      </w:pPr>
      <w:r w:rsidRPr="00891432">
        <w:rPr>
          <w:rFonts w:ascii="Times New Roman" w:hAnsi="Times New Roman"/>
          <w:sz w:val="24"/>
          <w:szCs w:val="24"/>
        </w:rPr>
        <w:t xml:space="preserve">Планируемые результаты </w:t>
      </w:r>
      <w:proofErr w:type="spellStart"/>
      <w:r w:rsidRPr="00891432">
        <w:rPr>
          <w:rFonts w:ascii="Times New Roman" w:hAnsi="Times New Roman"/>
          <w:sz w:val="24"/>
          <w:szCs w:val="24"/>
        </w:rPr>
        <w:t>сформированности</w:t>
      </w:r>
      <w:proofErr w:type="spellEnd"/>
      <w:r w:rsidRPr="00891432">
        <w:rPr>
          <w:rFonts w:ascii="Times New Roman" w:hAnsi="Times New Roman"/>
          <w:sz w:val="24"/>
          <w:szCs w:val="24"/>
        </w:rPr>
        <w:t xml:space="preserve"> УУД.</w:t>
      </w:r>
    </w:p>
    <w:p w:rsidR="00E4108F" w:rsidRPr="00891432" w:rsidRDefault="00E4108F" w:rsidP="00891432">
      <w:pPr>
        <w:spacing w:after="0" w:line="240" w:lineRule="auto"/>
        <w:jc w:val="both"/>
        <w:rPr>
          <w:rFonts w:ascii="Times New Roman" w:hAnsi="Times New Roman"/>
          <w:color w:val="2B2C30"/>
          <w:sz w:val="24"/>
          <w:szCs w:val="24"/>
        </w:rPr>
      </w:pPr>
      <w:r w:rsidRPr="00891432">
        <w:rPr>
          <w:rFonts w:ascii="Times New Roman" w:hAnsi="Times New Roman"/>
          <w:color w:val="2B2C3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E4108F" w:rsidRPr="00891432" w:rsidRDefault="00E4108F" w:rsidP="00891432">
      <w:pPr>
        <w:spacing w:after="0" w:line="240" w:lineRule="auto"/>
        <w:ind w:firstLine="454"/>
        <w:jc w:val="both"/>
        <w:rPr>
          <w:rFonts w:ascii="Times New Roman" w:hAnsi="Times New Roman"/>
          <w:b/>
          <w:i/>
          <w:sz w:val="24"/>
          <w:szCs w:val="24"/>
          <w:u w:val="single"/>
        </w:rPr>
      </w:pPr>
      <w:r w:rsidRPr="00891432">
        <w:rPr>
          <w:rFonts w:ascii="Times New Roman" w:hAnsi="Times New Roman"/>
          <w:b/>
          <w:i/>
          <w:sz w:val="24"/>
          <w:szCs w:val="24"/>
          <w:u w:val="single"/>
        </w:rPr>
        <w:t xml:space="preserve">Представим разделы программы в соответствии с УМК «Школа России».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ФГОС начального общего образования определяет </w:t>
      </w:r>
      <w:r w:rsidRPr="00891432">
        <w:rPr>
          <w:rFonts w:ascii="Times New Roman" w:hAnsi="Times New Roman"/>
          <w:b/>
          <w:sz w:val="24"/>
          <w:szCs w:val="24"/>
        </w:rPr>
        <w:t xml:space="preserve">ценностные ориентиры содержания образования на </w:t>
      </w:r>
      <w:r w:rsidR="00223C7B">
        <w:rPr>
          <w:rFonts w:ascii="Times New Roman" w:hAnsi="Times New Roman"/>
          <w:b/>
          <w:sz w:val="24"/>
          <w:szCs w:val="24"/>
        </w:rPr>
        <w:t>уровне</w:t>
      </w:r>
      <w:r w:rsidRPr="00891432">
        <w:rPr>
          <w:rFonts w:ascii="Times New Roman" w:hAnsi="Times New Roman"/>
          <w:b/>
          <w:sz w:val="24"/>
          <w:szCs w:val="24"/>
        </w:rPr>
        <w:t xml:space="preserve"> начального общего образования</w:t>
      </w:r>
      <w:r w:rsidRPr="00891432">
        <w:rPr>
          <w:rFonts w:ascii="Times New Roman" w:hAnsi="Times New Roman"/>
          <w:sz w:val="24"/>
          <w:szCs w:val="24"/>
        </w:rPr>
        <w:t xml:space="preserve">  следующим образом: </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1. Формирование основ гражданской идентичности личности, включая</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чувство сопричастности и гордости за свою Родину, народ и историю;</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осознание ответственности человека за благосостояние общества;</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восприятие мира как единого и целостного при разнообразии культур, национальностей, религий;</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отказ от деления на «своих» и «чужих»; </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уважение истории и культуры каждого народа.</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2. формирование психологических условий развития общения, кооперации сотрудничества.</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доброжелательность, доверие и  внимание к людям, </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готовность к сотрудничеству и дружбе, оказанию помощи тем, кто в ней нуждается;</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принятие и уважение ценностей семьи и общества, школы и коллектива и стремление следовать им;</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4. развитие умения учиться как первого шага к самообразованию и самовоспитанию:</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 формирование умения учиться и способности к организации своей деятельности (планированию, контролю, оценке);</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5. развитие самостоятельности, инициативы и ответственности личности как условия ее </w:t>
      </w:r>
      <w:proofErr w:type="spellStart"/>
      <w:r w:rsidRPr="00891432">
        <w:rPr>
          <w:rFonts w:ascii="Times New Roman" w:hAnsi="Times New Roman"/>
          <w:sz w:val="24"/>
          <w:szCs w:val="24"/>
        </w:rPr>
        <w:t>самоактуализации</w:t>
      </w:r>
      <w:proofErr w:type="spellEnd"/>
      <w:r w:rsidRPr="00891432">
        <w:rPr>
          <w:rFonts w:ascii="Times New Roman" w:hAnsi="Times New Roman"/>
          <w:sz w:val="24"/>
          <w:szCs w:val="24"/>
        </w:rPr>
        <w:t>:</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самоуважения и эмоционально-положительного отношения к себе;</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готовность открыто выражать и отстаивать свою позицию;</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критичность к своим поступкам и умение адекватно их оценивать;</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готовность к самостоятельным действиям, ответственность за их результаты;</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целеустремленность и настойчивость в достижении целей;</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готовность к преодолению трудностей и жизненного оптимизма;</w:t>
      </w:r>
    </w:p>
    <w:p w:rsidR="00E4108F" w:rsidRPr="00891432" w:rsidRDefault="00E4108F"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     Это человек: </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Любознательный,  интересующийся, активно познающий мир</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Владеющий основами умения учиться.</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Любящий родной край и свою страну.</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Уважающий и принимающий ценности семьи и общества</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Готовый самостоятельно действовать и отвечать за свои поступки перед семьей и школой.</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 xml:space="preserve">Доброжелательный, умеющий слушать и слышать партнера, </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умеющий высказать свое мнение.</w:t>
      </w:r>
    </w:p>
    <w:p w:rsidR="00E4108F" w:rsidRPr="00891432" w:rsidRDefault="00E4108F" w:rsidP="00666726">
      <w:pPr>
        <w:numPr>
          <w:ilvl w:val="0"/>
          <w:numId w:val="3"/>
        </w:numPr>
        <w:spacing w:after="0" w:line="240" w:lineRule="auto"/>
        <w:ind w:left="0" w:firstLine="454"/>
        <w:jc w:val="both"/>
        <w:rPr>
          <w:rFonts w:ascii="Times New Roman" w:hAnsi="Times New Roman"/>
          <w:sz w:val="24"/>
          <w:szCs w:val="24"/>
        </w:rPr>
      </w:pPr>
      <w:r w:rsidRPr="00891432">
        <w:rPr>
          <w:rFonts w:ascii="Times New Roman" w:hAnsi="Times New Roman"/>
          <w:sz w:val="24"/>
          <w:szCs w:val="24"/>
        </w:rPr>
        <w:t>Выполняющий правила здорового и безопасного образа жизни для себя и окружающих.</w:t>
      </w:r>
    </w:p>
    <w:p w:rsidR="00E4108F" w:rsidRPr="00891432" w:rsidRDefault="00E4108F" w:rsidP="00891432">
      <w:pPr>
        <w:spacing w:after="0" w:line="240" w:lineRule="auto"/>
        <w:ind w:firstLine="454"/>
        <w:jc w:val="both"/>
        <w:rPr>
          <w:rFonts w:ascii="Times New Roman" w:hAnsi="Times New Roman"/>
          <w:b/>
          <w:sz w:val="24"/>
          <w:szCs w:val="24"/>
        </w:rPr>
      </w:pP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
          <w:bCs/>
          <w:i/>
          <w:iCs/>
          <w:sz w:val="24"/>
          <w:szCs w:val="24"/>
        </w:rPr>
        <w:t xml:space="preserve">   Личностные универсальные учебные действия</w:t>
      </w:r>
      <w:r w:rsidR="00316CD6" w:rsidRPr="00891432">
        <w:rPr>
          <w:rFonts w:ascii="Times New Roman" w:hAnsi="Times New Roman"/>
          <w:b/>
          <w:bCs/>
          <w:i/>
          <w:iCs/>
          <w:sz w:val="24"/>
          <w:szCs w:val="24"/>
        </w:rPr>
        <w:t xml:space="preserve"> </w:t>
      </w:r>
      <w:r w:rsidRPr="00891432">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Применительно к учебной деятельности следует выделить три вида личностных действий:</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личностное, профессиональное, жизненное самоопределение;</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xml:space="preserve">• </w:t>
      </w:r>
      <w:proofErr w:type="spellStart"/>
      <w:r w:rsidRPr="00891432">
        <w:rPr>
          <w:rFonts w:ascii="Times New Roman" w:hAnsi="Times New Roman"/>
          <w:bCs/>
          <w:sz w:val="24"/>
          <w:szCs w:val="24"/>
        </w:rPr>
        <w:t>смыслообразование</w:t>
      </w:r>
      <w:proofErr w:type="spellEnd"/>
      <w:r w:rsidRPr="00891432">
        <w:rPr>
          <w:rFonts w:ascii="Times New Roman" w:hAnsi="Times New Roman"/>
          <w:bCs/>
          <w:sz w:val="24"/>
          <w:szCs w:val="24"/>
        </w:rPr>
        <w:t>, т. е. установление обучающимися связи между целью учебной деятельности и её мотивом, другими словами, между результатом учения и тем, что побуждает к</w:t>
      </w:r>
      <w:r w:rsidR="009D5311" w:rsidRPr="00891432">
        <w:rPr>
          <w:rFonts w:ascii="Times New Roman" w:hAnsi="Times New Roman"/>
          <w:bCs/>
          <w:sz w:val="24"/>
          <w:szCs w:val="24"/>
        </w:rPr>
        <w:t xml:space="preserve"> </w:t>
      </w:r>
      <w:r w:rsidRPr="00891432">
        <w:rPr>
          <w:rFonts w:ascii="Times New Roman" w:hAnsi="Times New Roman"/>
          <w:bCs/>
          <w:sz w:val="24"/>
          <w:szCs w:val="24"/>
        </w:rPr>
        <w:t xml:space="preserve">деятельности, ради чего она осуществляется. Ученик должен задаваться вопросом: </w:t>
      </w:r>
      <w:r w:rsidRPr="00891432">
        <w:rPr>
          <w:rFonts w:ascii="Times New Roman" w:hAnsi="Times New Roman"/>
          <w:bCs/>
          <w:i/>
          <w:iCs/>
          <w:sz w:val="24"/>
          <w:szCs w:val="24"/>
        </w:rPr>
        <w:t xml:space="preserve">какое значение и какой смысл имеет для меня учение? </w:t>
      </w:r>
      <w:r w:rsidRPr="00891432">
        <w:rPr>
          <w:rFonts w:ascii="Times New Roman" w:hAnsi="Times New Roman"/>
          <w:bCs/>
          <w:sz w:val="24"/>
          <w:szCs w:val="24"/>
        </w:rPr>
        <w:t xml:space="preserve">— и уметь на него отвечать; </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
          <w:bCs/>
          <w:iCs/>
          <w:sz w:val="24"/>
          <w:szCs w:val="24"/>
        </w:rPr>
        <w:t>Регулятивные универсальные учебные действия</w:t>
      </w:r>
      <w:r w:rsidR="009D5311" w:rsidRPr="00891432">
        <w:rPr>
          <w:rFonts w:ascii="Times New Roman" w:hAnsi="Times New Roman"/>
          <w:b/>
          <w:bCs/>
          <w:iCs/>
          <w:sz w:val="24"/>
          <w:szCs w:val="24"/>
        </w:rPr>
        <w:t xml:space="preserve"> </w:t>
      </w:r>
      <w:r w:rsidRPr="00891432">
        <w:rPr>
          <w:rFonts w:ascii="Times New Roman" w:hAnsi="Times New Roman"/>
          <w:bCs/>
          <w:sz w:val="24"/>
          <w:szCs w:val="24"/>
        </w:rPr>
        <w:t xml:space="preserve">обеспечивают обучающимся организацию своей учебной деятельности. </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К ним относятся:</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прогнозирование — предвосхищение результата и уровня усвоения знаний, его временных  характеристик;</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xml:space="preserve">• </w:t>
      </w:r>
      <w:proofErr w:type="spellStart"/>
      <w:r w:rsidRPr="00891432">
        <w:rPr>
          <w:rFonts w:ascii="Times New Roman" w:hAnsi="Times New Roman"/>
          <w:bCs/>
          <w:sz w:val="24"/>
          <w:szCs w:val="24"/>
        </w:rPr>
        <w:t>саморегуляция</w:t>
      </w:r>
      <w:proofErr w:type="spellEnd"/>
      <w:r w:rsidRPr="00891432">
        <w:rPr>
          <w:rFonts w:ascii="Times New Roman" w:hAnsi="Times New Roman"/>
          <w:bCs/>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
          <w:bCs/>
          <w:iCs/>
          <w:sz w:val="24"/>
          <w:szCs w:val="24"/>
        </w:rPr>
        <w:t xml:space="preserve">Познавательные универсальные учебные действия </w:t>
      </w:r>
      <w:r w:rsidRPr="00891432">
        <w:rPr>
          <w:rFonts w:ascii="Times New Roman" w:hAnsi="Times New Roman"/>
          <w:bCs/>
          <w:sz w:val="24"/>
          <w:szCs w:val="24"/>
        </w:rPr>
        <w:t xml:space="preserve">включают: </w:t>
      </w:r>
      <w:proofErr w:type="spellStart"/>
      <w:r w:rsidRPr="00891432">
        <w:rPr>
          <w:rFonts w:ascii="Times New Roman" w:hAnsi="Times New Roman"/>
          <w:bCs/>
          <w:sz w:val="24"/>
          <w:szCs w:val="24"/>
        </w:rPr>
        <w:t>общеучебные</w:t>
      </w:r>
      <w:proofErr w:type="spellEnd"/>
      <w:r w:rsidRPr="00891432">
        <w:rPr>
          <w:rFonts w:ascii="Times New Roman" w:hAnsi="Times New Roman"/>
          <w:bCs/>
          <w:sz w:val="24"/>
          <w:szCs w:val="24"/>
        </w:rPr>
        <w:t>, логические учебные действия, а также постановку и решение проблемы.</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
          <w:bCs/>
          <w:sz w:val="24"/>
          <w:szCs w:val="24"/>
        </w:rPr>
      </w:pPr>
      <w:proofErr w:type="spellStart"/>
      <w:r w:rsidRPr="00891432">
        <w:rPr>
          <w:rFonts w:ascii="Times New Roman" w:hAnsi="Times New Roman"/>
          <w:b/>
          <w:bCs/>
          <w:i/>
          <w:iCs/>
          <w:sz w:val="24"/>
          <w:szCs w:val="24"/>
        </w:rPr>
        <w:t>Общеучебные</w:t>
      </w:r>
      <w:proofErr w:type="spellEnd"/>
      <w:r w:rsidRPr="00891432">
        <w:rPr>
          <w:rFonts w:ascii="Times New Roman" w:hAnsi="Times New Roman"/>
          <w:b/>
          <w:bCs/>
          <w:i/>
          <w:iCs/>
          <w:sz w:val="24"/>
          <w:szCs w:val="24"/>
        </w:rPr>
        <w:t xml:space="preserve"> универсальные действия</w:t>
      </w:r>
      <w:r w:rsidRPr="00891432">
        <w:rPr>
          <w:rFonts w:ascii="Times New Roman" w:hAnsi="Times New Roman"/>
          <w:b/>
          <w:bCs/>
          <w:sz w:val="24"/>
          <w:szCs w:val="24"/>
        </w:rPr>
        <w:t>:</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самостоятельное выделение и формулирование познавательной цели;</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структурирование знаний;</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осознанное и произвольное построение речевого высказывания в устной и письменной форме;</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выбор наиболее эффективных способов решения задач в</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зависимости от конкретных условий;</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определение основной и второстепенной информации; свободная ориентация и восприятие текстов художественного,</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
          <w:bCs/>
          <w:sz w:val="24"/>
          <w:szCs w:val="24"/>
        </w:rPr>
      </w:pPr>
      <w:r w:rsidRPr="00891432">
        <w:rPr>
          <w:rFonts w:ascii="Times New Roman" w:hAnsi="Times New Roman"/>
          <w:bCs/>
          <w:sz w:val="24"/>
          <w:szCs w:val="24"/>
        </w:rPr>
        <w:t xml:space="preserve">Особую группу </w:t>
      </w:r>
      <w:proofErr w:type="spellStart"/>
      <w:r w:rsidRPr="00891432">
        <w:rPr>
          <w:rFonts w:ascii="Times New Roman" w:hAnsi="Times New Roman"/>
          <w:bCs/>
          <w:sz w:val="24"/>
          <w:szCs w:val="24"/>
        </w:rPr>
        <w:t>общеучебных</w:t>
      </w:r>
      <w:proofErr w:type="spellEnd"/>
      <w:r w:rsidRPr="00891432">
        <w:rPr>
          <w:rFonts w:ascii="Times New Roman" w:hAnsi="Times New Roman"/>
          <w:bCs/>
          <w:sz w:val="24"/>
          <w:szCs w:val="24"/>
        </w:rPr>
        <w:t xml:space="preserve"> универсальных действий составляют </w:t>
      </w:r>
      <w:r w:rsidRPr="00891432">
        <w:rPr>
          <w:rFonts w:ascii="Times New Roman" w:hAnsi="Times New Roman"/>
          <w:b/>
          <w:bCs/>
          <w:i/>
          <w:iCs/>
          <w:sz w:val="24"/>
          <w:szCs w:val="24"/>
        </w:rPr>
        <w:t>знаково-_символические действия</w:t>
      </w:r>
      <w:r w:rsidRPr="00891432">
        <w:rPr>
          <w:rFonts w:ascii="Times New Roman" w:hAnsi="Times New Roman"/>
          <w:b/>
          <w:bCs/>
          <w:sz w:val="24"/>
          <w:szCs w:val="24"/>
        </w:rPr>
        <w:t>:</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
          <w:bCs/>
          <w:i/>
          <w:iCs/>
          <w:sz w:val="24"/>
          <w:szCs w:val="24"/>
        </w:rPr>
        <w:t>Логические универсальные действия</w:t>
      </w:r>
      <w:r w:rsidRPr="00891432">
        <w:rPr>
          <w:rFonts w:ascii="Times New Roman" w:hAnsi="Times New Roman"/>
          <w:bCs/>
          <w:sz w:val="24"/>
          <w:szCs w:val="24"/>
        </w:rPr>
        <w:t>:</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анализ объектов с целью выделения признаков (существенных, несущественных);</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xml:space="preserve">• выбор оснований и критериев для сравнения, </w:t>
      </w:r>
      <w:proofErr w:type="spellStart"/>
      <w:r w:rsidRPr="00891432">
        <w:rPr>
          <w:rFonts w:ascii="Times New Roman" w:hAnsi="Times New Roman"/>
          <w:bCs/>
          <w:sz w:val="24"/>
          <w:szCs w:val="24"/>
        </w:rPr>
        <w:t>сериации</w:t>
      </w:r>
      <w:proofErr w:type="spellEnd"/>
      <w:r w:rsidRPr="00891432">
        <w:rPr>
          <w:rFonts w:ascii="Times New Roman" w:hAnsi="Times New Roman"/>
          <w:bCs/>
          <w:sz w:val="24"/>
          <w:szCs w:val="24"/>
        </w:rPr>
        <w:t>, классификации объектов;</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xml:space="preserve">• подведение под понятие, выведение следствий; </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установление причинно-следственных связей, представление цепочек объектов и явлений;</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построение логической цепочки рассуждений, анализ истинности утверждений;</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доказательство;</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выдвижение гипотез и их обоснование.</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
          <w:bCs/>
          <w:sz w:val="24"/>
          <w:szCs w:val="24"/>
        </w:rPr>
      </w:pPr>
      <w:r w:rsidRPr="00891432">
        <w:rPr>
          <w:rFonts w:ascii="Times New Roman" w:hAnsi="Times New Roman"/>
          <w:b/>
          <w:bCs/>
          <w:i/>
          <w:iCs/>
          <w:sz w:val="24"/>
          <w:szCs w:val="24"/>
        </w:rPr>
        <w:t>Постановка и решение проблемы</w:t>
      </w:r>
      <w:r w:rsidRPr="00891432">
        <w:rPr>
          <w:rFonts w:ascii="Times New Roman" w:hAnsi="Times New Roman"/>
          <w:b/>
          <w:bCs/>
          <w:sz w:val="24"/>
          <w:szCs w:val="24"/>
        </w:rPr>
        <w:t>:</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формулирование проблемы;</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самостоятельное создание способов решения проблем творческого и поискового характера.</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и строить продуктивное взаимодействие и сотрудничество со сверстниками и взрослыми.</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
          <w:bCs/>
          <w:iCs/>
          <w:sz w:val="24"/>
          <w:szCs w:val="24"/>
        </w:rPr>
        <w:t>К коммуникативным действиям</w:t>
      </w:r>
      <w:r w:rsidRPr="00891432">
        <w:rPr>
          <w:rFonts w:ascii="Times New Roman" w:hAnsi="Times New Roman"/>
          <w:bCs/>
          <w:iCs/>
          <w:sz w:val="24"/>
          <w:szCs w:val="24"/>
        </w:rPr>
        <w:t xml:space="preserve"> относятся:</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iCs/>
          <w:sz w:val="24"/>
          <w:szCs w:val="24"/>
        </w:rPr>
      </w:pPr>
      <w:r w:rsidRPr="00891432">
        <w:rPr>
          <w:rFonts w:ascii="Times New Roman" w:hAnsi="Times New Roman"/>
          <w:bCs/>
          <w:iCs/>
          <w:sz w:val="24"/>
          <w:szCs w:val="24"/>
        </w:rPr>
        <w:lastRenderedPageBreak/>
        <w:t>• планирование учебного сотрудничества с учителем и</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iCs/>
          <w:sz w:val="24"/>
          <w:szCs w:val="24"/>
        </w:rPr>
      </w:pPr>
      <w:r w:rsidRPr="00891432">
        <w:rPr>
          <w:rFonts w:ascii="Times New Roman" w:hAnsi="Times New Roman"/>
          <w:bCs/>
          <w:iCs/>
          <w:sz w:val="24"/>
          <w:szCs w:val="24"/>
        </w:rPr>
        <w:t>сверстниками — определение цели, функций участников, способов взаимодействия;</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iCs/>
          <w:sz w:val="24"/>
          <w:szCs w:val="24"/>
        </w:rPr>
      </w:pPr>
      <w:r w:rsidRPr="00891432">
        <w:rPr>
          <w:rFonts w:ascii="Times New Roman" w:hAnsi="Times New Roman"/>
          <w:bCs/>
          <w:iCs/>
          <w:sz w:val="24"/>
          <w:szCs w:val="24"/>
        </w:rPr>
        <w:t>• постановка вопросов — инициативное сотрудничество в поиске и сборе информации;</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iCs/>
          <w:sz w:val="24"/>
          <w:szCs w:val="24"/>
        </w:rPr>
      </w:pPr>
      <w:r w:rsidRPr="00891432">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iCs/>
          <w:sz w:val="24"/>
          <w:szCs w:val="24"/>
        </w:rPr>
      </w:pPr>
      <w:r w:rsidRPr="00891432">
        <w:rPr>
          <w:rFonts w:ascii="Times New Roman" w:hAnsi="Times New Roman"/>
          <w:bCs/>
          <w:iCs/>
          <w:sz w:val="24"/>
          <w:szCs w:val="24"/>
        </w:rPr>
        <w:t>• управление поведением партнёра — контроль, коррекция, оценка его действий;</w:t>
      </w:r>
    </w:p>
    <w:p w:rsidR="00E4108F" w:rsidRPr="00891432" w:rsidRDefault="00E4108F" w:rsidP="00891432">
      <w:pPr>
        <w:tabs>
          <w:tab w:val="left" w:pos="9180"/>
        </w:tabs>
        <w:autoSpaceDE w:val="0"/>
        <w:autoSpaceDN w:val="0"/>
        <w:adjustRightInd w:val="0"/>
        <w:spacing w:after="0" w:line="240" w:lineRule="auto"/>
        <w:jc w:val="both"/>
        <w:rPr>
          <w:rFonts w:ascii="Times New Roman" w:hAnsi="Times New Roman"/>
          <w:bCs/>
          <w:iCs/>
          <w:sz w:val="24"/>
          <w:szCs w:val="24"/>
        </w:rPr>
      </w:pPr>
      <w:r w:rsidRPr="00891432">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4108F"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97967" w:rsidRPr="00891432" w:rsidRDefault="00E4108F" w:rsidP="00891432">
      <w:pPr>
        <w:tabs>
          <w:tab w:val="left" w:pos="9180"/>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8727A5" w:rsidRPr="00891432" w:rsidRDefault="008727A5" w:rsidP="00891432">
      <w:pPr>
        <w:spacing w:after="0" w:line="240" w:lineRule="auto"/>
        <w:jc w:val="both"/>
        <w:rPr>
          <w:rFonts w:ascii="Times New Roman" w:hAnsi="Times New Roman"/>
          <w:b/>
          <w:sz w:val="24"/>
          <w:szCs w:val="24"/>
        </w:rPr>
      </w:pPr>
      <w:r w:rsidRPr="00891432">
        <w:rPr>
          <w:rFonts w:ascii="Times New Roman" w:hAnsi="Times New Roman"/>
          <w:b/>
          <w:sz w:val="24"/>
          <w:szCs w:val="24"/>
        </w:rPr>
        <w:t xml:space="preserve">2.2. Программы отдельных учебных предметов </w:t>
      </w:r>
    </w:p>
    <w:p w:rsidR="008727A5" w:rsidRPr="00891432" w:rsidRDefault="008727A5" w:rsidP="00891432">
      <w:pPr>
        <w:spacing w:after="0" w:line="240" w:lineRule="auto"/>
        <w:jc w:val="both"/>
        <w:rPr>
          <w:rFonts w:ascii="Times New Roman" w:hAnsi="Times New Roman"/>
          <w:b/>
          <w:sz w:val="24"/>
          <w:szCs w:val="24"/>
          <w:u w:val="single"/>
        </w:rPr>
      </w:pPr>
      <w:r w:rsidRPr="00891432">
        <w:rPr>
          <w:rFonts w:ascii="Times New Roman" w:hAnsi="Times New Roman"/>
          <w:b/>
          <w:sz w:val="24"/>
          <w:szCs w:val="24"/>
          <w:u w:val="single"/>
        </w:rPr>
        <w:t>2.2.1. Общие положения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891432">
        <w:rPr>
          <w:rFonts w:ascii="Times New Roman" w:hAnsi="Times New Roman"/>
          <w:sz w:val="24"/>
          <w:szCs w:val="24"/>
        </w:rPr>
        <w:t>сформированности</w:t>
      </w:r>
      <w:proofErr w:type="spellEnd"/>
      <w:r w:rsidRPr="00891432">
        <w:rPr>
          <w:rFonts w:ascii="Times New Roman" w:hAnsi="Times New Roman"/>
          <w:sz w:val="24"/>
          <w:szCs w:val="24"/>
        </w:rPr>
        <w:t xml:space="preserve"> универсальных учебных действий (УУД), обеспечивающих умение учиться. </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891432">
        <w:rPr>
          <w:rFonts w:ascii="Times New Roman" w:hAnsi="Times New Roman"/>
          <w:sz w:val="24"/>
          <w:szCs w:val="24"/>
        </w:rPr>
        <w:t>общеучебные</w:t>
      </w:r>
      <w:proofErr w:type="spellEnd"/>
      <w:r w:rsidRPr="00891432">
        <w:rPr>
          <w:rFonts w:ascii="Times New Roman" w:hAnsi="Times New Roman"/>
          <w:sz w:val="24"/>
          <w:szCs w:val="24"/>
        </w:rPr>
        <w:t xml:space="preserve"> умения и навыки на формирование ИКТ-компетентности обучающихся.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891432">
        <w:rPr>
          <w:rFonts w:ascii="Times New Roman" w:hAnsi="Times New Roman"/>
          <w:sz w:val="24"/>
          <w:szCs w:val="24"/>
        </w:rPr>
        <w:t>метапредметным</w:t>
      </w:r>
      <w:proofErr w:type="spellEnd"/>
      <w:r w:rsidRPr="00891432">
        <w:rPr>
          <w:rFonts w:ascii="Times New Roman" w:hAnsi="Times New Roman"/>
          <w:sz w:val="24"/>
          <w:szCs w:val="24"/>
        </w:rPr>
        <w:t>, предметным).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Программа включает следующие разделы: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пояснительную записку</w:t>
      </w:r>
      <w:r w:rsidRPr="00891432">
        <w:rPr>
          <w:rFonts w:ascii="Times New Roman" w:hAnsi="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основное содержание обучения</w:t>
      </w:r>
      <w:r w:rsidRPr="00891432">
        <w:rPr>
          <w:rFonts w:ascii="Times New Roman" w:hAnsi="Times New Roman"/>
          <w:sz w:val="24"/>
          <w:szCs w:val="24"/>
        </w:rPr>
        <w:t>, включающее перечень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варианты тематического планирования</w:t>
      </w:r>
      <w:r w:rsidRPr="00891432">
        <w:rPr>
          <w:rFonts w:ascii="Times New Roman" w:hAnsi="Times New Roman"/>
          <w:sz w:val="24"/>
          <w:szCs w:val="24"/>
        </w:rPr>
        <w:t>, в которых дано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 xml:space="preserve">рекомендации </w:t>
      </w:r>
      <w:r w:rsidRPr="00891432">
        <w:rPr>
          <w:rFonts w:ascii="Times New Roman" w:hAnsi="Times New Roman"/>
          <w:sz w:val="24"/>
          <w:szCs w:val="24"/>
        </w:rPr>
        <w:t>по материально-техническому обеспечению учебного предмета.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w:t>
      </w:r>
      <w:r w:rsidR="0068510E">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 которое должно быть в полном объёме отражено в соответствующих разделах рабочих программ учебных предметов. Разделы программ учебных предметов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формируются также с учётом региональных особенностей, состава класса, а также выбранного комплекта учебников.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Полное изложение рабочих программ учебных предметов, предусмотренных к изучению на </w:t>
      </w:r>
      <w:r w:rsidR="0068510E">
        <w:rPr>
          <w:rFonts w:ascii="Times New Roman" w:hAnsi="Times New Roman"/>
          <w:sz w:val="24"/>
          <w:szCs w:val="24"/>
        </w:rPr>
        <w:t>уровне</w:t>
      </w:r>
      <w:r w:rsidRPr="00891432">
        <w:rPr>
          <w:rFonts w:ascii="Times New Roman" w:hAnsi="Times New Roman"/>
          <w:sz w:val="24"/>
          <w:szCs w:val="24"/>
        </w:rPr>
        <w:t xml:space="preserve"> начального образования, в соответствии со структурой, установленной в Стандарте, дано в приложении к основной образоват</w:t>
      </w:r>
      <w:r w:rsidR="00B23602" w:rsidRPr="00891432">
        <w:rPr>
          <w:rFonts w:ascii="Times New Roman" w:hAnsi="Times New Roman"/>
          <w:sz w:val="24"/>
          <w:szCs w:val="24"/>
        </w:rPr>
        <w:t>ельной программе  МКОУ «</w:t>
      </w:r>
      <w:proofErr w:type="spellStart"/>
      <w:r w:rsidR="00B23602" w:rsidRPr="00891432">
        <w:rPr>
          <w:rFonts w:ascii="Times New Roman" w:hAnsi="Times New Roman"/>
          <w:sz w:val="24"/>
          <w:szCs w:val="24"/>
        </w:rPr>
        <w:t>Сомовская</w:t>
      </w:r>
      <w:proofErr w:type="spellEnd"/>
      <w:r w:rsidR="00B23602" w:rsidRPr="00891432">
        <w:rPr>
          <w:rFonts w:ascii="Times New Roman" w:hAnsi="Times New Roman"/>
          <w:sz w:val="24"/>
          <w:szCs w:val="24"/>
        </w:rPr>
        <w:t xml:space="preserve"> ООШ».</w:t>
      </w:r>
    </w:p>
    <w:p w:rsidR="008727A5" w:rsidRPr="00891432" w:rsidRDefault="008727A5" w:rsidP="00891432">
      <w:pPr>
        <w:spacing w:after="0" w:line="240" w:lineRule="auto"/>
        <w:jc w:val="both"/>
        <w:rPr>
          <w:rFonts w:ascii="Times New Roman" w:hAnsi="Times New Roman"/>
          <w:b/>
          <w:sz w:val="24"/>
          <w:szCs w:val="24"/>
          <w:u w:val="single"/>
        </w:rPr>
      </w:pPr>
    </w:p>
    <w:p w:rsidR="008727A5" w:rsidRPr="00891432" w:rsidRDefault="008727A5" w:rsidP="00891432">
      <w:pPr>
        <w:spacing w:after="0" w:line="240" w:lineRule="auto"/>
        <w:jc w:val="both"/>
        <w:rPr>
          <w:rFonts w:ascii="Times New Roman" w:hAnsi="Times New Roman"/>
          <w:b/>
          <w:sz w:val="24"/>
          <w:szCs w:val="24"/>
          <w:u w:val="single"/>
        </w:rPr>
      </w:pPr>
    </w:p>
    <w:p w:rsidR="008727A5" w:rsidRPr="001B0B13" w:rsidRDefault="008727A5" w:rsidP="00891432">
      <w:pPr>
        <w:spacing w:after="0" w:line="240" w:lineRule="auto"/>
        <w:jc w:val="both"/>
        <w:rPr>
          <w:rFonts w:ascii="Times New Roman" w:hAnsi="Times New Roman"/>
          <w:b/>
          <w:sz w:val="24"/>
          <w:szCs w:val="24"/>
          <w:u w:val="single"/>
        </w:rPr>
      </w:pPr>
      <w:r w:rsidRPr="00891432">
        <w:rPr>
          <w:rFonts w:ascii="Times New Roman" w:hAnsi="Times New Roman"/>
          <w:b/>
          <w:sz w:val="24"/>
          <w:szCs w:val="24"/>
          <w:u w:val="single"/>
        </w:rPr>
        <w:t xml:space="preserve">2.2. 2.Основное содержание учебных предметов </w:t>
      </w:r>
      <w:r w:rsidRPr="001B0B13">
        <w:rPr>
          <w:rFonts w:ascii="Times New Roman" w:hAnsi="Times New Roman"/>
          <w:b/>
          <w:sz w:val="24"/>
          <w:szCs w:val="24"/>
          <w:u w:val="single"/>
        </w:rPr>
        <w:t xml:space="preserve">на </w:t>
      </w:r>
      <w:r w:rsidR="0068510E" w:rsidRPr="001B0B13">
        <w:rPr>
          <w:rFonts w:ascii="Times New Roman" w:hAnsi="Times New Roman"/>
          <w:b/>
          <w:sz w:val="24"/>
          <w:szCs w:val="24"/>
          <w:u w:val="single"/>
        </w:rPr>
        <w:t xml:space="preserve"> уровне </w:t>
      </w:r>
      <w:r w:rsidRPr="001B0B13">
        <w:rPr>
          <w:rFonts w:ascii="Times New Roman" w:hAnsi="Times New Roman"/>
          <w:b/>
          <w:sz w:val="24"/>
          <w:szCs w:val="24"/>
          <w:u w:val="single"/>
        </w:rPr>
        <w:t xml:space="preserve"> начального общего образования.</w:t>
      </w:r>
    </w:p>
    <w:p w:rsidR="008643BB" w:rsidRPr="001B0B13" w:rsidRDefault="008727A5" w:rsidP="00891432">
      <w:pPr>
        <w:spacing w:after="0" w:line="240" w:lineRule="auto"/>
        <w:jc w:val="both"/>
        <w:rPr>
          <w:rFonts w:ascii="Times New Roman" w:hAnsi="Times New Roman"/>
          <w:b/>
          <w:iCs/>
          <w:sz w:val="24"/>
          <w:szCs w:val="24"/>
        </w:rPr>
      </w:pPr>
      <w:r w:rsidRPr="001B0B13">
        <w:rPr>
          <w:rFonts w:ascii="Times New Roman" w:hAnsi="Times New Roman"/>
          <w:i/>
          <w:iCs/>
          <w:sz w:val="24"/>
          <w:szCs w:val="24"/>
        </w:rPr>
        <w:t xml:space="preserve">  </w:t>
      </w:r>
      <w:r w:rsidRPr="00470D54">
        <w:rPr>
          <w:rFonts w:ascii="Times New Roman" w:hAnsi="Times New Roman"/>
          <w:b/>
          <w:iCs/>
          <w:sz w:val="24"/>
          <w:szCs w:val="24"/>
        </w:rPr>
        <w:t>Русский язык</w:t>
      </w:r>
      <w:r w:rsidR="00146FC4">
        <w:rPr>
          <w:rFonts w:ascii="Times New Roman" w:hAnsi="Times New Roman"/>
          <w:b/>
          <w:iCs/>
          <w:sz w:val="24"/>
          <w:szCs w:val="24"/>
        </w:rPr>
        <w:t xml:space="preserve"> </w:t>
      </w:r>
    </w:p>
    <w:p w:rsidR="008727A5" w:rsidRPr="00891432" w:rsidRDefault="008727A5" w:rsidP="00891432">
      <w:pPr>
        <w:spacing w:after="0" w:line="240" w:lineRule="auto"/>
        <w:jc w:val="both"/>
        <w:rPr>
          <w:rFonts w:ascii="Times New Roman" w:hAnsi="Times New Roman"/>
          <w:i/>
          <w:iCs/>
          <w:sz w:val="24"/>
          <w:szCs w:val="24"/>
        </w:rPr>
      </w:pPr>
      <w:r w:rsidRPr="001B0B13">
        <w:rPr>
          <w:rFonts w:ascii="Times New Roman" w:hAnsi="Times New Roman"/>
          <w:i/>
          <w:iCs/>
          <w:sz w:val="24"/>
          <w:szCs w:val="24"/>
        </w:rPr>
        <w:t>Виды речевой деятельности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Слушание. Осознание цели и ситуации устного общения.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Чтение. Понимание учебного текста. Выборочное чтение с целью нахождения необходимого материала. Нахождение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91432">
        <w:rPr>
          <w:rFonts w:ascii="Times New Roman" w:hAnsi="Times New Roman"/>
          <w:i/>
          <w:iCs/>
          <w:sz w:val="24"/>
          <w:szCs w:val="24"/>
        </w:rPr>
        <w:t>Анализ и оценка содержания, языковых</w:t>
      </w:r>
      <w:r w:rsidRPr="00891432">
        <w:rPr>
          <w:rFonts w:ascii="Times New Roman" w:hAnsi="Times New Roman"/>
          <w:sz w:val="24"/>
          <w:szCs w:val="24"/>
        </w:rPr>
        <w:t xml:space="preserve"> </w:t>
      </w:r>
      <w:r w:rsidRPr="00891432">
        <w:rPr>
          <w:rFonts w:ascii="Times New Roman" w:hAnsi="Times New Roman"/>
          <w:i/>
          <w:iCs/>
          <w:sz w:val="24"/>
          <w:szCs w:val="24"/>
        </w:rPr>
        <w:t>особенностей и структуры текста</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Обучение грамоте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Фонетика. Звуки речи. Осознание единства звукового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 безударных, согласных твёрдых и мягких, звонких и глухих.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91432">
        <w:rPr>
          <w:rFonts w:ascii="Times New Roman" w:hAnsi="Times New Roman"/>
          <w:i/>
          <w:iCs/>
          <w:sz w:val="24"/>
          <w:szCs w:val="24"/>
        </w:rPr>
        <w:t xml:space="preserve">е, ё, ю, я. </w:t>
      </w:r>
      <w:r w:rsidRPr="00891432">
        <w:rPr>
          <w:rFonts w:ascii="Times New Roman" w:hAnsi="Times New Roman"/>
          <w:sz w:val="24"/>
          <w:szCs w:val="24"/>
        </w:rPr>
        <w:t>Мягкий знак как показатель мягкости предшествующего согласного звука.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Знакомство с русским алфавитом как последовательностью букв.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Знакомство с орфоэпическим чтением (при переходе к</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чтению целыми словами). Орфографическое чтение (проговаривание) как средство самоконтроля при письме под диктовку и при списывании.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Письмо. </w:t>
      </w:r>
      <w:r w:rsidRPr="00891432">
        <w:rPr>
          <w:rFonts w:ascii="Times New Roman"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891432">
        <w:rPr>
          <w:rFonts w:ascii="Times New Roman"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w:t>
      </w:r>
      <w:r w:rsidRPr="00891432">
        <w:rPr>
          <w:rFonts w:ascii="Times New Roman" w:hAnsi="Times New Roman"/>
          <w:i/>
          <w:iCs/>
          <w:sz w:val="24"/>
          <w:szCs w:val="24"/>
        </w:rPr>
        <w:t xml:space="preserve"> </w:t>
      </w:r>
      <w:r w:rsidRPr="00891432">
        <w:rPr>
          <w:rFonts w:ascii="Times New Roman" w:hAnsi="Times New Roman"/>
          <w:sz w:val="24"/>
          <w:szCs w:val="24"/>
        </w:rPr>
        <w:t>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Слово и предложение. Восприятие слова как объекта изучения, материала для анализа. Наблюдение над значением слова.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Различение слова и предложения. Работа с предложением: выделение слов, изменение их порядка.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Орфография. Знакомство с правилами правописания и их применение: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раздельное написание слов;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обозначение гласных после шипящих (</w:t>
      </w:r>
      <w:proofErr w:type="spellStart"/>
      <w:r w:rsidRPr="00891432">
        <w:rPr>
          <w:rFonts w:ascii="Times New Roman" w:hAnsi="Times New Roman"/>
          <w:i/>
          <w:iCs/>
          <w:sz w:val="24"/>
          <w:szCs w:val="24"/>
        </w:rPr>
        <w:t>ча</w:t>
      </w:r>
      <w:proofErr w:type="spellEnd"/>
      <w:r w:rsidRPr="00891432">
        <w:rPr>
          <w:rFonts w:ascii="Times New Roman" w:hAnsi="Times New Roman"/>
          <w:i/>
          <w:iCs/>
          <w:sz w:val="24"/>
          <w:szCs w:val="24"/>
        </w:rPr>
        <w:t xml:space="preserve"> </w:t>
      </w:r>
      <w:r w:rsidRPr="00891432">
        <w:rPr>
          <w:rFonts w:ascii="Times New Roman" w:hAnsi="Times New Roman"/>
          <w:sz w:val="24"/>
          <w:szCs w:val="24"/>
        </w:rPr>
        <w:t xml:space="preserve">— </w:t>
      </w:r>
      <w:r w:rsidRPr="00891432">
        <w:rPr>
          <w:rFonts w:ascii="Times New Roman" w:hAnsi="Times New Roman"/>
          <w:i/>
          <w:iCs/>
          <w:sz w:val="24"/>
          <w:szCs w:val="24"/>
        </w:rPr>
        <w:t>ща</w:t>
      </w:r>
      <w:r w:rsidRPr="00891432">
        <w:rPr>
          <w:rFonts w:ascii="Times New Roman" w:hAnsi="Times New Roman"/>
          <w:sz w:val="24"/>
          <w:szCs w:val="24"/>
        </w:rPr>
        <w:t xml:space="preserve">, </w:t>
      </w:r>
      <w:r w:rsidRPr="00891432">
        <w:rPr>
          <w:rFonts w:ascii="Times New Roman" w:hAnsi="Times New Roman"/>
          <w:i/>
          <w:iCs/>
          <w:sz w:val="24"/>
          <w:szCs w:val="24"/>
        </w:rPr>
        <w:t xml:space="preserve">чу </w:t>
      </w:r>
      <w:r w:rsidRPr="00891432">
        <w:rPr>
          <w:rFonts w:ascii="Times New Roman" w:hAnsi="Times New Roman"/>
          <w:sz w:val="24"/>
          <w:szCs w:val="24"/>
        </w:rPr>
        <w:t>—</w:t>
      </w:r>
      <w:proofErr w:type="spellStart"/>
      <w:r w:rsidRPr="00891432">
        <w:rPr>
          <w:rFonts w:ascii="Times New Roman" w:hAnsi="Times New Roman"/>
          <w:i/>
          <w:iCs/>
          <w:sz w:val="24"/>
          <w:szCs w:val="24"/>
        </w:rPr>
        <w:t>щу</w:t>
      </w:r>
      <w:proofErr w:type="spellEnd"/>
      <w:r w:rsidRPr="00891432">
        <w:rPr>
          <w:rFonts w:ascii="Times New Roman" w:hAnsi="Times New Roman"/>
          <w:sz w:val="24"/>
          <w:szCs w:val="24"/>
        </w:rPr>
        <w:t xml:space="preserve">, </w:t>
      </w:r>
      <w:proofErr w:type="spellStart"/>
      <w:r w:rsidRPr="00891432">
        <w:rPr>
          <w:rFonts w:ascii="Times New Roman" w:hAnsi="Times New Roman"/>
          <w:i/>
          <w:iCs/>
          <w:sz w:val="24"/>
          <w:szCs w:val="24"/>
        </w:rPr>
        <w:t>жи</w:t>
      </w:r>
      <w:proofErr w:type="spellEnd"/>
      <w:r w:rsidRPr="00891432">
        <w:rPr>
          <w:rFonts w:ascii="Times New Roman" w:hAnsi="Times New Roman"/>
          <w:i/>
          <w:iCs/>
          <w:sz w:val="24"/>
          <w:szCs w:val="24"/>
        </w:rPr>
        <w:t xml:space="preserve"> </w:t>
      </w:r>
      <w:r w:rsidRPr="00891432">
        <w:rPr>
          <w:rFonts w:ascii="Times New Roman" w:hAnsi="Times New Roman"/>
          <w:sz w:val="24"/>
          <w:szCs w:val="24"/>
        </w:rPr>
        <w:t xml:space="preserve">— </w:t>
      </w:r>
      <w:r w:rsidRPr="00891432">
        <w:rPr>
          <w:rFonts w:ascii="Times New Roman" w:hAnsi="Times New Roman"/>
          <w:i/>
          <w:iCs/>
          <w:sz w:val="24"/>
          <w:szCs w:val="24"/>
        </w:rPr>
        <w:t>ши</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прописная (заглавная) буква в начале предложения, в именах собственных;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перенос слов по слогам без стечения согласных;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знаки препинания в конце предложения.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Систематический курс</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91432">
        <w:rPr>
          <w:rFonts w:ascii="Times New Roman" w:hAnsi="Times New Roman"/>
          <w:i/>
          <w:iCs/>
          <w:sz w:val="24"/>
          <w:szCs w:val="24"/>
        </w:rPr>
        <w:t>Фонетический разбор слова</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891432">
        <w:rPr>
          <w:rFonts w:ascii="Times New Roman" w:hAnsi="Times New Roman"/>
          <w:i/>
          <w:iCs/>
          <w:sz w:val="24"/>
          <w:szCs w:val="24"/>
        </w:rPr>
        <w:t xml:space="preserve">ъ </w:t>
      </w:r>
      <w:r w:rsidRPr="00891432">
        <w:rPr>
          <w:rFonts w:ascii="Times New Roman" w:hAnsi="Times New Roman"/>
          <w:sz w:val="24"/>
          <w:szCs w:val="24"/>
        </w:rPr>
        <w:t xml:space="preserve">и </w:t>
      </w:r>
      <w:r w:rsidRPr="00891432">
        <w:rPr>
          <w:rFonts w:ascii="Times New Roman" w:hAnsi="Times New Roman"/>
          <w:i/>
          <w:iCs/>
          <w:sz w:val="24"/>
          <w:szCs w:val="24"/>
        </w:rPr>
        <w:t>ь</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Установление соотношения звукового и буквенного состава слова в словах типа </w:t>
      </w:r>
      <w:r w:rsidRPr="00891432">
        <w:rPr>
          <w:rFonts w:ascii="Times New Roman" w:hAnsi="Times New Roman"/>
          <w:i/>
          <w:iCs/>
          <w:sz w:val="24"/>
          <w:szCs w:val="24"/>
        </w:rPr>
        <w:t>стол, конь</w:t>
      </w:r>
      <w:r w:rsidRPr="00891432">
        <w:rPr>
          <w:rFonts w:ascii="Times New Roman" w:hAnsi="Times New Roman"/>
          <w:sz w:val="24"/>
          <w:szCs w:val="24"/>
        </w:rPr>
        <w:t xml:space="preserve">; в словах с йотированными гласными </w:t>
      </w:r>
      <w:r w:rsidRPr="00891432">
        <w:rPr>
          <w:rFonts w:ascii="Times New Roman" w:hAnsi="Times New Roman"/>
          <w:i/>
          <w:iCs/>
          <w:sz w:val="24"/>
          <w:szCs w:val="24"/>
        </w:rPr>
        <w:t>е</w:t>
      </w:r>
      <w:r w:rsidRPr="00891432">
        <w:rPr>
          <w:rFonts w:ascii="Times New Roman" w:hAnsi="Times New Roman"/>
          <w:sz w:val="24"/>
          <w:szCs w:val="24"/>
        </w:rPr>
        <w:t xml:space="preserve">, </w:t>
      </w:r>
      <w:r w:rsidRPr="00891432">
        <w:rPr>
          <w:rFonts w:ascii="Times New Roman" w:hAnsi="Times New Roman"/>
          <w:i/>
          <w:iCs/>
          <w:sz w:val="24"/>
          <w:szCs w:val="24"/>
        </w:rPr>
        <w:t>ё</w:t>
      </w:r>
      <w:r w:rsidRPr="00891432">
        <w:rPr>
          <w:rFonts w:ascii="Times New Roman" w:hAnsi="Times New Roman"/>
          <w:sz w:val="24"/>
          <w:szCs w:val="24"/>
        </w:rPr>
        <w:t xml:space="preserve">, </w:t>
      </w:r>
      <w:r w:rsidRPr="00891432">
        <w:rPr>
          <w:rFonts w:ascii="Times New Roman" w:hAnsi="Times New Roman"/>
          <w:i/>
          <w:iCs/>
          <w:sz w:val="24"/>
          <w:szCs w:val="24"/>
        </w:rPr>
        <w:t>ю</w:t>
      </w:r>
      <w:r w:rsidRPr="00891432">
        <w:rPr>
          <w:rFonts w:ascii="Times New Roman" w:hAnsi="Times New Roman"/>
          <w:sz w:val="24"/>
          <w:szCs w:val="24"/>
        </w:rPr>
        <w:t xml:space="preserve">, </w:t>
      </w:r>
      <w:r w:rsidRPr="00891432">
        <w:rPr>
          <w:rFonts w:ascii="Times New Roman" w:hAnsi="Times New Roman"/>
          <w:i/>
          <w:iCs/>
          <w:sz w:val="24"/>
          <w:szCs w:val="24"/>
        </w:rPr>
        <w:t>я</w:t>
      </w:r>
      <w:r w:rsidRPr="00891432">
        <w:rPr>
          <w:rFonts w:ascii="Times New Roman" w:hAnsi="Times New Roman"/>
          <w:sz w:val="24"/>
          <w:szCs w:val="24"/>
        </w:rPr>
        <w:t>; в словах с непроизносимыми согласными.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Использование небуквенных графических средств: пробела между словами, знака переноса, абзаца.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Знание алфавита: правильное название букв, знание их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последовательности. Использование алфавита при работе со словарями, справочниками, каталогами.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b/>
          <w:sz w:val="24"/>
          <w:szCs w:val="24"/>
        </w:rPr>
        <w:t>Лексика1.</w:t>
      </w:r>
      <w:r w:rsidRPr="00891432">
        <w:rPr>
          <w:rFonts w:ascii="Times New Roman" w:hAnsi="Times New Roman"/>
          <w:sz w:val="24"/>
          <w:szCs w:val="24"/>
        </w:rPr>
        <w:t xml:space="preserve"> Понимание слова как единства звучания и значения. Выявление слов, значение которых требует уточнения.</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Состав слова (</w:t>
      </w:r>
      <w:proofErr w:type="spellStart"/>
      <w:r w:rsidRPr="00891432">
        <w:rPr>
          <w:rFonts w:ascii="Times New Roman" w:hAnsi="Times New Roman"/>
          <w:sz w:val="24"/>
          <w:szCs w:val="24"/>
        </w:rPr>
        <w:t>морфемика</w:t>
      </w:r>
      <w:proofErr w:type="spellEnd"/>
      <w:r w:rsidRPr="00891432">
        <w:rPr>
          <w:rFonts w:ascii="Times New Roman" w:hAnsi="Times New Roman"/>
          <w:sz w:val="24"/>
          <w:szCs w:val="24"/>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слов. </w:t>
      </w:r>
      <w:r w:rsidRPr="00891432">
        <w:rPr>
          <w:rFonts w:ascii="Times New Roman" w:hAnsi="Times New Roman"/>
          <w:i/>
          <w:iCs/>
          <w:sz w:val="24"/>
          <w:szCs w:val="24"/>
        </w:rPr>
        <w:t>Представление о значении суффиксов и приставок.</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lastRenderedPageBreak/>
        <w:t>Образование однокоренных слов с помощью суффиксов и</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приставок. Разбор слова по составу.</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Морфология. Части речи; </w:t>
      </w:r>
      <w:r w:rsidRPr="00891432">
        <w:rPr>
          <w:rFonts w:ascii="Times New Roman" w:hAnsi="Times New Roman"/>
          <w:i/>
          <w:iCs/>
          <w:sz w:val="24"/>
          <w:szCs w:val="24"/>
        </w:rPr>
        <w:t>деление частей речи на самостоятельные и служебные.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Имя существительное. Значение и употребление в речи.</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
          <w:iCs/>
          <w:sz w:val="24"/>
          <w:szCs w:val="24"/>
        </w:rPr>
        <w:t xml:space="preserve"> </w:t>
      </w:r>
      <w:r w:rsidRPr="00891432">
        <w:rPr>
          <w:rFonts w:ascii="Times New Roman" w:hAnsi="Times New Roman"/>
          <w:sz w:val="24"/>
          <w:szCs w:val="24"/>
        </w:rPr>
        <w:t>Определение прина</w:t>
      </w:r>
      <w:r w:rsidR="00B23602" w:rsidRPr="00891432">
        <w:rPr>
          <w:rFonts w:ascii="Times New Roman" w:hAnsi="Times New Roman"/>
          <w:sz w:val="24"/>
          <w:szCs w:val="24"/>
        </w:rPr>
        <w:t>д</w:t>
      </w:r>
      <w:r w:rsidRPr="00891432">
        <w:rPr>
          <w:rFonts w:ascii="Times New Roman" w:hAnsi="Times New Roman"/>
          <w:sz w:val="24"/>
          <w:szCs w:val="24"/>
        </w:rPr>
        <w:t>лежности имён существительных к 1, 2, 3му склонению.</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
          <w:iCs/>
          <w:sz w:val="24"/>
          <w:szCs w:val="24"/>
        </w:rPr>
        <w:t>Морфологический разбор имён существительных</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Имя прилагательное. Значение и употребление в речи. Изменение прилагательных по родам, числам и падежам, кроме</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прилагательных на _</w:t>
      </w:r>
      <w:proofErr w:type="spellStart"/>
      <w:r w:rsidRPr="00891432">
        <w:rPr>
          <w:rFonts w:ascii="Times New Roman" w:hAnsi="Times New Roman"/>
          <w:i/>
          <w:iCs/>
          <w:sz w:val="24"/>
          <w:szCs w:val="24"/>
        </w:rPr>
        <w:t>ий</w:t>
      </w:r>
      <w:proofErr w:type="spellEnd"/>
      <w:r w:rsidRPr="00891432">
        <w:rPr>
          <w:rFonts w:ascii="Times New Roman" w:hAnsi="Times New Roman"/>
          <w:sz w:val="24"/>
          <w:szCs w:val="24"/>
        </w:rPr>
        <w:t>, _</w:t>
      </w:r>
      <w:proofErr w:type="spellStart"/>
      <w:r w:rsidRPr="00891432">
        <w:rPr>
          <w:rFonts w:ascii="Times New Roman" w:hAnsi="Times New Roman"/>
          <w:i/>
          <w:iCs/>
          <w:sz w:val="24"/>
          <w:szCs w:val="24"/>
        </w:rPr>
        <w:t>ья</w:t>
      </w:r>
      <w:proofErr w:type="spellEnd"/>
      <w:r w:rsidRPr="00891432">
        <w:rPr>
          <w:rFonts w:ascii="Times New Roman" w:hAnsi="Times New Roman"/>
          <w:sz w:val="24"/>
          <w:szCs w:val="24"/>
        </w:rPr>
        <w:t>, _</w:t>
      </w:r>
      <w:proofErr w:type="spellStart"/>
      <w:r w:rsidRPr="00891432">
        <w:rPr>
          <w:rFonts w:ascii="Times New Roman" w:hAnsi="Times New Roman"/>
          <w:i/>
          <w:iCs/>
          <w:sz w:val="24"/>
          <w:szCs w:val="24"/>
        </w:rPr>
        <w:t>ов</w:t>
      </w:r>
      <w:proofErr w:type="spellEnd"/>
      <w:r w:rsidRPr="00891432">
        <w:rPr>
          <w:rFonts w:ascii="Times New Roman" w:hAnsi="Times New Roman"/>
          <w:sz w:val="24"/>
          <w:szCs w:val="24"/>
        </w:rPr>
        <w:t>, _</w:t>
      </w:r>
      <w:r w:rsidRPr="00891432">
        <w:rPr>
          <w:rFonts w:ascii="Times New Roman" w:hAnsi="Times New Roman"/>
          <w:i/>
          <w:iCs/>
          <w:sz w:val="24"/>
          <w:szCs w:val="24"/>
        </w:rPr>
        <w:t>ин</w:t>
      </w:r>
      <w:r w:rsidRPr="00891432">
        <w:rPr>
          <w:rFonts w:ascii="Times New Roman" w:hAnsi="Times New Roman"/>
          <w:sz w:val="24"/>
          <w:szCs w:val="24"/>
        </w:rPr>
        <w:t xml:space="preserve">. </w:t>
      </w:r>
      <w:r w:rsidRPr="00891432">
        <w:rPr>
          <w:rFonts w:ascii="Times New Roman" w:hAnsi="Times New Roman"/>
          <w:i/>
          <w:iCs/>
          <w:sz w:val="24"/>
          <w:szCs w:val="24"/>
        </w:rPr>
        <w:t>Морфологический разбор имён прилагательных.</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Местоимение. Общее представление о местоимении. </w:t>
      </w:r>
      <w:r w:rsidRPr="00891432">
        <w:rPr>
          <w:rFonts w:ascii="Times New Roman" w:hAnsi="Times New Roman"/>
          <w:i/>
          <w:iCs/>
          <w:sz w:val="24"/>
          <w:szCs w:val="24"/>
        </w:rPr>
        <w:t>Личные местоимения, значение и употребление в речи. Личные</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местоимения 1</w:t>
      </w:r>
      <w:r w:rsidRPr="00891432">
        <w:rPr>
          <w:rFonts w:ascii="Times New Roman" w:hAnsi="Times New Roman"/>
          <w:sz w:val="24"/>
          <w:szCs w:val="24"/>
        </w:rPr>
        <w:t xml:space="preserve">, </w:t>
      </w:r>
      <w:r w:rsidRPr="00891432">
        <w:rPr>
          <w:rFonts w:ascii="Times New Roman" w:hAnsi="Times New Roman"/>
          <w:i/>
          <w:iCs/>
          <w:sz w:val="24"/>
          <w:szCs w:val="24"/>
        </w:rPr>
        <w:t>2</w:t>
      </w:r>
      <w:r w:rsidRPr="00891432">
        <w:rPr>
          <w:rFonts w:ascii="Times New Roman" w:hAnsi="Times New Roman"/>
          <w:sz w:val="24"/>
          <w:szCs w:val="24"/>
        </w:rPr>
        <w:t xml:space="preserve">, </w:t>
      </w:r>
      <w:r w:rsidRPr="00891432">
        <w:rPr>
          <w:rFonts w:ascii="Times New Roman" w:hAnsi="Times New Roman"/>
          <w:i/>
          <w:iCs/>
          <w:sz w:val="24"/>
          <w:szCs w:val="24"/>
        </w:rPr>
        <w:t>3_го лица единственного и множественного числа. Склонение личных местоимений</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Глагол. Значение и употребление в речи. Неопределённая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форма глагола. Различение глаголов, отвечающих на вопросы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глаголов прошедшего времени по родам и числам. </w:t>
      </w:r>
      <w:r w:rsidRPr="00891432">
        <w:rPr>
          <w:rFonts w:ascii="Times New Roman" w:hAnsi="Times New Roman"/>
          <w:i/>
          <w:iCs/>
          <w:sz w:val="24"/>
          <w:szCs w:val="24"/>
        </w:rPr>
        <w:t>Морфологический разбор глаголов.</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Наречие. Значение и употребление в речи.</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Предлог. </w:t>
      </w:r>
      <w:r w:rsidRPr="00891432">
        <w:rPr>
          <w:rFonts w:ascii="Times New Roman" w:hAnsi="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891432">
        <w:rPr>
          <w:rFonts w:ascii="Times New Roman" w:hAnsi="Times New Roman"/>
          <w:sz w:val="24"/>
          <w:szCs w:val="24"/>
        </w:rPr>
        <w:t>Отличие</w:t>
      </w:r>
      <w:r w:rsidRPr="00891432">
        <w:rPr>
          <w:rFonts w:ascii="Times New Roman" w:hAnsi="Times New Roman"/>
          <w:i/>
          <w:iCs/>
          <w:sz w:val="24"/>
          <w:szCs w:val="24"/>
        </w:rPr>
        <w:t xml:space="preserve"> </w:t>
      </w:r>
      <w:r w:rsidRPr="00891432">
        <w:rPr>
          <w:rFonts w:ascii="Times New Roman" w:hAnsi="Times New Roman"/>
          <w:sz w:val="24"/>
          <w:szCs w:val="24"/>
        </w:rPr>
        <w:t>предлогов от приставок.</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Союзы </w:t>
      </w:r>
      <w:r w:rsidRPr="00891432">
        <w:rPr>
          <w:rFonts w:ascii="Times New Roman" w:hAnsi="Times New Roman"/>
          <w:i/>
          <w:iCs/>
          <w:sz w:val="24"/>
          <w:szCs w:val="24"/>
        </w:rPr>
        <w:t>и</w:t>
      </w:r>
      <w:r w:rsidRPr="00891432">
        <w:rPr>
          <w:rFonts w:ascii="Times New Roman" w:hAnsi="Times New Roman"/>
          <w:sz w:val="24"/>
          <w:szCs w:val="24"/>
        </w:rPr>
        <w:t xml:space="preserve">, </w:t>
      </w:r>
      <w:r w:rsidRPr="00891432">
        <w:rPr>
          <w:rFonts w:ascii="Times New Roman" w:hAnsi="Times New Roman"/>
          <w:i/>
          <w:iCs/>
          <w:sz w:val="24"/>
          <w:szCs w:val="24"/>
        </w:rPr>
        <w:t>а</w:t>
      </w:r>
      <w:r w:rsidRPr="00891432">
        <w:rPr>
          <w:rFonts w:ascii="Times New Roman" w:hAnsi="Times New Roman"/>
          <w:sz w:val="24"/>
          <w:szCs w:val="24"/>
        </w:rPr>
        <w:t xml:space="preserve">, </w:t>
      </w:r>
      <w:r w:rsidRPr="00891432">
        <w:rPr>
          <w:rFonts w:ascii="Times New Roman" w:hAnsi="Times New Roman"/>
          <w:i/>
          <w:iCs/>
          <w:sz w:val="24"/>
          <w:szCs w:val="24"/>
        </w:rPr>
        <w:t>но</w:t>
      </w:r>
      <w:r w:rsidRPr="00891432">
        <w:rPr>
          <w:rFonts w:ascii="Times New Roman" w:hAnsi="Times New Roman"/>
          <w:sz w:val="24"/>
          <w:szCs w:val="24"/>
        </w:rPr>
        <w:t xml:space="preserve">, их роль в речи. Частица </w:t>
      </w:r>
      <w:r w:rsidRPr="00891432">
        <w:rPr>
          <w:rFonts w:ascii="Times New Roman" w:hAnsi="Times New Roman"/>
          <w:i/>
          <w:iCs/>
          <w:sz w:val="24"/>
          <w:szCs w:val="24"/>
        </w:rPr>
        <w:t>не</w:t>
      </w:r>
      <w:r w:rsidRPr="00891432">
        <w:rPr>
          <w:rFonts w:ascii="Times New Roman" w:hAnsi="Times New Roman"/>
          <w:sz w:val="24"/>
          <w:szCs w:val="24"/>
        </w:rPr>
        <w:t>, её значение.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Синтаксис. Различение предложения, словосочетания,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Нахождение и самостоятельное составление предложений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с однородными членами без союзов и с союзами </w:t>
      </w:r>
      <w:r w:rsidRPr="00891432">
        <w:rPr>
          <w:rFonts w:ascii="Times New Roman" w:hAnsi="Times New Roman"/>
          <w:i/>
          <w:iCs/>
          <w:sz w:val="24"/>
          <w:szCs w:val="24"/>
        </w:rPr>
        <w:t>и</w:t>
      </w:r>
      <w:r w:rsidRPr="00891432">
        <w:rPr>
          <w:rFonts w:ascii="Times New Roman" w:hAnsi="Times New Roman"/>
          <w:sz w:val="24"/>
          <w:szCs w:val="24"/>
        </w:rPr>
        <w:t xml:space="preserve">, </w:t>
      </w:r>
      <w:r w:rsidRPr="00891432">
        <w:rPr>
          <w:rFonts w:ascii="Times New Roman" w:hAnsi="Times New Roman"/>
          <w:i/>
          <w:iCs/>
          <w:sz w:val="24"/>
          <w:szCs w:val="24"/>
        </w:rPr>
        <w:t>а</w:t>
      </w:r>
      <w:r w:rsidRPr="00891432">
        <w:rPr>
          <w:rFonts w:ascii="Times New Roman" w:hAnsi="Times New Roman"/>
          <w:sz w:val="24"/>
          <w:szCs w:val="24"/>
        </w:rPr>
        <w:t xml:space="preserve">, </w:t>
      </w:r>
      <w:r w:rsidRPr="00891432">
        <w:rPr>
          <w:rFonts w:ascii="Times New Roman" w:hAnsi="Times New Roman"/>
          <w:i/>
          <w:iCs/>
          <w:sz w:val="24"/>
          <w:szCs w:val="24"/>
        </w:rPr>
        <w:t>но</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Использование интонации перечисления в предложениях с однородными членами.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
          <w:iCs/>
          <w:sz w:val="24"/>
          <w:szCs w:val="24"/>
        </w:rPr>
        <w:t>Различение простых и сложных предложений</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Применение правил правописания: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сочетания </w:t>
      </w:r>
      <w:proofErr w:type="spellStart"/>
      <w:r w:rsidRPr="00891432">
        <w:rPr>
          <w:rFonts w:ascii="Times New Roman" w:hAnsi="Times New Roman"/>
          <w:i/>
          <w:iCs/>
          <w:sz w:val="24"/>
          <w:szCs w:val="24"/>
        </w:rPr>
        <w:t>жи</w:t>
      </w:r>
      <w:proofErr w:type="spellEnd"/>
      <w:r w:rsidRPr="00891432">
        <w:rPr>
          <w:rFonts w:ascii="Times New Roman" w:hAnsi="Times New Roman"/>
          <w:i/>
          <w:iCs/>
          <w:sz w:val="24"/>
          <w:szCs w:val="24"/>
        </w:rPr>
        <w:t xml:space="preserve"> — ши</w:t>
      </w:r>
      <w:r w:rsidRPr="00891432">
        <w:rPr>
          <w:rFonts w:ascii="Times New Roman" w:hAnsi="Times New Roman"/>
          <w:sz w:val="24"/>
          <w:szCs w:val="24"/>
        </w:rPr>
        <w:t xml:space="preserve">1, </w:t>
      </w:r>
      <w:proofErr w:type="spellStart"/>
      <w:r w:rsidRPr="00891432">
        <w:rPr>
          <w:rFonts w:ascii="Times New Roman" w:hAnsi="Times New Roman"/>
          <w:i/>
          <w:iCs/>
          <w:sz w:val="24"/>
          <w:szCs w:val="24"/>
        </w:rPr>
        <w:t>ча</w:t>
      </w:r>
      <w:proofErr w:type="spellEnd"/>
      <w:r w:rsidRPr="00891432">
        <w:rPr>
          <w:rFonts w:ascii="Times New Roman" w:hAnsi="Times New Roman"/>
          <w:i/>
          <w:iCs/>
          <w:sz w:val="24"/>
          <w:szCs w:val="24"/>
        </w:rPr>
        <w:t xml:space="preserve"> — ща</w:t>
      </w:r>
      <w:r w:rsidRPr="00891432">
        <w:rPr>
          <w:rFonts w:ascii="Times New Roman" w:hAnsi="Times New Roman"/>
          <w:sz w:val="24"/>
          <w:szCs w:val="24"/>
        </w:rPr>
        <w:t xml:space="preserve">, </w:t>
      </w:r>
      <w:r w:rsidRPr="00891432">
        <w:rPr>
          <w:rFonts w:ascii="Times New Roman" w:hAnsi="Times New Roman"/>
          <w:i/>
          <w:iCs/>
          <w:sz w:val="24"/>
          <w:szCs w:val="24"/>
        </w:rPr>
        <w:t xml:space="preserve">чу — </w:t>
      </w:r>
      <w:proofErr w:type="spellStart"/>
      <w:r w:rsidRPr="00891432">
        <w:rPr>
          <w:rFonts w:ascii="Times New Roman" w:hAnsi="Times New Roman"/>
          <w:i/>
          <w:iCs/>
          <w:sz w:val="24"/>
          <w:szCs w:val="24"/>
        </w:rPr>
        <w:t>щу</w:t>
      </w:r>
      <w:proofErr w:type="spellEnd"/>
      <w:r w:rsidRPr="00891432">
        <w:rPr>
          <w:rFonts w:ascii="Times New Roman" w:hAnsi="Times New Roman"/>
          <w:i/>
          <w:iCs/>
          <w:sz w:val="24"/>
          <w:szCs w:val="24"/>
        </w:rPr>
        <w:t xml:space="preserve"> </w:t>
      </w:r>
      <w:r w:rsidRPr="00891432">
        <w:rPr>
          <w:rFonts w:ascii="Times New Roman" w:hAnsi="Times New Roman"/>
          <w:sz w:val="24"/>
          <w:szCs w:val="24"/>
        </w:rPr>
        <w:t>в положении под ударением;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1 Для предупреждения ошибок при письме целесообразно предусмотреть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случаи типа «желток», «железный».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сочетания </w:t>
      </w:r>
      <w:proofErr w:type="spellStart"/>
      <w:r w:rsidRPr="00891432">
        <w:rPr>
          <w:rFonts w:ascii="Times New Roman" w:hAnsi="Times New Roman"/>
          <w:i/>
          <w:iCs/>
          <w:sz w:val="24"/>
          <w:szCs w:val="24"/>
        </w:rPr>
        <w:t>чк</w:t>
      </w:r>
      <w:proofErr w:type="spellEnd"/>
      <w:r w:rsidRPr="00891432">
        <w:rPr>
          <w:rFonts w:ascii="Times New Roman" w:hAnsi="Times New Roman"/>
          <w:i/>
          <w:iCs/>
          <w:sz w:val="24"/>
          <w:szCs w:val="24"/>
        </w:rPr>
        <w:t xml:space="preserve"> — </w:t>
      </w:r>
      <w:proofErr w:type="spellStart"/>
      <w:r w:rsidRPr="00891432">
        <w:rPr>
          <w:rFonts w:ascii="Times New Roman" w:hAnsi="Times New Roman"/>
          <w:i/>
          <w:iCs/>
          <w:sz w:val="24"/>
          <w:szCs w:val="24"/>
        </w:rPr>
        <w:t>чн</w:t>
      </w:r>
      <w:proofErr w:type="spellEnd"/>
      <w:r w:rsidRPr="00891432">
        <w:rPr>
          <w:rFonts w:ascii="Times New Roman" w:hAnsi="Times New Roman"/>
          <w:sz w:val="24"/>
          <w:szCs w:val="24"/>
        </w:rPr>
        <w:t xml:space="preserve">, </w:t>
      </w:r>
      <w:proofErr w:type="spellStart"/>
      <w:r w:rsidRPr="00891432">
        <w:rPr>
          <w:rFonts w:ascii="Times New Roman" w:hAnsi="Times New Roman"/>
          <w:i/>
          <w:iCs/>
          <w:sz w:val="24"/>
          <w:szCs w:val="24"/>
        </w:rPr>
        <w:t>чт</w:t>
      </w:r>
      <w:proofErr w:type="spellEnd"/>
      <w:r w:rsidRPr="00891432">
        <w:rPr>
          <w:rFonts w:ascii="Times New Roman" w:hAnsi="Times New Roman"/>
          <w:sz w:val="24"/>
          <w:szCs w:val="24"/>
        </w:rPr>
        <w:t xml:space="preserve">, </w:t>
      </w:r>
      <w:proofErr w:type="spellStart"/>
      <w:r w:rsidRPr="00891432">
        <w:rPr>
          <w:rFonts w:ascii="Times New Roman" w:hAnsi="Times New Roman"/>
          <w:i/>
          <w:iCs/>
          <w:sz w:val="24"/>
          <w:szCs w:val="24"/>
        </w:rPr>
        <w:t>щн</w:t>
      </w:r>
      <w:proofErr w:type="spellEnd"/>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перенос слов;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прописная буква в начале предложения, в именах собственных;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проверяемые безударные гласные в корне слова;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парные звонкие и глухие согласные в корне слова;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непроизносимые согласные;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непроверяемые гласные и согласные в корне слова (на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ограниченном перечне слов);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 гласные и согласные в неизменяемых на письме приставках;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разделительные </w:t>
      </w:r>
      <w:r w:rsidRPr="00891432">
        <w:rPr>
          <w:rFonts w:ascii="Times New Roman" w:hAnsi="Times New Roman"/>
          <w:i/>
          <w:iCs/>
          <w:sz w:val="24"/>
          <w:szCs w:val="24"/>
        </w:rPr>
        <w:t xml:space="preserve">ъ </w:t>
      </w:r>
      <w:r w:rsidRPr="00891432">
        <w:rPr>
          <w:rFonts w:ascii="Times New Roman" w:hAnsi="Times New Roman"/>
          <w:sz w:val="24"/>
          <w:szCs w:val="24"/>
        </w:rPr>
        <w:t xml:space="preserve">и </w:t>
      </w:r>
      <w:r w:rsidRPr="00891432">
        <w:rPr>
          <w:rFonts w:ascii="Times New Roman" w:hAnsi="Times New Roman"/>
          <w:i/>
          <w:iCs/>
          <w:sz w:val="24"/>
          <w:szCs w:val="24"/>
        </w:rPr>
        <w:t>ь</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мягкий знак после шипящих на конце имён существительных (</w:t>
      </w:r>
      <w:r w:rsidRPr="00891432">
        <w:rPr>
          <w:rFonts w:ascii="Times New Roman" w:hAnsi="Times New Roman"/>
          <w:i/>
          <w:iCs/>
          <w:sz w:val="24"/>
          <w:szCs w:val="24"/>
        </w:rPr>
        <w:t>ночь</w:t>
      </w:r>
      <w:r w:rsidRPr="00891432">
        <w:rPr>
          <w:rFonts w:ascii="Times New Roman" w:hAnsi="Times New Roman"/>
          <w:sz w:val="24"/>
          <w:szCs w:val="24"/>
        </w:rPr>
        <w:t xml:space="preserve">, </w:t>
      </w:r>
      <w:r w:rsidRPr="00891432">
        <w:rPr>
          <w:rFonts w:ascii="Times New Roman" w:hAnsi="Times New Roman"/>
          <w:i/>
          <w:iCs/>
          <w:sz w:val="24"/>
          <w:szCs w:val="24"/>
        </w:rPr>
        <w:t>нож</w:t>
      </w:r>
      <w:r w:rsidRPr="00891432">
        <w:rPr>
          <w:rFonts w:ascii="Times New Roman" w:hAnsi="Times New Roman"/>
          <w:sz w:val="24"/>
          <w:szCs w:val="24"/>
        </w:rPr>
        <w:t xml:space="preserve">, </w:t>
      </w:r>
      <w:r w:rsidRPr="00891432">
        <w:rPr>
          <w:rFonts w:ascii="Times New Roman" w:hAnsi="Times New Roman"/>
          <w:i/>
          <w:iCs/>
          <w:sz w:val="24"/>
          <w:szCs w:val="24"/>
        </w:rPr>
        <w:t>рожь</w:t>
      </w:r>
      <w:r w:rsidRPr="00891432">
        <w:rPr>
          <w:rFonts w:ascii="Times New Roman" w:hAnsi="Times New Roman"/>
          <w:sz w:val="24"/>
          <w:szCs w:val="24"/>
        </w:rPr>
        <w:t xml:space="preserve">, </w:t>
      </w:r>
      <w:r w:rsidRPr="00891432">
        <w:rPr>
          <w:rFonts w:ascii="Times New Roman" w:hAnsi="Times New Roman"/>
          <w:i/>
          <w:iCs/>
          <w:sz w:val="24"/>
          <w:szCs w:val="24"/>
        </w:rPr>
        <w:t>мышь</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безударные падежные окончания имён существительных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(кроме существительных на </w:t>
      </w:r>
      <w:r w:rsidRPr="00891432">
        <w:rPr>
          <w:rFonts w:ascii="Times New Roman" w:hAnsi="Times New Roman"/>
          <w:i/>
          <w:iCs/>
          <w:sz w:val="24"/>
          <w:szCs w:val="24"/>
        </w:rPr>
        <w:t>_</w:t>
      </w:r>
      <w:proofErr w:type="spellStart"/>
      <w:r w:rsidRPr="00891432">
        <w:rPr>
          <w:rFonts w:ascii="Times New Roman" w:hAnsi="Times New Roman"/>
          <w:i/>
          <w:iCs/>
          <w:sz w:val="24"/>
          <w:szCs w:val="24"/>
        </w:rPr>
        <w:t>мя</w:t>
      </w:r>
      <w:proofErr w:type="spellEnd"/>
      <w:r w:rsidRPr="00891432">
        <w:rPr>
          <w:rFonts w:ascii="Times New Roman" w:hAnsi="Times New Roman"/>
          <w:sz w:val="24"/>
          <w:szCs w:val="24"/>
        </w:rPr>
        <w:t xml:space="preserve">, </w:t>
      </w:r>
      <w:r w:rsidRPr="00891432">
        <w:rPr>
          <w:rFonts w:ascii="Times New Roman" w:hAnsi="Times New Roman"/>
          <w:i/>
          <w:iCs/>
          <w:sz w:val="24"/>
          <w:szCs w:val="24"/>
        </w:rPr>
        <w:t>_</w:t>
      </w:r>
      <w:proofErr w:type="spellStart"/>
      <w:r w:rsidRPr="00891432">
        <w:rPr>
          <w:rFonts w:ascii="Times New Roman" w:hAnsi="Times New Roman"/>
          <w:i/>
          <w:iCs/>
          <w:sz w:val="24"/>
          <w:szCs w:val="24"/>
        </w:rPr>
        <w:t>ий</w:t>
      </w:r>
      <w:proofErr w:type="spellEnd"/>
      <w:r w:rsidRPr="00891432">
        <w:rPr>
          <w:rFonts w:ascii="Times New Roman" w:hAnsi="Times New Roman"/>
          <w:sz w:val="24"/>
          <w:szCs w:val="24"/>
        </w:rPr>
        <w:t xml:space="preserve">, </w:t>
      </w:r>
      <w:r w:rsidRPr="00891432">
        <w:rPr>
          <w:rFonts w:ascii="Times New Roman" w:hAnsi="Times New Roman"/>
          <w:i/>
          <w:iCs/>
          <w:sz w:val="24"/>
          <w:szCs w:val="24"/>
        </w:rPr>
        <w:t>_</w:t>
      </w:r>
      <w:proofErr w:type="spellStart"/>
      <w:r w:rsidRPr="00891432">
        <w:rPr>
          <w:rFonts w:ascii="Times New Roman" w:hAnsi="Times New Roman"/>
          <w:i/>
          <w:iCs/>
          <w:sz w:val="24"/>
          <w:szCs w:val="24"/>
        </w:rPr>
        <w:t>ья</w:t>
      </w:r>
      <w:proofErr w:type="spellEnd"/>
      <w:r w:rsidRPr="00891432">
        <w:rPr>
          <w:rFonts w:ascii="Times New Roman" w:hAnsi="Times New Roman"/>
          <w:sz w:val="24"/>
          <w:szCs w:val="24"/>
        </w:rPr>
        <w:t xml:space="preserve">, </w:t>
      </w:r>
      <w:r w:rsidRPr="00891432">
        <w:rPr>
          <w:rFonts w:ascii="Times New Roman" w:hAnsi="Times New Roman"/>
          <w:i/>
          <w:iCs/>
          <w:sz w:val="24"/>
          <w:szCs w:val="24"/>
        </w:rPr>
        <w:t>_</w:t>
      </w:r>
      <w:proofErr w:type="spellStart"/>
      <w:r w:rsidRPr="00891432">
        <w:rPr>
          <w:rFonts w:ascii="Times New Roman" w:hAnsi="Times New Roman"/>
          <w:i/>
          <w:iCs/>
          <w:sz w:val="24"/>
          <w:szCs w:val="24"/>
        </w:rPr>
        <w:t>ье</w:t>
      </w:r>
      <w:proofErr w:type="spellEnd"/>
      <w:r w:rsidRPr="00891432">
        <w:rPr>
          <w:rFonts w:ascii="Times New Roman" w:hAnsi="Times New Roman"/>
          <w:sz w:val="24"/>
          <w:szCs w:val="24"/>
        </w:rPr>
        <w:t xml:space="preserve">, </w:t>
      </w:r>
      <w:r w:rsidRPr="00891432">
        <w:rPr>
          <w:rFonts w:ascii="Times New Roman" w:hAnsi="Times New Roman"/>
          <w:i/>
          <w:iCs/>
          <w:sz w:val="24"/>
          <w:szCs w:val="24"/>
        </w:rPr>
        <w:t>_</w:t>
      </w:r>
      <w:proofErr w:type="spellStart"/>
      <w:r w:rsidRPr="00891432">
        <w:rPr>
          <w:rFonts w:ascii="Times New Roman" w:hAnsi="Times New Roman"/>
          <w:i/>
          <w:iCs/>
          <w:sz w:val="24"/>
          <w:szCs w:val="24"/>
        </w:rPr>
        <w:t>ия</w:t>
      </w:r>
      <w:proofErr w:type="spellEnd"/>
      <w:r w:rsidRPr="00891432">
        <w:rPr>
          <w:rFonts w:ascii="Times New Roman" w:hAnsi="Times New Roman"/>
          <w:sz w:val="24"/>
          <w:szCs w:val="24"/>
        </w:rPr>
        <w:t xml:space="preserve">, </w:t>
      </w:r>
      <w:r w:rsidRPr="00891432">
        <w:rPr>
          <w:rFonts w:ascii="Times New Roman" w:hAnsi="Times New Roman"/>
          <w:i/>
          <w:iCs/>
          <w:sz w:val="24"/>
          <w:szCs w:val="24"/>
        </w:rPr>
        <w:t>_</w:t>
      </w:r>
      <w:proofErr w:type="spellStart"/>
      <w:r w:rsidRPr="00891432">
        <w:rPr>
          <w:rFonts w:ascii="Times New Roman" w:hAnsi="Times New Roman"/>
          <w:i/>
          <w:iCs/>
          <w:sz w:val="24"/>
          <w:szCs w:val="24"/>
        </w:rPr>
        <w:t>ов</w:t>
      </w:r>
      <w:proofErr w:type="spellEnd"/>
      <w:r w:rsidRPr="00891432">
        <w:rPr>
          <w:rFonts w:ascii="Times New Roman" w:hAnsi="Times New Roman"/>
          <w:sz w:val="24"/>
          <w:szCs w:val="24"/>
        </w:rPr>
        <w:t xml:space="preserve">, </w:t>
      </w:r>
      <w:r w:rsidRPr="00891432">
        <w:rPr>
          <w:rFonts w:ascii="Times New Roman" w:hAnsi="Times New Roman"/>
          <w:i/>
          <w:iCs/>
          <w:sz w:val="24"/>
          <w:szCs w:val="24"/>
        </w:rPr>
        <w:t>_ин</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безударные окончания имён прилагательных;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раздельное написание предлогов с личными местоимениями;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 xml:space="preserve">не </w:t>
      </w:r>
      <w:r w:rsidRPr="00891432">
        <w:rPr>
          <w:rFonts w:ascii="Times New Roman" w:hAnsi="Times New Roman"/>
          <w:sz w:val="24"/>
          <w:szCs w:val="24"/>
        </w:rPr>
        <w:t>с глаголами;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мягкий знак после шипящих на конце глаголов в форме 2-го лица единственного числа (</w:t>
      </w:r>
      <w:r w:rsidRPr="00891432">
        <w:rPr>
          <w:rFonts w:ascii="Times New Roman" w:hAnsi="Times New Roman"/>
          <w:i/>
          <w:iCs/>
          <w:sz w:val="24"/>
          <w:szCs w:val="24"/>
        </w:rPr>
        <w:t>пишешь</w:t>
      </w:r>
      <w:r w:rsidRPr="00891432">
        <w:rPr>
          <w:rFonts w:ascii="Times New Roman" w:hAnsi="Times New Roman"/>
          <w:sz w:val="24"/>
          <w:szCs w:val="24"/>
        </w:rPr>
        <w:t xml:space="preserve">, </w:t>
      </w:r>
      <w:r w:rsidRPr="00891432">
        <w:rPr>
          <w:rFonts w:ascii="Times New Roman" w:hAnsi="Times New Roman"/>
          <w:i/>
          <w:iCs/>
          <w:sz w:val="24"/>
          <w:szCs w:val="24"/>
        </w:rPr>
        <w:t>учишь</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мягкий знак в глаголах в сочетании -</w:t>
      </w:r>
      <w:proofErr w:type="spellStart"/>
      <w:r w:rsidRPr="00891432">
        <w:rPr>
          <w:rFonts w:ascii="Times New Roman" w:hAnsi="Times New Roman"/>
          <w:i/>
          <w:iCs/>
          <w:sz w:val="24"/>
          <w:szCs w:val="24"/>
        </w:rPr>
        <w:t>ться</w:t>
      </w:r>
      <w:proofErr w:type="spellEnd"/>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безударные личные окончания глаголов</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раздельное написание предлогов с другими словами;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знаки препинания в конце предложения: точка, вопросительный и восклицательный знаки;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знаки препинания (запятая) в предложениях с однородными членами.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Развитие речи. Осознание ситуации общения: с какой целью, с кем и где происходит общение.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Последовательность частей текста (</w:t>
      </w:r>
      <w:r w:rsidRPr="00891432">
        <w:rPr>
          <w:rFonts w:ascii="Times New Roman" w:hAnsi="Times New Roman"/>
          <w:i/>
          <w:iCs/>
          <w:sz w:val="24"/>
          <w:szCs w:val="24"/>
        </w:rPr>
        <w:t>абзацев</w:t>
      </w:r>
      <w:r w:rsidRPr="00891432">
        <w:rPr>
          <w:rFonts w:ascii="Times New Roman" w:hAnsi="Times New Roman"/>
          <w:sz w:val="24"/>
          <w:szCs w:val="24"/>
        </w:rPr>
        <w:t>)</w:t>
      </w:r>
      <w:proofErr w:type="gramStart"/>
      <w:r w:rsidRPr="00891432">
        <w:rPr>
          <w:rFonts w:ascii="Times New Roman" w:hAnsi="Times New Roman"/>
          <w:sz w:val="24"/>
          <w:szCs w:val="24"/>
        </w:rPr>
        <w:t>.К</w:t>
      </w:r>
      <w:proofErr w:type="gramEnd"/>
      <w:r w:rsidRPr="00891432">
        <w:rPr>
          <w:rFonts w:ascii="Times New Roman" w:hAnsi="Times New Roman"/>
          <w:sz w:val="24"/>
          <w:szCs w:val="24"/>
        </w:rPr>
        <w:t xml:space="preserve">омплексная работа над структурой текста: </w:t>
      </w:r>
      <w:proofErr w:type="spellStart"/>
      <w:r w:rsidRPr="00891432">
        <w:rPr>
          <w:rFonts w:ascii="Times New Roman" w:hAnsi="Times New Roman"/>
          <w:sz w:val="24"/>
          <w:szCs w:val="24"/>
        </w:rPr>
        <w:t>озаглавливание</w:t>
      </w:r>
      <w:proofErr w:type="spellEnd"/>
      <w:r w:rsidRPr="00891432">
        <w:rPr>
          <w:rFonts w:ascii="Times New Roman" w:hAnsi="Times New Roman"/>
          <w:sz w:val="24"/>
          <w:szCs w:val="24"/>
        </w:rPr>
        <w:t>, корректирование порядка предложений и частей текста(</w:t>
      </w:r>
      <w:r w:rsidRPr="00891432">
        <w:rPr>
          <w:rFonts w:ascii="Times New Roman" w:hAnsi="Times New Roman"/>
          <w:i/>
          <w:iCs/>
          <w:sz w:val="24"/>
          <w:szCs w:val="24"/>
        </w:rPr>
        <w:t>абзацев</w:t>
      </w:r>
      <w:r w:rsidRPr="00891432">
        <w:rPr>
          <w:rFonts w:ascii="Times New Roman" w:hAnsi="Times New Roman"/>
          <w:sz w:val="24"/>
          <w:szCs w:val="24"/>
        </w:rPr>
        <w:t xml:space="preserve">).План текста. Составление планов к данным текстам. </w:t>
      </w:r>
      <w:r w:rsidRPr="00891432">
        <w:rPr>
          <w:rFonts w:ascii="Times New Roman" w:hAnsi="Times New Roman"/>
          <w:i/>
          <w:iCs/>
          <w:sz w:val="24"/>
          <w:szCs w:val="24"/>
        </w:rPr>
        <w:t>Создание собственных текстов по предложенным планам</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Типы текстов: описание, повествование, рассуждение, их особенности.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Знакомство с жанрами письма и поздравления.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891432">
        <w:rPr>
          <w:rFonts w:ascii="Times New Roman" w:hAnsi="Times New Roman"/>
          <w:i/>
          <w:iCs/>
          <w:sz w:val="24"/>
          <w:szCs w:val="24"/>
        </w:rPr>
        <w:t>использование в текстах</w:t>
      </w:r>
      <w:r w:rsidRPr="00891432">
        <w:rPr>
          <w:rFonts w:ascii="Times New Roman" w:hAnsi="Times New Roman"/>
          <w:sz w:val="24"/>
          <w:szCs w:val="24"/>
        </w:rPr>
        <w:t xml:space="preserve"> </w:t>
      </w:r>
      <w:r w:rsidRPr="00891432">
        <w:rPr>
          <w:rFonts w:ascii="Times New Roman" w:hAnsi="Times New Roman"/>
          <w:i/>
          <w:iCs/>
          <w:sz w:val="24"/>
          <w:szCs w:val="24"/>
        </w:rPr>
        <w:t>синонимов и антонимов</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Знакомство с основными видами изложений и сочинений (без заучивания определений): </w:t>
      </w:r>
      <w:r w:rsidRPr="00891432">
        <w:rPr>
          <w:rFonts w:ascii="Times New Roman" w:hAnsi="Times New Roman"/>
          <w:i/>
          <w:iCs/>
          <w:sz w:val="24"/>
          <w:szCs w:val="24"/>
        </w:rPr>
        <w:t>изложения подробные и выборочные, изложения с элементами сочинения</w:t>
      </w:r>
      <w:r w:rsidRPr="00891432">
        <w:rPr>
          <w:rFonts w:ascii="Times New Roman" w:hAnsi="Times New Roman"/>
          <w:sz w:val="24"/>
          <w:szCs w:val="24"/>
        </w:rPr>
        <w:t xml:space="preserve">; </w:t>
      </w:r>
      <w:r w:rsidRPr="00891432">
        <w:rPr>
          <w:rFonts w:ascii="Times New Roman" w:hAnsi="Times New Roman"/>
          <w:i/>
          <w:iCs/>
          <w:sz w:val="24"/>
          <w:szCs w:val="24"/>
        </w:rPr>
        <w:t>сочинения-повествования</w:t>
      </w:r>
      <w:r w:rsidRPr="00891432">
        <w:rPr>
          <w:rFonts w:ascii="Times New Roman" w:hAnsi="Times New Roman"/>
          <w:sz w:val="24"/>
          <w:szCs w:val="24"/>
        </w:rPr>
        <w:t xml:space="preserve">, </w:t>
      </w:r>
      <w:r w:rsidRPr="00891432">
        <w:rPr>
          <w:rFonts w:ascii="Times New Roman" w:hAnsi="Times New Roman"/>
          <w:i/>
          <w:iCs/>
          <w:sz w:val="24"/>
          <w:szCs w:val="24"/>
        </w:rPr>
        <w:t>сочинения-описания</w:t>
      </w:r>
      <w:r w:rsidRPr="00891432">
        <w:rPr>
          <w:rFonts w:ascii="Times New Roman" w:hAnsi="Times New Roman"/>
          <w:sz w:val="24"/>
          <w:szCs w:val="24"/>
        </w:rPr>
        <w:t xml:space="preserve">, </w:t>
      </w:r>
      <w:r w:rsidRPr="00891432">
        <w:rPr>
          <w:rFonts w:ascii="Times New Roman" w:hAnsi="Times New Roman"/>
          <w:i/>
          <w:iCs/>
          <w:sz w:val="24"/>
          <w:szCs w:val="24"/>
        </w:rPr>
        <w:t>сочинения-рассуждения</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b/>
          <w:iCs/>
          <w:sz w:val="24"/>
          <w:szCs w:val="24"/>
          <w:u w:val="single"/>
        </w:rPr>
        <w:t>Литературное чтение</w:t>
      </w:r>
      <w:r w:rsidRPr="00891432">
        <w:rPr>
          <w:rFonts w:ascii="Times New Roman" w:hAnsi="Times New Roman"/>
          <w:i/>
          <w:iCs/>
          <w:sz w:val="24"/>
          <w:szCs w:val="24"/>
        </w:rPr>
        <w:t>.</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Виды речевой и читательской деятельности</w:t>
      </w:r>
    </w:p>
    <w:p w:rsidR="008727A5" w:rsidRPr="00891432" w:rsidRDefault="008727A5" w:rsidP="00891432">
      <w:pPr>
        <w:spacing w:after="0" w:line="240" w:lineRule="auto"/>
        <w:jc w:val="both"/>
        <w:rPr>
          <w:rFonts w:ascii="Times New Roman" w:hAnsi="Times New Roman"/>
          <w:sz w:val="24"/>
          <w:szCs w:val="24"/>
        </w:rPr>
      </w:pPr>
      <w:proofErr w:type="spellStart"/>
      <w:r w:rsidRPr="00891432">
        <w:rPr>
          <w:rFonts w:ascii="Times New Roman" w:hAnsi="Times New Roman"/>
          <w:sz w:val="24"/>
          <w:szCs w:val="24"/>
        </w:rPr>
        <w:t>Аудирование</w:t>
      </w:r>
      <w:proofErr w:type="spellEnd"/>
      <w:r w:rsidRPr="00891432">
        <w:rPr>
          <w:rFonts w:ascii="Times New Roman" w:hAnsi="Times New Roman"/>
          <w:sz w:val="24"/>
          <w:szCs w:val="24"/>
        </w:rPr>
        <w:t xml:space="preserve"> (слушание)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познавательному и художественному произведению.</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Чтение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Работа с разными видами текста. Общее представление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Практическое освоение умения отличать текст от набора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предложений. Прогнозирование содержания книги по её названию и оформлению.</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Самостоятельное определение темы, главной мысли,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структуры; деление текста на смысловые части, их </w:t>
      </w:r>
      <w:proofErr w:type="spellStart"/>
      <w:r w:rsidRPr="00891432">
        <w:rPr>
          <w:rFonts w:ascii="Times New Roman" w:hAnsi="Times New Roman"/>
          <w:sz w:val="24"/>
          <w:szCs w:val="24"/>
        </w:rPr>
        <w:t>озаглавливание</w:t>
      </w:r>
      <w:proofErr w:type="spellEnd"/>
      <w:r w:rsidRPr="00891432">
        <w:rPr>
          <w:rFonts w:ascii="Times New Roman" w:hAnsi="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Привлечение справочных и иллюстративно-изобразительных материалов.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w:t>
      </w:r>
      <w:r w:rsidR="007F5830" w:rsidRPr="00891432">
        <w:rPr>
          <w:rFonts w:ascii="Times New Roman" w:hAnsi="Times New Roman"/>
          <w:sz w:val="24"/>
          <w:szCs w:val="24"/>
        </w:rPr>
        <w:t>на внешние показатели книги, её с</w:t>
      </w:r>
      <w:r w:rsidRPr="00891432">
        <w:rPr>
          <w:rFonts w:ascii="Times New Roman" w:hAnsi="Times New Roman"/>
          <w:sz w:val="24"/>
          <w:szCs w:val="24"/>
        </w:rPr>
        <w:t>правочно-иллюстративный материал)</w:t>
      </w:r>
      <w:proofErr w:type="gramStart"/>
      <w:r w:rsidRPr="00891432">
        <w:rPr>
          <w:rFonts w:ascii="Times New Roman" w:hAnsi="Times New Roman"/>
          <w:sz w:val="24"/>
          <w:szCs w:val="24"/>
        </w:rPr>
        <w:t>.Т</w:t>
      </w:r>
      <w:proofErr w:type="gramEnd"/>
      <w:r w:rsidRPr="00891432">
        <w:rPr>
          <w:rFonts w:ascii="Times New Roman" w:hAnsi="Times New Roman"/>
          <w:sz w:val="24"/>
          <w:szCs w:val="24"/>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Характеристика героя произведения. Портрет, характер героя, выраженные через поступки и речь.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891432">
        <w:rPr>
          <w:rFonts w:ascii="Times New Roman" w:hAnsi="Times New Roman"/>
          <w:sz w:val="24"/>
          <w:szCs w:val="24"/>
        </w:rPr>
        <w:t>озаглавливание</w:t>
      </w:r>
      <w:proofErr w:type="spellEnd"/>
      <w:r w:rsidRPr="00891432">
        <w:rPr>
          <w:rFonts w:ascii="Times New Roman" w:hAnsi="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891432">
        <w:rPr>
          <w:rFonts w:ascii="Times New Roman" w:hAnsi="Times New Roman"/>
          <w:sz w:val="24"/>
          <w:szCs w:val="24"/>
        </w:rPr>
        <w:t>озаглавливание</w:t>
      </w:r>
      <w:proofErr w:type="spellEnd"/>
      <w:r w:rsidRPr="00891432">
        <w:rPr>
          <w:rFonts w:ascii="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w:t>
      </w:r>
      <w:proofErr w:type="gramStart"/>
      <w:r w:rsidRPr="00891432">
        <w:rPr>
          <w:rFonts w:ascii="Times New Roman" w:hAnsi="Times New Roman"/>
          <w:sz w:val="24"/>
          <w:szCs w:val="24"/>
        </w:rPr>
        <w:t>,о</w:t>
      </w:r>
      <w:proofErr w:type="gramEnd"/>
      <w:r w:rsidRPr="00891432">
        <w:rPr>
          <w:rFonts w:ascii="Times New Roman" w:hAnsi="Times New Roman"/>
          <w:sz w:val="24"/>
          <w:szCs w:val="24"/>
        </w:rPr>
        <w:t>писание места действия (выбор слов, выражений в тексте, позволяющих составить данное описание на основе текста).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Вычленение и сопоставление эпизодов из разных произведений по общности ситуаций, эмоциональной окраске, характеру поступков героев.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Работа с учебными, научно-популярными и другими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91432">
        <w:rPr>
          <w:rFonts w:ascii="Times New Roman" w:hAnsi="Times New Roman"/>
          <w:sz w:val="24"/>
          <w:szCs w:val="24"/>
        </w:rPr>
        <w:t>микротем</w:t>
      </w:r>
      <w:proofErr w:type="spellEnd"/>
      <w:r w:rsidRPr="00891432">
        <w:rPr>
          <w:rFonts w:ascii="Times New Roman" w:hAnsi="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Говорение (культура речевого общения)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891432">
        <w:rPr>
          <w:rFonts w:ascii="Times New Roman" w:hAnsi="Times New Roman"/>
          <w:sz w:val="24"/>
          <w:szCs w:val="24"/>
        </w:rPr>
        <w:t>внеучебного</w:t>
      </w:r>
      <w:proofErr w:type="spellEnd"/>
      <w:r w:rsidRPr="00891432">
        <w:rPr>
          <w:rFonts w:ascii="Times New Roman" w:hAnsi="Times New Roman"/>
          <w:sz w:val="24"/>
          <w:szCs w:val="24"/>
        </w:rP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
          <w:iCs/>
          <w:sz w:val="24"/>
          <w:szCs w:val="24"/>
        </w:rPr>
        <w:t>Письм</w:t>
      </w:r>
      <w:proofErr w:type="gramStart"/>
      <w:r w:rsidRPr="00891432">
        <w:rPr>
          <w:rFonts w:ascii="Times New Roman" w:hAnsi="Times New Roman"/>
          <w:i/>
          <w:iCs/>
          <w:sz w:val="24"/>
          <w:szCs w:val="24"/>
        </w:rPr>
        <w:t>о</w:t>
      </w:r>
      <w:r w:rsidRPr="00891432">
        <w:rPr>
          <w:rFonts w:ascii="Times New Roman" w:hAnsi="Times New Roman"/>
          <w:sz w:val="24"/>
          <w:szCs w:val="24"/>
        </w:rPr>
        <w:t>(</w:t>
      </w:r>
      <w:proofErr w:type="gramEnd"/>
      <w:r w:rsidRPr="00891432">
        <w:rPr>
          <w:rFonts w:ascii="Times New Roman" w:hAnsi="Times New Roman"/>
          <w:sz w:val="24"/>
          <w:szCs w:val="24"/>
        </w:rPr>
        <w:t>культура письменной речи)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w:t>
      </w:r>
      <w:proofErr w:type="gramStart"/>
      <w:r w:rsidRPr="00891432">
        <w:rPr>
          <w:rFonts w:ascii="Times New Roman" w:hAnsi="Times New Roman"/>
          <w:sz w:val="24"/>
          <w:szCs w:val="24"/>
        </w:rPr>
        <w:t>,и</w:t>
      </w:r>
      <w:proofErr w:type="gramEnd"/>
      <w:r w:rsidRPr="00891432">
        <w:rPr>
          <w:rFonts w:ascii="Times New Roman" w:hAnsi="Times New Roman"/>
          <w:sz w:val="24"/>
          <w:szCs w:val="24"/>
        </w:rPr>
        <w:t>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 тему, отзыв.</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Круг детского чтения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Литературоведческая пропедевтика (практическое освоение)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Start"/>
      <w:r w:rsidRPr="00891432">
        <w:rPr>
          <w:rFonts w:ascii="Times New Roman" w:hAnsi="Times New Roman"/>
          <w:sz w:val="24"/>
          <w:szCs w:val="24"/>
        </w:rPr>
        <w:t>.П</w:t>
      </w:r>
      <w:proofErr w:type="gramEnd"/>
      <w:r w:rsidRPr="00891432">
        <w:rPr>
          <w:rFonts w:ascii="Times New Roman" w:hAnsi="Times New Roman"/>
          <w:sz w:val="24"/>
          <w:szCs w:val="24"/>
        </w:rPr>
        <w:t xml:space="preserve">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w:t>
      </w:r>
      <w:proofErr w:type="spellStart"/>
      <w:r w:rsidRPr="00891432">
        <w:rPr>
          <w:rFonts w:ascii="Times New Roman" w:hAnsi="Times New Roman"/>
          <w:sz w:val="24"/>
          <w:szCs w:val="24"/>
        </w:rPr>
        <w:t>потешки</w:t>
      </w:r>
      <w:proofErr w:type="spellEnd"/>
      <w:r w:rsidRPr="00891432">
        <w:rPr>
          <w:rFonts w:ascii="Times New Roman" w:hAnsi="Times New Roman"/>
          <w:sz w:val="24"/>
          <w:szCs w:val="24"/>
        </w:rPr>
        <w:t>, пословицы и поговорки, загадки) — узнавание, различение, определение основного смысла. Сказки (о животных, бытовые, волшебные)</w:t>
      </w:r>
      <w:proofErr w:type="gramStart"/>
      <w:r w:rsidRPr="00891432">
        <w:rPr>
          <w:rFonts w:ascii="Times New Roman" w:hAnsi="Times New Roman"/>
          <w:sz w:val="24"/>
          <w:szCs w:val="24"/>
        </w:rPr>
        <w:t>.Х</w:t>
      </w:r>
      <w:proofErr w:type="gramEnd"/>
      <w:r w:rsidRPr="00891432">
        <w:rPr>
          <w:rFonts w:ascii="Times New Roman" w:hAnsi="Times New Roman"/>
          <w:sz w:val="24"/>
          <w:szCs w:val="24"/>
        </w:rPr>
        <w:t>удожественные особенности сказок: лексика, построение(композиция).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Творческая деятельность обучающихс</w:t>
      </w:r>
      <w:proofErr w:type="gramStart"/>
      <w:r w:rsidRPr="00891432">
        <w:rPr>
          <w:rFonts w:ascii="Times New Roman" w:hAnsi="Times New Roman"/>
          <w:i/>
          <w:iCs/>
          <w:sz w:val="24"/>
          <w:szCs w:val="24"/>
        </w:rPr>
        <w:t>я(</w:t>
      </w:r>
      <w:proofErr w:type="gramEnd"/>
      <w:r w:rsidRPr="00891432">
        <w:rPr>
          <w:rFonts w:ascii="Times New Roman" w:hAnsi="Times New Roman"/>
          <w:i/>
          <w:iCs/>
          <w:sz w:val="24"/>
          <w:szCs w:val="24"/>
        </w:rPr>
        <w:t>на основе литературных произведений)</w:t>
      </w:r>
    </w:p>
    <w:p w:rsidR="008727A5"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91432">
        <w:rPr>
          <w:rFonts w:ascii="Times New Roman" w:hAnsi="Times New Roman"/>
          <w:sz w:val="24"/>
          <w:szCs w:val="24"/>
        </w:rPr>
        <w:t>инсценирование</w:t>
      </w:r>
      <w:proofErr w:type="spellEnd"/>
      <w:r w:rsidRPr="00891432">
        <w:rPr>
          <w:rFonts w:ascii="Times New Roman" w:hAnsi="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w:t>
      </w:r>
      <w:r w:rsidR="007F5830" w:rsidRPr="00891432">
        <w:rPr>
          <w:rFonts w:ascii="Times New Roman" w:hAnsi="Times New Roman"/>
          <w:sz w:val="24"/>
          <w:szCs w:val="24"/>
        </w:rPr>
        <w:t xml:space="preserve">событий: соблюдение </w:t>
      </w:r>
      <w:proofErr w:type="spellStart"/>
      <w:r w:rsidR="007F5830" w:rsidRPr="00891432">
        <w:rPr>
          <w:rFonts w:ascii="Times New Roman" w:hAnsi="Times New Roman"/>
          <w:sz w:val="24"/>
          <w:szCs w:val="24"/>
        </w:rPr>
        <w:t>этапности</w:t>
      </w:r>
      <w:proofErr w:type="spellEnd"/>
      <w:r w:rsidR="007F5830" w:rsidRPr="00891432">
        <w:rPr>
          <w:rFonts w:ascii="Times New Roman" w:hAnsi="Times New Roman"/>
          <w:sz w:val="24"/>
          <w:szCs w:val="24"/>
        </w:rPr>
        <w:t xml:space="preserve"> в </w:t>
      </w:r>
      <w:r w:rsidRPr="00891432">
        <w:rPr>
          <w:rFonts w:ascii="Times New Roman" w:hAnsi="Times New Roman"/>
          <w:sz w:val="24"/>
          <w:szCs w:val="24"/>
        </w:rPr>
        <w:t xml:space="preserve">выполнении действий); изложение с элементами сочинения, создание собственного текста на основе </w:t>
      </w:r>
      <w:r w:rsidRPr="00891432">
        <w:rPr>
          <w:rFonts w:ascii="Times New Roman" w:hAnsi="Times New Roman"/>
          <w:i/>
          <w:iCs/>
          <w:sz w:val="24"/>
          <w:szCs w:val="24"/>
        </w:rPr>
        <w:t>художественного</w:t>
      </w:r>
      <w:r w:rsidRPr="00891432">
        <w:rPr>
          <w:rFonts w:ascii="Times New Roman" w:hAnsi="Times New Roman"/>
          <w:sz w:val="24"/>
          <w:szCs w:val="24"/>
        </w:rPr>
        <w:t xml:space="preserve"> </w:t>
      </w:r>
      <w:r w:rsidRPr="00891432">
        <w:rPr>
          <w:rFonts w:ascii="Times New Roman" w:hAnsi="Times New Roman"/>
          <w:i/>
          <w:iCs/>
          <w:sz w:val="24"/>
          <w:szCs w:val="24"/>
        </w:rPr>
        <w:t>произведения (текст по аналогии), репродукций картин</w:t>
      </w:r>
      <w:r w:rsidRPr="00891432">
        <w:rPr>
          <w:rFonts w:ascii="Times New Roman" w:hAnsi="Times New Roman"/>
          <w:sz w:val="24"/>
          <w:szCs w:val="24"/>
        </w:rPr>
        <w:t xml:space="preserve"> </w:t>
      </w:r>
      <w:r w:rsidRPr="00891432">
        <w:rPr>
          <w:rFonts w:ascii="Times New Roman" w:hAnsi="Times New Roman"/>
          <w:i/>
          <w:iCs/>
          <w:sz w:val="24"/>
          <w:szCs w:val="24"/>
        </w:rPr>
        <w:t>художников, по серии иллюстраций к произведению или на</w:t>
      </w:r>
      <w:r w:rsidRPr="00891432">
        <w:rPr>
          <w:rFonts w:ascii="Times New Roman" w:hAnsi="Times New Roman"/>
          <w:sz w:val="24"/>
          <w:szCs w:val="24"/>
        </w:rPr>
        <w:t xml:space="preserve"> </w:t>
      </w:r>
      <w:r w:rsidRPr="00891432">
        <w:rPr>
          <w:rFonts w:ascii="Times New Roman" w:hAnsi="Times New Roman"/>
          <w:i/>
          <w:iCs/>
          <w:sz w:val="24"/>
          <w:szCs w:val="24"/>
        </w:rPr>
        <w:t>основе личного опыта</w:t>
      </w:r>
      <w:r w:rsidRPr="00891432">
        <w:rPr>
          <w:rFonts w:ascii="Times New Roman" w:hAnsi="Times New Roman"/>
          <w:sz w:val="24"/>
          <w:szCs w:val="24"/>
        </w:rPr>
        <w:t>.</w:t>
      </w:r>
    </w:p>
    <w:p w:rsidR="00355906" w:rsidRDefault="00355906" w:rsidP="00891432">
      <w:pPr>
        <w:spacing w:after="0" w:line="240" w:lineRule="auto"/>
        <w:jc w:val="both"/>
        <w:rPr>
          <w:rFonts w:ascii="Times New Roman" w:hAnsi="Times New Roman"/>
          <w:sz w:val="24"/>
          <w:szCs w:val="24"/>
        </w:rPr>
      </w:pPr>
    </w:p>
    <w:p w:rsidR="00355906" w:rsidRPr="00C960C7" w:rsidRDefault="00355906" w:rsidP="00CF47D1">
      <w:pPr>
        <w:spacing w:after="0" w:line="240" w:lineRule="auto"/>
        <w:rPr>
          <w:rFonts w:ascii="Times New Roman" w:hAnsi="Times New Roman"/>
          <w:b/>
          <w:sz w:val="24"/>
          <w:szCs w:val="24"/>
        </w:rPr>
      </w:pPr>
      <w:r w:rsidRPr="00C960C7">
        <w:rPr>
          <w:rFonts w:ascii="Times New Roman" w:hAnsi="Times New Roman"/>
          <w:b/>
          <w:sz w:val="24"/>
          <w:szCs w:val="24"/>
        </w:rPr>
        <w:t xml:space="preserve">Родной  язык </w:t>
      </w:r>
    </w:p>
    <w:p w:rsidR="00355906" w:rsidRPr="00C960C7" w:rsidRDefault="00355906" w:rsidP="00355906">
      <w:pPr>
        <w:spacing w:after="0" w:line="240" w:lineRule="auto"/>
        <w:ind w:left="1069"/>
        <w:rPr>
          <w:rFonts w:ascii="Times New Roman" w:hAnsi="Times New Roman"/>
          <w:b/>
          <w:sz w:val="24"/>
          <w:szCs w:val="24"/>
        </w:rPr>
      </w:pPr>
      <w:r w:rsidRPr="00C960C7">
        <w:rPr>
          <w:rFonts w:ascii="Times New Roman" w:hAnsi="Times New Roman"/>
          <w:b/>
          <w:sz w:val="24"/>
          <w:szCs w:val="24"/>
        </w:rPr>
        <w:t xml:space="preserve">Первый год обучения  </w:t>
      </w: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1. Русский язык: прошлое и настоящее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Сведения об истории русской письменности: как появились буквы современного русского алфавита.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355906" w:rsidRPr="00C960C7" w:rsidRDefault="00355906" w:rsidP="00355906">
      <w:pPr>
        <w:spacing w:after="0" w:line="240" w:lineRule="auto"/>
        <w:ind w:firstLine="708"/>
        <w:rPr>
          <w:rFonts w:ascii="Times New Roman" w:hAnsi="Times New Roman"/>
          <w:sz w:val="24"/>
          <w:szCs w:val="24"/>
        </w:rPr>
      </w:pPr>
      <w:proofErr w:type="gramStart"/>
      <w:r w:rsidRPr="00C960C7">
        <w:rPr>
          <w:rFonts w:ascii="Times New Roman" w:hAnsi="Times New Roman"/>
          <w:sz w:val="24"/>
          <w:szCs w:val="24"/>
        </w:rPr>
        <w:t>Слова, обозначающие предметы традиционного русского быта: 1) Дом в старину: что как называлось (</w:t>
      </w:r>
      <w:r w:rsidRPr="00C960C7">
        <w:rPr>
          <w:rFonts w:ascii="Times New Roman" w:hAnsi="Times New Roman"/>
          <w:i/>
          <w:sz w:val="24"/>
          <w:szCs w:val="24"/>
        </w:rPr>
        <w:t>изба, терем, хоромы, горница, светлица, светец, лучина</w:t>
      </w:r>
      <w:r w:rsidRPr="00C960C7">
        <w:rPr>
          <w:rFonts w:ascii="Times New Roman" w:hAnsi="Times New Roman"/>
          <w:sz w:val="24"/>
          <w:szCs w:val="24"/>
        </w:rPr>
        <w:t xml:space="preserve"> и т. д.).  2) Как называлось то, во что одевались в старину: (</w:t>
      </w:r>
      <w:r w:rsidRPr="00C960C7">
        <w:rPr>
          <w:rFonts w:ascii="Times New Roman" w:hAnsi="Times New Roman"/>
          <w:i/>
          <w:sz w:val="24"/>
          <w:szCs w:val="24"/>
        </w:rPr>
        <w:t>кафтан, кушак, рубаха,  сарафан, лапти</w:t>
      </w:r>
      <w:r w:rsidRPr="00C960C7">
        <w:rPr>
          <w:rFonts w:ascii="Times New Roman" w:hAnsi="Times New Roman"/>
          <w:sz w:val="24"/>
          <w:szCs w:val="24"/>
        </w:rPr>
        <w:t xml:space="preserve"> и т.д.)  </w:t>
      </w:r>
      <w:proofErr w:type="gramEnd"/>
    </w:p>
    <w:p w:rsidR="00355906" w:rsidRPr="00C960C7" w:rsidRDefault="00355906" w:rsidP="00355906">
      <w:pPr>
        <w:spacing w:after="0" w:line="240" w:lineRule="auto"/>
        <w:ind w:firstLine="851"/>
        <w:rPr>
          <w:rFonts w:ascii="Times New Roman" w:hAnsi="Times New Roman"/>
          <w:sz w:val="24"/>
          <w:szCs w:val="24"/>
        </w:rPr>
      </w:pPr>
      <w:r w:rsidRPr="00C960C7">
        <w:rPr>
          <w:rFonts w:ascii="Times New Roman" w:hAnsi="Times New Roman"/>
          <w:sz w:val="24"/>
          <w:szCs w:val="24"/>
        </w:rPr>
        <w:t>Имена в малых жанрах фольклора (в пословицах, поговорках, загадках, прибаутках).</w:t>
      </w:r>
    </w:p>
    <w:p w:rsidR="00355906" w:rsidRPr="00C960C7" w:rsidRDefault="00355906" w:rsidP="00355906">
      <w:pPr>
        <w:spacing w:after="0" w:line="240" w:lineRule="auto"/>
        <w:ind w:firstLine="851"/>
        <w:rPr>
          <w:rFonts w:ascii="Times New Roman" w:hAnsi="Times New Roman"/>
          <w:sz w:val="24"/>
          <w:szCs w:val="24"/>
        </w:rPr>
      </w:pPr>
      <w:r w:rsidRPr="00C960C7">
        <w:rPr>
          <w:rFonts w:ascii="Times New Roman" w:hAnsi="Times New Roman"/>
          <w:sz w:val="24"/>
          <w:szCs w:val="24"/>
        </w:rPr>
        <w:t>Проектное задание: «Словарь в картинках».</w:t>
      </w: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2. Язык в действии </w:t>
      </w:r>
    </w:p>
    <w:p w:rsidR="00355906" w:rsidRPr="00C960C7" w:rsidRDefault="00355906" w:rsidP="00355906">
      <w:pPr>
        <w:pStyle w:val="ConsPlusNormal"/>
        <w:ind w:firstLine="708"/>
        <w:jc w:val="both"/>
        <w:rPr>
          <w:sz w:val="24"/>
          <w:szCs w:val="24"/>
          <w:lang w:eastAsia="en-US"/>
        </w:rPr>
      </w:pPr>
      <w:r w:rsidRPr="00C960C7">
        <w:rPr>
          <w:sz w:val="24"/>
          <w:szCs w:val="24"/>
          <w:lang w:eastAsia="en-US"/>
        </w:rPr>
        <w:t>Как нельзя произносить слова (пропедевтическая работа по предупреждению ошибок в произношении слов).</w:t>
      </w:r>
    </w:p>
    <w:p w:rsidR="00355906" w:rsidRPr="00C960C7" w:rsidRDefault="00355906" w:rsidP="00355906">
      <w:pPr>
        <w:pStyle w:val="ConsPlusNormal"/>
        <w:ind w:firstLine="708"/>
        <w:jc w:val="both"/>
        <w:rPr>
          <w:sz w:val="24"/>
          <w:szCs w:val="24"/>
          <w:lang w:eastAsia="en-US"/>
        </w:rPr>
      </w:pPr>
      <w:r w:rsidRPr="00C960C7">
        <w:rPr>
          <w:sz w:val="24"/>
          <w:szCs w:val="24"/>
          <w:lang w:eastAsia="en-US"/>
        </w:rPr>
        <w:t>Смыслоразличительная роль ударения.</w:t>
      </w:r>
    </w:p>
    <w:p w:rsidR="00355906" w:rsidRPr="00C960C7" w:rsidRDefault="00355906" w:rsidP="00355906">
      <w:pPr>
        <w:pStyle w:val="ConsPlusNormal"/>
        <w:ind w:firstLine="708"/>
        <w:jc w:val="both"/>
        <w:rPr>
          <w:sz w:val="24"/>
          <w:szCs w:val="24"/>
          <w:lang w:eastAsia="en-US"/>
        </w:rPr>
      </w:pPr>
      <w:r w:rsidRPr="00C960C7">
        <w:rPr>
          <w:sz w:val="24"/>
          <w:szCs w:val="24"/>
          <w:lang w:eastAsia="en-US"/>
        </w:rPr>
        <w:t>Звукопись в стихотворном художественном тексте.</w:t>
      </w:r>
    </w:p>
    <w:p w:rsidR="00355906" w:rsidRPr="00C960C7" w:rsidRDefault="00355906" w:rsidP="00355906">
      <w:pPr>
        <w:pStyle w:val="ConsPlusNormal"/>
        <w:ind w:firstLine="708"/>
        <w:jc w:val="both"/>
        <w:rPr>
          <w:sz w:val="24"/>
          <w:szCs w:val="24"/>
          <w:lang w:eastAsia="en-US"/>
        </w:rPr>
      </w:pPr>
      <w:r w:rsidRPr="00C960C7">
        <w:rPr>
          <w:sz w:val="24"/>
          <w:szCs w:val="24"/>
        </w:rPr>
        <w:t xml:space="preserve">Наблюдение за сочетаемостью слов </w:t>
      </w:r>
      <w:r w:rsidRPr="00C960C7">
        <w:rPr>
          <w:sz w:val="24"/>
          <w:szCs w:val="24"/>
          <w:lang w:eastAsia="en-US"/>
        </w:rPr>
        <w:t>(пропедевтическая работа по предупреждению ошибок в сочетаемости слов).</w:t>
      </w: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3. Секреты речи и текста </w:t>
      </w:r>
    </w:p>
    <w:p w:rsidR="00355906" w:rsidRPr="00C960C7" w:rsidRDefault="00355906" w:rsidP="00355906">
      <w:pPr>
        <w:spacing w:after="0" w:line="240" w:lineRule="auto"/>
        <w:rPr>
          <w:rFonts w:ascii="Times New Roman" w:hAnsi="Times New Roman"/>
          <w:sz w:val="24"/>
          <w:szCs w:val="24"/>
        </w:rPr>
      </w:pPr>
      <w:r w:rsidRPr="00C960C7">
        <w:rPr>
          <w:rFonts w:ascii="Times New Roman" w:hAnsi="Times New Roman"/>
          <w:sz w:val="24"/>
          <w:szCs w:val="24"/>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355906" w:rsidRPr="00C960C7" w:rsidRDefault="00355906" w:rsidP="00CF47D1">
      <w:pPr>
        <w:spacing w:after="0" w:line="240" w:lineRule="auto"/>
        <w:rPr>
          <w:rFonts w:ascii="Times New Roman" w:hAnsi="Times New Roman"/>
          <w:b/>
          <w:sz w:val="24"/>
          <w:szCs w:val="24"/>
        </w:rPr>
      </w:pPr>
      <w:r w:rsidRPr="00C960C7">
        <w:rPr>
          <w:rFonts w:ascii="Times New Roman" w:hAnsi="Times New Roman"/>
          <w:b/>
          <w:sz w:val="24"/>
          <w:szCs w:val="24"/>
        </w:rPr>
        <w:t xml:space="preserve">Второй год обучения  </w:t>
      </w:r>
    </w:p>
    <w:p w:rsidR="00355906" w:rsidRPr="00C960C7" w:rsidRDefault="00355906" w:rsidP="00355906">
      <w:pPr>
        <w:spacing w:after="0" w:line="240" w:lineRule="auto"/>
        <w:ind w:left="1429"/>
        <w:rPr>
          <w:rFonts w:ascii="Times New Roman" w:hAnsi="Times New Roman"/>
          <w:b/>
          <w:sz w:val="24"/>
          <w:szCs w:val="24"/>
        </w:rPr>
      </w:pP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1. Русский язык: прошлое и настоящее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Слова, называющие игры, забавы, игрушки (например, </w:t>
      </w:r>
      <w:r w:rsidRPr="00C960C7">
        <w:rPr>
          <w:rFonts w:ascii="Times New Roman" w:hAnsi="Times New Roman"/>
          <w:i/>
          <w:sz w:val="24"/>
          <w:szCs w:val="24"/>
        </w:rPr>
        <w:t>городки, салочки, салазки, санки, волчок, свистулька</w:t>
      </w:r>
      <w:r w:rsidRPr="00C960C7">
        <w:rPr>
          <w:rFonts w:ascii="Times New Roman" w:hAnsi="Times New Roman"/>
          <w:sz w:val="24"/>
          <w:szCs w:val="24"/>
        </w:rPr>
        <w:t>).</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C960C7">
        <w:rPr>
          <w:rFonts w:ascii="Times New Roman" w:hAnsi="Times New Roman"/>
          <w:i/>
          <w:sz w:val="24"/>
          <w:szCs w:val="24"/>
        </w:rPr>
        <w:t>ухват, ушат, ступа, плошка, крынка, ковш, решето, веретено, серп, коса, плуг</w:t>
      </w:r>
      <w:r w:rsidRPr="00C960C7">
        <w:rPr>
          <w:rFonts w:ascii="Times New Roman" w:hAnsi="Times New Roman"/>
          <w:sz w:val="24"/>
          <w:szCs w:val="24"/>
        </w:rPr>
        <w:t xml:space="preserve">); 2) слова, называющие то, что ели в старину (например, </w:t>
      </w:r>
      <w:r w:rsidRPr="00C960C7">
        <w:rPr>
          <w:rFonts w:ascii="Times New Roman" w:hAnsi="Times New Roman"/>
          <w:i/>
          <w:sz w:val="24"/>
          <w:szCs w:val="24"/>
        </w:rPr>
        <w:lastRenderedPageBreak/>
        <w:t>тюря, полба, каша, щи, похлёбка, бублик, ватрушка калач, коврижки</w:t>
      </w:r>
      <w:r w:rsidRPr="00C960C7">
        <w:rPr>
          <w:rFonts w:ascii="Times New Roman" w:hAnsi="Times New Roman"/>
          <w:sz w:val="24"/>
          <w:szCs w:val="24"/>
        </w:rPr>
        <w:t xml:space="preserve">): какие из них сохранились до нашего времени; 3) слова, называющие то, во что раньше одевались дети (например, </w:t>
      </w:r>
      <w:r w:rsidRPr="00C960C7">
        <w:rPr>
          <w:rFonts w:ascii="Times New Roman" w:hAnsi="Times New Roman"/>
          <w:i/>
          <w:sz w:val="24"/>
          <w:szCs w:val="24"/>
        </w:rPr>
        <w:t>шубейка, тулуп, шапка, валенки, сарафан, рубаха, лапти</w:t>
      </w:r>
      <w:r w:rsidRPr="00C960C7">
        <w:rPr>
          <w:rFonts w:ascii="Times New Roman" w:hAnsi="Times New Roman"/>
          <w:sz w:val="24"/>
          <w:szCs w:val="24"/>
        </w:rPr>
        <w:t xml:space="preserve">).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C960C7">
        <w:rPr>
          <w:rFonts w:ascii="Times New Roman" w:hAnsi="Times New Roman"/>
          <w:i/>
          <w:sz w:val="24"/>
          <w:szCs w:val="24"/>
        </w:rPr>
        <w:t xml:space="preserve">каши не сваришь, </w:t>
      </w:r>
      <w:r w:rsidRPr="00C960C7">
        <w:rPr>
          <w:rFonts w:ascii="Times New Roman" w:hAnsi="Times New Roman"/>
          <w:i/>
          <w:sz w:val="24"/>
          <w:szCs w:val="24"/>
          <w:shd w:val="clear" w:color="auto" w:fill="FFFFFF"/>
        </w:rPr>
        <w:t>ни за какие коврижки</w:t>
      </w:r>
      <w:r w:rsidRPr="00C960C7">
        <w:rPr>
          <w:rFonts w:ascii="Times New Roman" w:hAnsi="Times New Roman"/>
          <w:sz w:val="24"/>
          <w:szCs w:val="24"/>
          <w:shd w:val="clear" w:color="auto" w:fill="FFFFFF"/>
        </w:rPr>
        <w:t>)</w:t>
      </w:r>
      <w:r w:rsidRPr="00C960C7">
        <w:rPr>
          <w:rFonts w:ascii="Times New Roman" w:hAnsi="Times New Roman"/>
          <w:sz w:val="24"/>
          <w:szCs w:val="24"/>
        </w:rPr>
        <w:t xml:space="preserve">. Сравнение русских пословиц и поговорок с пословицами и поговорками других народов. </w:t>
      </w:r>
      <w:r w:rsidRPr="00C960C7">
        <w:rPr>
          <w:rFonts w:ascii="Times New Roman" w:hAnsi="Times New Roman"/>
          <w:sz w:val="24"/>
          <w:szCs w:val="24"/>
          <w:shd w:val="clear" w:color="auto" w:fill="FFFFFF"/>
        </w:rPr>
        <w:t xml:space="preserve">Сравнение фразеологизмов, имеющих в разных языках общий смысл, но различную образную форму (например, </w:t>
      </w:r>
      <w:r w:rsidRPr="00C960C7">
        <w:rPr>
          <w:rFonts w:ascii="Times New Roman" w:hAnsi="Times New Roman"/>
          <w:i/>
          <w:sz w:val="24"/>
          <w:szCs w:val="24"/>
          <w:shd w:val="clear" w:color="auto" w:fill="FFFFFF"/>
        </w:rPr>
        <w:t>ехать в Тулу со своим самоваром</w:t>
      </w:r>
      <w:r w:rsidRPr="00C960C7">
        <w:rPr>
          <w:rFonts w:ascii="Times New Roman" w:hAnsi="Times New Roman"/>
          <w:sz w:val="24"/>
          <w:szCs w:val="24"/>
          <w:shd w:val="clear" w:color="auto" w:fill="FFFFFF"/>
        </w:rPr>
        <w:t xml:space="preserve"> (рус.); </w:t>
      </w:r>
      <w:r w:rsidRPr="00C960C7">
        <w:rPr>
          <w:rFonts w:ascii="Times New Roman" w:hAnsi="Times New Roman"/>
          <w:i/>
          <w:sz w:val="24"/>
          <w:szCs w:val="24"/>
          <w:shd w:val="clear" w:color="auto" w:fill="FFFFFF"/>
        </w:rPr>
        <w:t xml:space="preserve">ехать в лес с дровами </w:t>
      </w:r>
      <w:r w:rsidRPr="00C960C7">
        <w:rPr>
          <w:rFonts w:ascii="Times New Roman" w:hAnsi="Times New Roman"/>
          <w:sz w:val="24"/>
          <w:szCs w:val="24"/>
          <w:shd w:val="clear" w:color="auto" w:fill="FFFFFF"/>
        </w:rPr>
        <w:t xml:space="preserve">(тат.).  </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Проектное задание: «Почему это так называется?».</w:t>
      </w: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2. Язык в действии </w:t>
      </w:r>
    </w:p>
    <w:p w:rsidR="00355906" w:rsidRPr="00C960C7" w:rsidRDefault="00355906" w:rsidP="00355906">
      <w:pPr>
        <w:pStyle w:val="ConsPlusNormal"/>
        <w:ind w:firstLine="708"/>
        <w:jc w:val="both"/>
        <w:rPr>
          <w:sz w:val="24"/>
          <w:szCs w:val="24"/>
          <w:lang w:eastAsia="en-US"/>
        </w:rPr>
      </w:pPr>
      <w:r w:rsidRPr="00C960C7">
        <w:rPr>
          <w:sz w:val="24"/>
          <w:szCs w:val="24"/>
          <w:lang w:eastAsia="en-US"/>
        </w:rPr>
        <w:t xml:space="preserve">Как правильно произносить слова (пропедевтическая работа по предупреждению ошибок в произношении слов в речи). </w:t>
      </w:r>
    </w:p>
    <w:p w:rsidR="00355906" w:rsidRPr="00C960C7" w:rsidRDefault="00355906" w:rsidP="00355906">
      <w:pPr>
        <w:pStyle w:val="ConsPlusNormal"/>
        <w:ind w:firstLine="708"/>
        <w:jc w:val="both"/>
        <w:rPr>
          <w:sz w:val="24"/>
          <w:szCs w:val="24"/>
        </w:rPr>
      </w:pPr>
      <w:r w:rsidRPr="00C960C7">
        <w:rPr>
          <w:sz w:val="24"/>
          <w:szCs w:val="24"/>
          <w:lang w:eastAsia="en-US"/>
        </w:rPr>
        <w:t xml:space="preserve">Смыслоразличительная роль ударения. </w:t>
      </w:r>
      <w:r w:rsidRPr="00C960C7">
        <w:rPr>
          <w:sz w:val="24"/>
          <w:szCs w:val="24"/>
        </w:rPr>
        <w:t>Наблюдение за изменением места ударения в поэтическом тексте. Работа со словарем ударений.</w:t>
      </w:r>
    </w:p>
    <w:p w:rsidR="00355906" w:rsidRPr="00C960C7" w:rsidRDefault="00355906" w:rsidP="00355906">
      <w:pPr>
        <w:shd w:val="clear" w:color="auto" w:fill="FFFFFF"/>
        <w:autoSpaceDE w:val="0"/>
        <w:autoSpaceDN w:val="0"/>
        <w:adjustRightInd w:val="0"/>
        <w:spacing w:after="0" w:line="240" w:lineRule="auto"/>
        <w:ind w:firstLine="567"/>
        <w:rPr>
          <w:rFonts w:ascii="Times New Roman" w:hAnsi="Times New Roman"/>
          <w:sz w:val="24"/>
          <w:szCs w:val="24"/>
        </w:rPr>
      </w:pPr>
      <w:r w:rsidRPr="00C960C7">
        <w:rPr>
          <w:rFonts w:ascii="Times New Roman" w:hAnsi="Times New Roman"/>
          <w:sz w:val="24"/>
          <w:szCs w:val="24"/>
        </w:rPr>
        <w:t>Практическая работа</w:t>
      </w:r>
      <w:r w:rsidRPr="00C960C7">
        <w:rPr>
          <w:rFonts w:ascii="Times New Roman" w:eastAsia="Times-Roman" w:hAnsi="Times New Roman"/>
          <w:sz w:val="24"/>
          <w:szCs w:val="24"/>
        </w:rPr>
        <w:t>: «С</w:t>
      </w:r>
      <w:r w:rsidRPr="00C960C7">
        <w:rPr>
          <w:rFonts w:ascii="Times New Roman" w:hAnsi="Times New Roman"/>
          <w:sz w:val="24"/>
          <w:szCs w:val="24"/>
        </w:rPr>
        <w:t>лушаем и учимся читать фрагменты стихов  и сказок, в которых есть слова с необычным произношением  и  ударением».</w:t>
      </w:r>
    </w:p>
    <w:p w:rsidR="00355906" w:rsidRPr="00C960C7" w:rsidRDefault="00355906" w:rsidP="00355906">
      <w:pPr>
        <w:spacing w:after="0" w:line="240" w:lineRule="auto"/>
        <w:ind w:firstLine="567"/>
        <w:rPr>
          <w:rFonts w:ascii="Times New Roman" w:hAnsi="Times New Roman"/>
          <w:sz w:val="24"/>
          <w:szCs w:val="24"/>
        </w:rPr>
      </w:pPr>
      <w:r w:rsidRPr="00C960C7">
        <w:rPr>
          <w:rFonts w:ascii="Times New Roman" w:hAnsi="Times New Roman"/>
          <w:sz w:val="24"/>
          <w:szCs w:val="24"/>
        </w:rPr>
        <w:t>Разные способы толкования значения слов. Наблюдение за сочетаемостью слов.</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Совершенствование орфографических навыков.  </w:t>
      </w: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3. Секреты речи и текста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C960C7">
        <w:rPr>
          <w:rFonts w:ascii="Times New Roman" w:hAnsi="Times New Roman"/>
          <w:i/>
          <w:sz w:val="24"/>
          <w:szCs w:val="24"/>
        </w:rPr>
        <w:t xml:space="preserve">ты </w:t>
      </w:r>
      <w:r w:rsidRPr="00C960C7">
        <w:rPr>
          <w:rFonts w:ascii="Times New Roman" w:hAnsi="Times New Roman"/>
          <w:sz w:val="24"/>
          <w:szCs w:val="24"/>
        </w:rPr>
        <w:t>и</w:t>
      </w:r>
      <w:r w:rsidRPr="00C960C7">
        <w:rPr>
          <w:rFonts w:ascii="Times New Roman" w:hAnsi="Times New Roman"/>
          <w:i/>
          <w:sz w:val="24"/>
          <w:szCs w:val="24"/>
        </w:rPr>
        <w:t xml:space="preserve"> вы</w:t>
      </w:r>
      <w:r w:rsidRPr="00C960C7">
        <w:rPr>
          <w:rFonts w:ascii="Times New Roman" w:hAnsi="Times New Roman"/>
          <w:sz w:val="24"/>
          <w:szCs w:val="24"/>
        </w:rPr>
        <w:t>.</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Связь предложений в тексте. Практическое овладение средствами связи: лексический повтор, местоименный повтор.</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Создание текста: развёрнутое толкование значения слов</w:t>
      </w:r>
    </w:p>
    <w:p w:rsidR="00355906" w:rsidRPr="00C960C7" w:rsidRDefault="00355906" w:rsidP="00355906">
      <w:pPr>
        <w:spacing w:after="0" w:line="240" w:lineRule="auto"/>
        <w:ind w:firstLine="709"/>
        <w:rPr>
          <w:rFonts w:ascii="Times New Roman" w:hAnsi="Times New Roman"/>
          <w:b/>
          <w:sz w:val="24"/>
          <w:szCs w:val="24"/>
        </w:rPr>
      </w:pPr>
    </w:p>
    <w:p w:rsidR="00355906" w:rsidRPr="00C960C7" w:rsidRDefault="00355906" w:rsidP="00355906">
      <w:pPr>
        <w:spacing w:after="0" w:line="240" w:lineRule="auto"/>
        <w:ind w:left="1429"/>
        <w:rPr>
          <w:rFonts w:ascii="Times New Roman" w:hAnsi="Times New Roman"/>
          <w:b/>
          <w:sz w:val="24"/>
          <w:szCs w:val="24"/>
        </w:rPr>
      </w:pPr>
      <w:r w:rsidRPr="00C960C7">
        <w:rPr>
          <w:rFonts w:ascii="Times New Roman" w:hAnsi="Times New Roman"/>
          <w:b/>
          <w:sz w:val="24"/>
          <w:szCs w:val="24"/>
        </w:rPr>
        <w:t xml:space="preserve">Третий год обучения  </w:t>
      </w:r>
    </w:p>
    <w:p w:rsidR="00355906" w:rsidRPr="00C960C7" w:rsidRDefault="00355906" w:rsidP="00355906">
      <w:pPr>
        <w:spacing w:after="0" w:line="240" w:lineRule="auto"/>
        <w:rPr>
          <w:rFonts w:ascii="Times New Roman" w:hAnsi="Times New Roman"/>
          <w:b/>
          <w:sz w:val="24"/>
          <w:szCs w:val="24"/>
        </w:rPr>
      </w:pPr>
      <w:r w:rsidRPr="00C960C7">
        <w:rPr>
          <w:rFonts w:ascii="Times New Roman" w:hAnsi="Times New Roman"/>
          <w:b/>
          <w:sz w:val="24"/>
          <w:szCs w:val="24"/>
        </w:rPr>
        <w:t xml:space="preserve">Раздел 1. Русский язык: прошлое и настоящее  </w:t>
      </w:r>
    </w:p>
    <w:p w:rsidR="00355906" w:rsidRPr="00C960C7" w:rsidRDefault="00355906" w:rsidP="00355906">
      <w:pPr>
        <w:spacing w:after="0" w:line="240" w:lineRule="auto"/>
        <w:ind w:firstLine="709"/>
        <w:rPr>
          <w:rFonts w:ascii="Times New Roman" w:hAnsi="Times New Roman"/>
          <w:sz w:val="24"/>
          <w:szCs w:val="24"/>
        </w:rPr>
      </w:pPr>
      <w:proofErr w:type="gramStart"/>
      <w:r w:rsidRPr="00C960C7">
        <w:rPr>
          <w:rFonts w:ascii="Times New Roman" w:hAnsi="Times New Roman"/>
          <w:sz w:val="24"/>
          <w:szCs w:val="24"/>
        </w:rPr>
        <w:t xml:space="preserve">Слова, связанные с особенностями мировосприятия и отношений  между людьми (например, </w:t>
      </w:r>
      <w:r w:rsidRPr="00C960C7">
        <w:rPr>
          <w:rFonts w:ascii="Times New Roman" w:hAnsi="Times New Roman"/>
          <w:i/>
          <w:sz w:val="24"/>
          <w:szCs w:val="24"/>
        </w:rPr>
        <w:t>правда – ложь, друг – недруг, брат – братство – побратим</w:t>
      </w:r>
      <w:r w:rsidRPr="00C960C7">
        <w:rPr>
          <w:rFonts w:ascii="Times New Roman" w:hAnsi="Times New Roman"/>
          <w:sz w:val="24"/>
          <w:szCs w:val="24"/>
        </w:rPr>
        <w:t>).</w:t>
      </w:r>
      <w:proofErr w:type="gramEnd"/>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Слова, называющие природные явления и растения (например, образные названия ветра, дождя, снега; названия растений).</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C960C7">
        <w:rPr>
          <w:rFonts w:ascii="Times New Roman" w:hAnsi="Times New Roman"/>
          <w:i/>
          <w:sz w:val="24"/>
          <w:szCs w:val="24"/>
        </w:rPr>
        <w:t>ямщик, извозчик, коробейник, лавочник</w:t>
      </w:r>
      <w:r w:rsidRPr="00C960C7">
        <w:rPr>
          <w:rFonts w:ascii="Times New Roman" w:hAnsi="Times New Roman"/>
          <w:sz w:val="24"/>
          <w:szCs w:val="24"/>
        </w:rPr>
        <w:t xml:space="preserve">). </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C960C7">
        <w:rPr>
          <w:rFonts w:ascii="Times New Roman" w:hAnsi="Times New Roman"/>
          <w:i/>
          <w:sz w:val="24"/>
          <w:szCs w:val="24"/>
        </w:rPr>
        <w:t>балалайка, гусли, гармонь</w:t>
      </w:r>
      <w:r w:rsidRPr="00C960C7">
        <w:rPr>
          <w:rFonts w:ascii="Times New Roman" w:hAnsi="Times New Roman"/>
          <w:sz w:val="24"/>
          <w:szCs w:val="24"/>
        </w:rPr>
        <w:t xml:space="preserve">). </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Русские традиционные сказочные образы, эпитеты и сравнения (например, </w:t>
      </w:r>
      <w:r w:rsidRPr="00C960C7">
        <w:rPr>
          <w:rFonts w:ascii="Times New Roman" w:hAnsi="Times New Roman"/>
          <w:i/>
          <w:sz w:val="24"/>
          <w:szCs w:val="24"/>
        </w:rPr>
        <w:t>Снегурочка, дубрава, сокол, соловей, зорька, солнце</w:t>
      </w:r>
      <w:r w:rsidRPr="00C960C7">
        <w:rPr>
          <w:rFonts w:ascii="Times New Roman" w:hAnsi="Times New Roman"/>
          <w:sz w:val="24"/>
          <w:szCs w:val="24"/>
        </w:rPr>
        <w:t xml:space="preserve"> и т. п.): уточнение значений, наблюдение за использованием в произведениях фольклора и художественной литературы.  </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Названия старинных русских городов, сведения о происхождении этих названий.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355906" w:rsidRPr="00C960C7" w:rsidRDefault="00355906" w:rsidP="00355906">
      <w:pPr>
        <w:spacing w:after="0" w:line="240" w:lineRule="auto"/>
        <w:ind w:firstLine="709"/>
        <w:rPr>
          <w:rFonts w:ascii="Times New Roman" w:hAnsi="Times New Roman"/>
          <w:b/>
          <w:sz w:val="24"/>
          <w:szCs w:val="24"/>
        </w:rPr>
      </w:pP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2. Язык в действии </w:t>
      </w:r>
    </w:p>
    <w:p w:rsidR="00355906" w:rsidRPr="00C960C7" w:rsidRDefault="00355906" w:rsidP="00355906">
      <w:pPr>
        <w:pStyle w:val="ConsPlusNormal"/>
        <w:ind w:firstLine="708"/>
        <w:jc w:val="both"/>
        <w:rPr>
          <w:sz w:val="24"/>
          <w:szCs w:val="24"/>
          <w:lang w:eastAsia="en-US"/>
        </w:rPr>
      </w:pPr>
      <w:r w:rsidRPr="00C960C7">
        <w:rPr>
          <w:sz w:val="24"/>
          <w:szCs w:val="24"/>
          <w:lang w:eastAsia="en-US"/>
        </w:rPr>
        <w:t>Как правильно произносить слова (пропедевтическая работа по предупреждению ошибок в произношении слов в речи).</w:t>
      </w:r>
    </w:p>
    <w:p w:rsidR="00355906" w:rsidRPr="00C960C7" w:rsidRDefault="00355906" w:rsidP="00355906">
      <w:pPr>
        <w:spacing w:after="0" w:line="240" w:lineRule="auto"/>
        <w:ind w:firstLine="708"/>
        <w:rPr>
          <w:rFonts w:ascii="Times New Roman" w:hAnsi="Times New Roman"/>
          <w:sz w:val="24"/>
          <w:szCs w:val="24"/>
        </w:rPr>
      </w:pPr>
      <w:proofErr w:type="gramStart"/>
      <w:r w:rsidRPr="00C960C7">
        <w:rPr>
          <w:rFonts w:ascii="Times New Roman" w:hAnsi="Times New Roman"/>
          <w:sz w:val="24"/>
          <w:szCs w:val="24"/>
        </w:rPr>
        <w:lastRenderedPageBreak/>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C960C7">
        <w:rPr>
          <w:rFonts w:ascii="Times New Roman" w:hAnsi="Times New Roman"/>
          <w:i/>
          <w:sz w:val="24"/>
          <w:szCs w:val="24"/>
        </w:rPr>
        <w:t>книга, книжка, книжечка, книжица, книжонка, книжища; заяц, зайчик, зайчонок, зайчишка, заинька</w:t>
      </w:r>
      <w:r w:rsidRPr="00C960C7">
        <w:rPr>
          <w:rFonts w:ascii="Times New Roman" w:hAnsi="Times New Roman"/>
          <w:sz w:val="24"/>
          <w:szCs w:val="24"/>
        </w:rPr>
        <w:t xml:space="preserve"> и т. п.) (на практическом уровне). </w:t>
      </w:r>
      <w:proofErr w:type="gramEnd"/>
    </w:p>
    <w:p w:rsidR="00355906" w:rsidRPr="00C960C7" w:rsidRDefault="00355906" w:rsidP="00355906">
      <w:pPr>
        <w:spacing w:after="0" w:line="240" w:lineRule="auto"/>
        <w:ind w:firstLine="567"/>
        <w:rPr>
          <w:rFonts w:ascii="Times New Roman" w:hAnsi="Times New Roman"/>
          <w:sz w:val="24"/>
          <w:szCs w:val="24"/>
        </w:rPr>
      </w:pPr>
      <w:r w:rsidRPr="00C960C7">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Совершенствование навыков орфографического оформления текста. </w:t>
      </w:r>
    </w:p>
    <w:p w:rsidR="00355906" w:rsidRPr="00C960C7" w:rsidRDefault="00355906" w:rsidP="00355906">
      <w:pPr>
        <w:spacing w:after="0" w:line="240" w:lineRule="auto"/>
        <w:ind w:firstLine="708"/>
        <w:rPr>
          <w:rFonts w:ascii="Times New Roman" w:hAnsi="Times New Roman"/>
          <w:sz w:val="24"/>
          <w:szCs w:val="24"/>
        </w:rPr>
      </w:pP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3. Секреты речи и текста </w:t>
      </w:r>
    </w:p>
    <w:p w:rsidR="00355906" w:rsidRPr="00C960C7" w:rsidRDefault="00355906" w:rsidP="00355906">
      <w:pPr>
        <w:pStyle w:val="ConsPlusNormal"/>
        <w:ind w:firstLine="709"/>
        <w:jc w:val="both"/>
        <w:rPr>
          <w:sz w:val="24"/>
          <w:szCs w:val="24"/>
        </w:rPr>
      </w:pPr>
      <w:r w:rsidRPr="00C960C7">
        <w:rPr>
          <w:sz w:val="24"/>
          <w:szCs w:val="24"/>
        </w:rPr>
        <w:t xml:space="preserve">Особенности устного выступления. </w:t>
      </w:r>
    </w:p>
    <w:p w:rsidR="00355906" w:rsidRPr="00C960C7" w:rsidRDefault="00355906" w:rsidP="00355906">
      <w:pPr>
        <w:pStyle w:val="ConsPlusNormal"/>
        <w:ind w:firstLine="709"/>
        <w:jc w:val="both"/>
        <w:rPr>
          <w:rFonts w:eastAsia="Calibri"/>
          <w:sz w:val="24"/>
          <w:szCs w:val="24"/>
          <w:lang w:eastAsia="en-US"/>
        </w:rPr>
      </w:pPr>
      <w:r w:rsidRPr="00C960C7">
        <w:rPr>
          <w:rFonts w:eastAsia="Calibri"/>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355906" w:rsidRPr="00C960C7" w:rsidRDefault="00355906" w:rsidP="00355906">
      <w:pPr>
        <w:pStyle w:val="ConsPlusNormal"/>
        <w:ind w:firstLine="709"/>
        <w:jc w:val="both"/>
        <w:rPr>
          <w:rFonts w:eastAsia="Calibri"/>
          <w:sz w:val="24"/>
          <w:szCs w:val="24"/>
          <w:lang w:eastAsia="en-US"/>
        </w:rPr>
      </w:pPr>
      <w:r w:rsidRPr="00C960C7">
        <w:rPr>
          <w:sz w:val="24"/>
          <w:szCs w:val="24"/>
        </w:rPr>
        <w:t>Создание текстов-рассуждений с использованием различных способов аргументации (в рамках изученного).</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355906" w:rsidRPr="00C960C7" w:rsidRDefault="00355906" w:rsidP="00355906">
      <w:pPr>
        <w:pStyle w:val="ConsPlusNormal"/>
        <w:ind w:firstLine="709"/>
        <w:jc w:val="both"/>
        <w:rPr>
          <w:sz w:val="24"/>
          <w:szCs w:val="24"/>
        </w:rPr>
      </w:pPr>
      <w:r w:rsidRPr="00C960C7">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355906" w:rsidRPr="00C960C7" w:rsidRDefault="00355906" w:rsidP="00355906">
      <w:pPr>
        <w:spacing w:after="0" w:line="240" w:lineRule="auto"/>
        <w:ind w:firstLine="709"/>
        <w:rPr>
          <w:rFonts w:ascii="Times New Roman" w:hAnsi="Times New Roman"/>
          <w:b/>
          <w:strike/>
          <w:sz w:val="24"/>
          <w:szCs w:val="24"/>
        </w:rPr>
      </w:pPr>
    </w:p>
    <w:p w:rsidR="00355906" w:rsidRPr="00C960C7" w:rsidRDefault="00355906" w:rsidP="00355906">
      <w:pPr>
        <w:spacing w:after="0" w:line="240" w:lineRule="auto"/>
        <w:rPr>
          <w:rFonts w:ascii="Times New Roman" w:hAnsi="Times New Roman"/>
          <w:b/>
          <w:sz w:val="24"/>
          <w:szCs w:val="24"/>
        </w:rPr>
      </w:pPr>
      <w:r w:rsidRPr="00C960C7">
        <w:rPr>
          <w:rFonts w:ascii="Times New Roman" w:hAnsi="Times New Roman"/>
          <w:b/>
          <w:sz w:val="24"/>
          <w:szCs w:val="24"/>
        </w:rPr>
        <w:t xml:space="preserve">Четвёртый год обучения </w:t>
      </w: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Раздел 1. Русский язык: прошлое и настоящее (12 часов)</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Слова, связанные с качествами и чувствами людей (например, </w:t>
      </w:r>
      <w:r w:rsidRPr="00C960C7">
        <w:rPr>
          <w:rFonts w:ascii="Times New Roman" w:hAnsi="Times New Roman"/>
          <w:i/>
          <w:sz w:val="24"/>
          <w:szCs w:val="24"/>
        </w:rPr>
        <w:t>добросердечный, доброжелательный, благодарный, бескорыстный</w:t>
      </w:r>
      <w:r w:rsidRPr="00C960C7">
        <w:rPr>
          <w:rFonts w:ascii="Times New Roman" w:hAnsi="Times New Roman"/>
          <w:sz w:val="24"/>
          <w:szCs w:val="24"/>
        </w:rPr>
        <w:t>); слова, связанные с обучением.</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Слова, называющие родственные отношения (например, </w:t>
      </w:r>
      <w:r w:rsidRPr="00C960C7">
        <w:rPr>
          <w:rFonts w:ascii="Times New Roman" w:hAnsi="Times New Roman"/>
          <w:i/>
          <w:sz w:val="24"/>
          <w:szCs w:val="24"/>
        </w:rPr>
        <w:t>матушка, батюшка, братец, сестрица, мачеха, падчерица</w:t>
      </w:r>
      <w:r w:rsidRPr="00C960C7">
        <w:rPr>
          <w:rFonts w:ascii="Times New Roman" w:hAnsi="Times New Roman"/>
          <w:sz w:val="24"/>
          <w:szCs w:val="24"/>
        </w:rPr>
        <w:t xml:space="preserve">).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C960C7">
        <w:rPr>
          <w:rFonts w:ascii="Times New Roman" w:hAnsi="Times New Roman"/>
          <w:sz w:val="24"/>
          <w:szCs w:val="24"/>
          <w:shd w:val="clear" w:color="auto" w:fill="FFFFFF"/>
        </w:rPr>
        <w:t xml:space="preserve">(например, </w:t>
      </w:r>
      <w:r w:rsidRPr="00C960C7">
        <w:rPr>
          <w:rFonts w:ascii="Times New Roman" w:hAnsi="Times New Roman"/>
          <w:i/>
          <w:sz w:val="24"/>
          <w:szCs w:val="24"/>
          <w:shd w:val="clear" w:color="auto" w:fill="FFFFFF"/>
        </w:rPr>
        <w:t xml:space="preserve">от корки до корки, вся семья вместе, так и душа на месте </w:t>
      </w:r>
      <w:r w:rsidRPr="00C960C7">
        <w:rPr>
          <w:rFonts w:ascii="Times New Roman" w:hAnsi="Times New Roman"/>
          <w:sz w:val="24"/>
          <w:szCs w:val="24"/>
          <w:shd w:val="clear" w:color="auto" w:fill="FFFFFF"/>
        </w:rPr>
        <w:t>и т. д.)</w:t>
      </w:r>
      <w:r w:rsidRPr="00C960C7">
        <w:rPr>
          <w:rFonts w:ascii="Times New Roman" w:hAnsi="Times New Roman"/>
          <w:sz w:val="24"/>
          <w:szCs w:val="24"/>
        </w:rPr>
        <w:t xml:space="preserve">. Сравнение с пословицами и поговорками других народов. </w:t>
      </w:r>
      <w:r w:rsidRPr="00C960C7">
        <w:rPr>
          <w:rFonts w:ascii="Times New Roman" w:hAnsi="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355906" w:rsidRPr="00C960C7" w:rsidRDefault="00355906" w:rsidP="00355906">
      <w:pPr>
        <w:spacing w:after="0" w:line="240" w:lineRule="auto"/>
        <w:ind w:firstLine="709"/>
        <w:rPr>
          <w:rFonts w:ascii="Times New Roman" w:hAnsi="Times New Roman"/>
          <w:sz w:val="24"/>
          <w:szCs w:val="24"/>
        </w:rPr>
      </w:pPr>
      <w:r w:rsidRPr="00C960C7">
        <w:rPr>
          <w:rFonts w:ascii="Times New Roman" w:hAnsi="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355906" w:rsidRPr="00C960C7" w:rsidRDefault="00355906" w:rsidP="00355906">
      <w:pPr>
        <w:spacing w:after="0" w:line="240" w:lineRule="auto"/>
        <w:rPr>
          <w:rFonts w:ascii="Times New Roman" w:hAnsi="Times New Roman"/>
          <w:sz w:val="24"/>
          <w:szCs w:val="24"/>
        </w:rPr>
      </w:pP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t xml:space="preserve">Раздел 2. Язык в действии </w:t>
      </w:r>
    </w:p>
    <w:p w:rsidR="00355906" w:rsidRPr="00C960C7" w:rsidRDefault="00355906" w:rsidP="00355906">
      <w:pPr>
        <w:pStyle w:val="ConsPlusNormal"/>
        <w:ind w:firstLine="708"/>
        <w:jc w:val="both"/>
        <w:rPr>
          <w:sz w:val="24"/>
          <w:szCs w:val="24"/>
          <w:lang w:eastAsia="en-US"/>
        </w:rPr>
      </w:pPr>
      <w:r w:rsidRPr="00C960C7">
        <w:rPr>
          <w:sz w:val="24"/>
          <w:szCs w:val="24"/>
          <w:lang w:eastAsia="en-US"/>
        </w:rPr>
        <w:t>Как правильно произносить слова (пропедевтическая работа по предупреждению ошибок в произношении слов в речи).</w:t>
      </w:r>
    </w:p>
    <w:p w:rsidR="00355906" w:rsidRPr="00C960C7" w:rsidRDefault="00355906" w:rsidP="00355906">
      <w:pPr>
        <w:pStyle w:val="ConsPlusNormal"/>
        <w:ind w:firstLine="709"/>
        <w:jc w:val="both"/>
        <w:rPr>
          <w:sz w:val="24"/>
          <w:szCs w:val="24"/>
          <w:lang w:eastAsia="en-US"/>
        </w:rPr>
      </w:pPr>
      <w:r w:rsidRPr="00C960C7">
        <w:rPr>
          <w:sz w:val="24"/>
          <w:szCs w:val="24"/>
          <w:lang w:eastAsia="en-US"/>
        </w:rPr>
        <w:t>Трудные случаи образования формы 1 лица единственного числа настоящего и будущего времени глаголов (</w:t>
      </w:r>
      <w:r w:rsidRPr="00C960C7">
        <w:rPr>
          <w:sz w:val="24"/>
          <w:szCs w:val="24"/>
        </w:rPr>
        <w:t>на пропедевтическом уровне</w:t>
      </w:r>
      <w:r w:rsidRPr="00C960C7">
        <w:rPr>
          <w:sz w:val="24"/>
          <w:szCs w:val="24"/>
          <w:lang w:eastAsia="en-US"/>
        </w:rPr>
        <w:t xml:space="preserve">). </w:t>
      </w:r>
      <w:r w:rsidRPr="00C960C7">
        <w:rPr>
          <w:sz w:val="24"/>
          <w:szCs w:val="24"/>
        </w:rPr>
        <w:t>Наблюдение за синонимией синтаксических конструкций на уровне словосочетаний и предложений (на пропедевтическом уровне).</w:t>
      </w:r>
    </w:p>
    <w:p w:rsidR="00355906" w:rsidRPr="00C960C7" w:rsidRDefault="00355906" w:rsidP="00355906">
      <w:pPr>
        <w:shd w:val="clear" w:color="auto" w:fill="FFFFFF"/>
        <w:autoSpaceDE w:val="0"/>
        <w:autoSpaceDN w:val="0"/>
        <w:adjustRightInd w:val="0"/>
        <w:spacing w:after="0" w:line="240" w:lineRule="auto"/>
        <w:ind w:firstLine="567"/>
        <w:rPr>
          <w:rFonts w:ascii="Times New Roman" w:hAnsi="Times New Roman"/>
          <w:sz w:val="24"/>
          <w:szCs w:val="24"/>
        </w:rPr>
      </w:pPr>
      <w:r w:rsidRPr="00C960C7">
        <w:rPr>
          <w:rFonts w:ascii="Times New Roman" w:hAnsi="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355906" w:rsidRPr="00C960C7" w:rsidRDefault="00355906" w:rsidP="00355906">
      <w:pPr>
        <w:shd w:val="clear" w:color="auto" w:fill="FFFFFF"/>
        <w:autoSpaceDE w:val="0"/>
        <w:autoSpaceDN w:val="0"/>
        <w:adjustRightInd w:val="0"/>
        <w:spacing w:after="0" w:line="240" w:lineRule="auto"/>
        <w:ind w:firstLine="567"/>
        <w:rPr>
          <w:rFonts w:ascii="Times New Roman" w:hAnsi="Times New Roman"/>
          <w:sz w:val="24"/>
          <w:szCs w:val="24"/>
        </w:rPr>
      </w:pPr>
    </w:p>
    <w:p w:rsidR="00355906" w:rsidRPr="00C960C7" w:rsidRDefault="00355906" w:rsidP="00355906">
      <w:pPr>
        <w:spacing w:after="0" w:line="240" w:lineRule="auto"/>
        <w:ind w:firstLine="709"/>
        <w:rPr>
          <w:rFonts w:ascii="Times New Roman" w:hAnsi="Times New Roman"/>
          <w:b/>
          <w:sz w:val="24"/>
          <w:szCs w:val="24"/>
        </w:rPr>
      </w:pPr>
      <w:r w:rsidRPr="00C960C7">
        <w:rPr>
          <w:rFonts w:ascii="Times New Roman" w:hAnsi="Times New Roman"/>
          <w:b/>
          <w:sz w:val="24"/>
          <w:szCs w:val="24"/>
        </w:rPr>
        <w:lastRenderedPageBreak/>
        <w:t>Раздел 3. Секреты речи и текста</w:t>
      </w:r>
    </w:p>
    <w:p w:rsidR="00355906" w:rsidRPr="00C960C7" w:rsidRDefault="00355906" w:rsidP="00355906">
      <w:pPr>
        <w:spacing w:after="0" w:line="240" w:lineRule="auto"/>
        <w:ind w:firstLine="708"/>
        <w:rPr>
          <w:rFonts w:ascii="Times New Roman" w:hAnsi="Times New Roman"/>
          <w:sz w:val="24"/>
          <w:szCs w:val="24"/>
        </w:rPr>
      </w:pPr>
      <w:r w:rsidRPr="00C960C7">
        <w:rPr>
          <w:rFonts w:ascii="Times New Roman" w:hAnsi="Times New Roman"/>
          <w:sz w:val="24"/>
          <w:szCs w:val="24"/>
        </w:rPr>
        <w:t>Правила ведения диалога: корректные и некорректные вопросы.</w:t>
      </w:r>
    </w:p>
    <w:p w:rsidR="00355906" w:rsidRPr="00C960C7" w:rsidRDefault="00355906" w:rsidP="00355906">
      <w:pPr>
        <w:pStyle w:val="ConsPlusNormal"/>
        <w:ind w:firstLine="709"/>
        <w:jc w:val="both"/>
        <w:rPr>
          <w:rFonts w:eastAsia="Calibri"/>
          <w:sz w:val="24"/>
          <w:szCs w:val="24"/>
          <w:lang w:eastAsia="en-US"/>
        </w:rPr>
      </w:pPr>
      <w:r w:rsidRPr="00C960C7">
        <w:rPr>
          <w:rFonts w:eastAsia="Calibri"/>
          <w:sz w:val="24"/>
          <w:szCs w:val="24"/>
          <w:lang w:eastAsia="en-US"/>
        </w:rPr>
        <w:t xml:space="preserve">Информативная функция заголовков. Типы заголовков.  </w:t>
      </w:r>
    </w:p>
    <w:p w:rsidR="00355906" w:rsidRPr="00C960C7" w:rsidRDefault="00355906" w:rsidP="00355906">
      <w:pPr>
        <w:pStyle w:val="ConsPlusNormal"/>
        <w:ind w:firstLine="709"/>
        <w:jc w:val="both"/>
        <w:rPr>
          <w:sz w:val="24"/>
          <w:szCs w:val="24"/>
        </w:rPr>
      </w:pPr>
      <w:r w:rsidRPr="00C960C7">
        <w:rPr>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355906" w:rsidRPr="00C960C7" w:rsidRDefault="00355906" w:rsidP="00355906">
      <w:pPr>
        <w:pStyle w:val="ConsPlusNormal"/>
        <w:ind w:firstLine="709"/>
        <w:jc w:val="both"/>
        <w:rPr>
          <w:sz w:val="24"/>
          <w:szCs w:val="24"/>
        </w:rPr>
      </w:pPr>
      <w:r w:rsidRPr="00C960C7">
        <w:rPr>
          <w:sz w:val="24"/>
          <w:szCs w:val="24"/>
        </w:rPr>
        <w:t xml:space="preserve">Создание текста как результата собственной исследовательской деятельности.  </w:t>
      </w:r>
    </w:p>
    <w:p w:rsidR="00355906" w:rsidRPr="00C960C7" w:rsidRDefault="00355906" w:rsidP="00355906">
      <w:pPr>
        <w:pStyle w:val="ConsPlusNormal"/>
        <w:ind w:firstLine="709"/>
        <w:jc w:val="both"/>
        <w:rPr>
          <w:sz w:val="24"/>
          <w:szCs w:val="24"/>
        </w:rPr>
      </w:pPr>
      <w:r w:rsidRPr="00C960C7">
        <w:rPr>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355906" w:rsidRPr="00C960C7" w:rsidRDefault="00355906" w:rsidP="00CF47D1">
      <w:pPr>
        <w:spacing w:after="0" w:line="240" w:lineRule="auto"/>
        <w:ind w:firstLine="709"/>
        <w:rPr>
          <w:rFonts w:ascii="Times New Roman" w:hAnsi="Times New Roman"/>
          <w:b/>
          <w:sz w:val="24"/>
          <w:szCs w:val="24"/>
        </w:rPr>
      </w:pPr>
      <w:r w:rsidRPr="00C960C7">
        <w:rPr>
          <w:rFonts w:ascii="Times New Roman" w:hAnsi="Times New Roman"/>
          <w:sz w:val="24"/>
          <w:szCs w:val="24"/>
        </w:rPr>
        <w:t xml:space="preserve">Синонимия речевых формул (на практическом уровне). </w:t>
      </w:r>
    </w:p>
    <w:p w:rsidR="00355906" w:rsidRPr="00C960C7" w:rsidRDefault="00355906" w:rsidP="00CF47D1">
      <w:pPr>
        <w:spacing w:after="0" w:line="240" w:lineRule="auto"/>
        <w:ind w:firstLine="709"/>
        <w:rPr>
          <w:rFonts w:ascii="Times New Roman" w:hAnsi="Times New Roman"/>
          <w:b/>
          <w:sz w:val="24"/>
          <w:szCs w:val="24"/>
        </w:rPr>
      </w:pPr>
    </w:p>
    <w:p w:rsidR="00CF47D1" w:rsidRPr="00C960C7" w:rsidRDefault="00355906" w:rsidP="00CF47D1">
      <w:pPr>
        <w:spacing w:line="240" w:lineRule="auto"/>
        <w:ind w:firstLine="709"/>
        <w:rPr>
          <w:rFonts w:ascii="Times New Roman" w:hAnsi="Times New Roman"/>
          <w:b/>
          <w:sz w:val="24"/>
          <w:szCs w:val="24"/>
        </w:rPr>
      </w:pPr>
      <w:r w:rsidRPr="00C960C7">
        <w:rPr>
          <w:rFonts w:ascii="Times New Roman" w:hAnsi="Times New Roman"/>
          <w:b/>
          <w:sz w:val="24"/>
          <w:szCs w:val="24"/>
        </w:rPr>
        <w:t>Литературное чтение на родном языке</w:t>
      </w:r>
    </w:p>
    <w:p w:rsidR="00355906" w:rsidRPr="00C960C7" w:rsidRDefault="00355906" w:rsidP="00CF47D1">
      <w:pPr>
        <w:spacing w:after="0" w:line="240" w:lineRule="auto"/>
        <w:ind w:firstLine="709"/>
        <w:rPr>
          <w:rFonts w:ascii="Times New Roman" w:hAnsi="Times New Roman"/>
          <w:b/>
          <w:strike/>
          <w:sz w:val="24"/>
          <w:szCs w:val="24"/>
        </w:rPr>
      </w:pPr>
      <w:r w:rsidRPr="00C960C7">
        <w:rPr>
          <w:rFonts w:ascii="Times New Roman" w:hAnsi="Times New Roman"/>
          <w:b/>
          <w:bCs/>
          <w:sz w:val="24"/>
          <w:szCs w:val="24"/>
        </w:rPr>
        <w:t xml:space="preserve">Виды речевой и читательской деятельности. </w:t>
      </w:r>
      <w:r w:rsidRPr="00C960C7">
        <w:rPr>
          <w:rFonts w:ascii="Times New Roman" w:hAnsi="Times New Roman"/>
          <w:sz w:val="24"/>
          <w:szCs w:val="24"/>
        </w:rPr>
        <w:t xml:space="preserve">Восприятие речи на </w:t>
      </w:r>
      <w:r w:rsidRPr="00C960C7">
        <w:rPr>
          <w:rFonts w:ascii="Times New Roman" w:hAnsi="Times New Roman"/>
          <w:spacing w:val="-4"/>
          <w:sz w:val="24"/>
          <w:szCs w:val="24"/>
        </w:rPr>
        <w:t xml:space="preserve">слух, </w:t>
      </w:r>
      <w:r w:rsidRPr="00C960C7">
        <w:rPr>
          <w:rFonts w:ascii="Times New Roman" w:hAnsi="Times New Roman"/>
          <w:sz w:val="24"/>
          <w:szCs w:val="24"/>
        </w:rPr>
        <w:t xml:space="preserve">понимание </w:t>
      </w:r>
      <w:r w:rsidRPr="00C960C7">
        <w:rPr>
          <w:rFonts w:ascii="Times New Roman" w:hAnsi="Times New Roman"/>
          <w:spacing w:val="-3"/>
          <w:sz w:val="24"/>
          <w:szCs w:val="24"/>
        </w:rPr>
        <w:t xml:space="preserve">текста, </w:t>
      </w:r>
      <w:r w:rsidRPr="00C960C7">
        <w:rPr>
          <w:rFonts w:ascii="Times New Roman" w:hAnsi="Times New Roman"/>
          <w:sz w:val="24"/>
          <w:szCs w:val="24"/>
        </w:rPr>
        <w:t xml:space="preserve">ответы на </w:t>
      </w:r>
      <w:r w:rsidRPr="00C960C7">
        <w:rPr>
          <w:rFonts w:ascii="Times New Roman" w:hAnsi="Times New Roman"/>
          <w:spacing w:val="2"/>
          <w:sz w:val="24"/>
          <w:szCs w:val="24"/>
        </w:rPr>
        <w:t xml:space="preserve">вопросы </w:t>
      </w:r>
      <w:r w:rsidRPr="00C960C7">
        <w:rPr>
          <w:rFonts w:ascii="Times New Roman" w:hAnsi="Times New Roman"/>
          <w:sz w:val="24"/>
          <w:szCs w:val="24"/>
        </w:rPr>
        <w:t xml:space="preserve">по содержанию, </w:t>
      </w:r>
      <w:r w:rsidRPr="00C960C7">
        <w:rPr>
          <w:rFonts w:ascii="Times New Roman" w:hAnsi="Times New Roman"/>
          <w:spacing w:val="-4"/>
          <w:sz w:val="24"/>
          <w:szCs w:val="24"/>
        </w:rPr>
        <w:t xml:space="preserve">умение </w:t>
      </w:r>
      <w:r w:rsidRPr="00C960C7">
        <w:rPr>
          <w:rFonts w:ascii="Times New Roman" w:hAnsi="Times New Roman"/>
          <w:spacing w:val="-3"/>
          <w:sz w:val="24"/>
          <w:szCs w:val="24"/>
        </w:rPr>
        <w:t xml:space="preserve">задавать </w:t>
      </w:r>
      <w:r w:rsidRPr="00C960C7">
        <w:rPr>
          <w:rFonts w:ascii="Times New Roman" w:hAnsi="Times New Roman"/>
          <w:spacing w:val="2"/>
          <w:sz w:val="24"/>
          <w:szCs w:val="24"/>
        </w:rPr>
        <w:t xml:space="preserve">вопросы </w:t>
      </w:r>
      <w:r w:rsidRPr="00C960C7">
        <w:rPr>
          <w:rFonts w:ascii="Times New Roman" w:hAnsi="Times New Roman"/>
          <w:sz w:val="24"/>
          <w:szCs w:val="24"/>
        </w:rPr>
        <w:t xml:space="preserve">по содержанию прослушанного, </w:t>
      </w:r>
      <w:r w:rsidRPr="00C960C7">
        <w:rPr>
          <w:rFonts w:ascii="Times New Roman" w:hAnsi="Times New Roman"/>
          <w:spacing w:val="-3"/>
          <w:sz w:val="24"/>
          <w:szCs w:val="24"/>
        </w:rPr>
        <w:t xml:space="preserve">определение </w:t>
      </w:r>
      <w:r w:rsidRPr="00C960C7">
        <w:rPr>
          <w:rFonts w:ascii="Times New Roman" w:hAnsi="Times New Roman"/>
          <w:sz w:val="24"/>
          <w:szCs w:val="24"/>
        </w:rPr>
        <w:t>последовательности событий.</w:t>
      </w:r>
    </w:p>
    <w:p w:rsidR="00355906" w:rsidRPr="00C960C7" w:rsidRDefault="00355906" w:rsidP="00CF47D1">
      <w:pPr>
        <w:pStyle w:val="ab"/>
        <w:spacing w:after="0"/>
        <w:ind w:firstLine="709"/>
        <w:jc w:val="both"/>
      </w:pPr>
      <w:proofErr w:type="spellStart"/>
      <w:r w:rsidRPr="00C960C7">
        <w:rPr>
          <w:b/>
          <w:bCs/>
        </w:rPr>
        <w:t>Аудирование</w:t>
      </w:r>
      <w:proofErr w:type="spellEnd"/>
      <w:r w:rsidRPr="00C960C7">
        <w:rPr>
          <w:b/>
          <w:bCs/>
        </w:rPr>
        <w:t xml:space="preserve">. </w:t>
      </w:r>
      <w:r w:rsidRPr="00C960C7">
        <w:rPr>
          <w:spacing w:val="-4"/>
        </w:rPr>
        <w:t xml:space="preserve">Умение </w:t>
      </w:r>
      <w:r w:rsidRPr="00C960C7">
        <w:t xml:space="preserve">воспринимать на </w:t>
      </w:r>
      <w:r w:rsidRPr="00C960C7">
        <w:rPr>
          <w:spacing w:val="-3"/>
        </w:rPr>
        <w:t xml:space="preserve">слух звучащую </w:t>
      </w:r>
      <w:r w:rsidRPr="00C960C7">
        <w:t xml:space="preserve">речь: </w:t>
      </w:r>
      <w:r w:rsidRPr="00C960C7">
        <w:rPr>
          <w:spacing w:val="-3"/>
        </w:rPr>
        <w:t xml:space="preserve">чтение текста </w:t>
      </w:r>
      <w:r w:rsidRPr="00C960C7">
        <w:t xml:space="preserve">вслух </w:t>
      </w:r>
      <w:r w:rsidRPr="00C960C7">
        <w:rPr>
          <w:spacing w:val="-5"/>
        </w:rPr>
        <w:t xml:space="preserve">учителем </w:t>
      </w:r>
      <w:r w:rsidRPr="00C960C7">
        <w:t xml:space="preserve">и одноклассниками, высказывания собеседников, адресованные себе </w:t>
      </w:r>
      <w:r w:rsidRPr="00C960C7">
        <w:rPr>
          <w:spacing w:val="2"/>
        </w:rPr>
        <w:t xml:space="preserve">вопросы. </w:t>
      </w:r>
      <w:r w:rsidRPr="00C960C7">
        <w:rPr>
          <w:spacing w:val="-3"/>
        </w:rPr>
        <w:t xml:space="preserve">Понимание </w:t>
      </w:r>
      <w:r w:rsidRPr="00C960C7">
        <w:t xml:space="preserve">смысла </w:t>
      </w:r>
      <w:r w:rsidRPr="00C960C7">
        <w:rPr>
          <w:spacing w:val="-3"/>
        </w:rPr>
        <w:t xml:space="preserve">звучащей </w:t>
      </w:r>
      <w:r w:rsidRPr="00C960C7">
        <w:t xml:space="preserve">речи: </w:t>
      </w:r>
      <w:r w:rsidRPr="00C960C7">
        <w:rPr>
          <w:spacing w:val="-3"/>
        </w:rPr>
        <w:t xml:space="preserve">удержание </w:t>
      </w:r>
      <w:r w:rsidRPr="00C960C7">
        <w:t xml:space="preserve">обсуждаемого </w:t>
      </w:r>
      <w:r w:rsidRPr="00C960C7">
        <w:rPr>
          <w:spacing w:val="-4"/>
        </w:rPr>
        <w:t xml:space="preserve">аспекта, </w:t>
      </w:r>
      <w:r w:rsidRPr="00C960C7">
        <w:t xml:space="preserve">способность отвечать на </w:t>
      </w:r>
      <w:r w:rsidRPr="00C960C7">
        <w:rPr>
          <w:spacing w:val="2"/>
        </w:rPr>
        <w:t xml:space="preserve">вопросы </w:t>
      </w:r>
      <w:r w:rsidRPr="00C960C7">
        <w:t xml:space="preserve">по </w:t>
      </w:r>
      <w:r w:rsidRPr="00C960C7">
        <w:rPr>
          <w:spacing w:val="-4"/>
        </w:rPr>
        <w:t xml:space="preserve">ее </w:t>
      </w:r>
      <w:r w:rsidRPr="00C960C7">
        <w:t xml:space="preserve">содержанию и </w:t>
      </w:r>
      <w:r w:rsidRPr="00C960C7">
        <w:rPr>
          <w:spacing w:val="-3"/>
        </w:rPr>
        <w:t xml:space="preserve">задавать  </w:t>
      </w:r>
      <w:r w:rsidRPr="00C960C7">
        <w:t>собственные</w:t>
      </w:r>
      <w:r w:rsidRPr="00C960C7">
        <w:rPr>
          <w:spacing w:val="41"/>
        </w:rPr>
        <w:t xml:space="preserve"> </w:t>
      </w:r>
      <w:r w:rsidRPr="00C960C7">
        <w:rPr>
          <w:spacing w:val="2"/>
        </w:rPr>
        <w:t>вопросы.</w:t>
      </w:r>
    </w:p>
    <w:p w:rsidR="00355906" w:rsidRPr="00C960C7" w:rsidRDefault="00355906" w:rsidP="00355906">
      <w:pPr>
        <w:pStyle w:val="ab"/>
        <w:spacing w:after="0"/>
        <w:ind w:firstLine="709"/>
        <w:jc w:val="both"/>
        <w:rPr>
          <w:spacing w:val="-3"/>
          <w:lang w:val="tt-RU"/>
        </w:rPr>
      </w:pPr>
      <w:r w:rsidRPr="00C960C7">
        <w:rPr>
          <w:b/>
          <w:bCs/>
        </w:rPr>
        <w:t xml:space="preserve">Чтение вслух. </w:t>
      </w:r>
      <w:r w:rsidRPr="00C960C7">
        <w:rPr>
          <w:spacing w:val="-4"/>
        </w:rPr>
        <w:t>Укрепление</w:t>
      </w:r>
      <w:r w:rsidRPr="00C960C7">
        <w:rPr>
          <w:spacing w:val="62"/>
        </w:rPr>
        <w:t xml:space="preserve"> </w:t>
      </w:r>
      <w:r w:rsidRPr="00C960C7">
        <w:rPr>
          <w:spacing w:val="-3"/>
        </w:rPr>
        <w:t xml:space="preserve">чтения </w:t>
      </w:r>
      <w:r w:rsidRPr="00C960C7">
        <w:rPr>
          <w:spacing w:val="-4"/>
        </w:rPr>
        <w:t>как</w:t>
      </w:r>
      <w:r w:rsidRPr="00C960C7">
        <w:rPr>
          <w:spacing w:val="62"/>
        </w:rPr>
        <w:t xml:space="preserve"> </w:t>
      </w:r>
      <w:r w:rsidRPr="00C960C7">
        <w:rPr>
          <w:spacing w:val="2"/>
        </w:rPr>
        <w:t xml:space="preserve">основы </w:t>
      </w:r>
      <w:r w:rsidRPr="00C960C7">
        <w:t xml:space="preserve">для перехода </w:t>
      </w:r>
      <w:r w:rsidRPr="00C960C7">
        <w:rPr>
          <w:spacing w:val="2"/>
        </w:rPr>
        <w:t xml:space="preserve">от </w:t>
      </w:r>
      <w:r w:rsidRPr="00C960C7">
        <w:t xml:space="preserve">слогового чтения к </w:t>
      </w:r>
      <w:r w:rsidRPr="00C960C7">
        <w:rPr>
          <w:spacing w:val="-3"/>
        </w:rPr>
        <w:t xml:space="preserve">чтению целыми </w:t>
      </w:r>
      <w:r w:rsidRPr="00C960C7">
        <w:t xml:space="preserve">словами, а </w:t>
      </w:r>
      <w:r w:rsidRPr="00C960C7">
        <w:rPr>
          <w:spacing w:val="-4"/>
        </w:rPr>
        <w:t>также</w:t>
      </w:r>
      <w:r w:rsidRPr="00C960C7">
        <w:rPr>
          <w:spacing w:val="62"/>
        </w:rPr>
        <w:t xml:space="preserve"> </w:t>
      </w:r>
      <w:r w:rsidRPr="00C960C7">
        <w:t xml:space="preserve">постепенного </w:t>
      </w:r>
      <w:r w:rsidRPr="00C960C7">
        <w:rPr>
          <w:spacing w:val="-4"/>
        </w:rPr>
        <w:t xml:space="preserve">увеличения </w:t>
      </w:r>
      <w:r w:rsidRPr="00C960C7">
        <w:t xml:space="preserve">скорости чтения. Формирование мотива </w:t>
      </w:r>
      <w:r w:rsidRPr="00C960C7">
        <w:rPr>
          <w:spacing w:val="-3"/>
        </w:rPr>
        <w:t xml:space="preserve">читать </w:t>
      </w:r>
      <w:r w:rsidRPr="00C960C7">
        <w:t xml:space="preserve">вслух в процессе </w:t>
      </w:r>
      <w:r w:rsidRPr="00C960C7">
        <w:rPr>
          <w:spacing w:val="-3"/>
        </w:rPr>
        <w:t xml:space="preserve">чтения </w:t>
      </w:r>
      <w:r w:rsidRPr="00C960C7">
        <w:t xml:space="preserve">по ролям и </w:t>
      </w:r>
      <w:r w:rsidRPr="00C960C7">
        <w:rPr>
          <w:spacing w:val="-3"/>
        </w:rPr>
        <w:t xml:space="preserve">чтения </w:t>
      </w:r>
      <w:r w:rsidRPr="00C960C7">
        <w:t xml:space="preserve">по цепочке. Освоение особенностей выразительного </w:t>
      </w:r>
      <w:r w:rsidRPr="00C960C7">
        <w:rPr>
          <w:spacing w:val="-3"/>
        </w:rPr>
        <w:t>чтения</w:t>
      </w:r>
      <w:r w:rsidRPr="00C960C7">
        <w:rPr>
          <w:spacing w:val="-3"/>
          <w:lang w:val="tt-RU"/>
        </w:rPr>
        <w:t>.</w:t>
      </w:r>
    </w:p>
    <w:p w:rsidR="00355906" w:rsidRPr="00C960C7" w:rsidRDefault="00355906" w:rsidP="00355906">
      <w:pPr>
        <w:pStyle w:val="ab"/>
        <w:spacing w:after="0"/>
        <w:ind w:firstLine="709"/>
        <w:jc w:val="both"/>
      </w:pPr>
      <w:r w:rsidRPr="00C960C7">
        <w:rPr>
          <w:b/>
          <w:bCs/>
        </w:rPr>
        <w:t xml:space="preserve">Чтение </w:t>
      </w:r>
      <w:r w:rsidRPr="00C960C7">
        <w:rPr>
          <w:b/>
          <w:bCs/>
          <w:spacing w:val="-3"/>
        </w:rPr>
        <w:t xml:space="preserve">про </w:t>
      </w:r>
      <w:r w:rsidRPr="00C960C7">
        <w:rPr>
          <w:b/>
          <w:bCs/>
          <w:spacing w:val="3"/>
        </w:rPr>
        <w:t xml:space="preserve">себя. </w:t>
      </w:r>
      <w:r w:rsidRPr="00C960C7">
        <w:rPr>
          <w:spacing w:val="-4"/>
        </w:rPr>
        <w:t xml:space="preserve">Умение </w:t>
      </w:r>
      <w:r w:rsidRPr="00C960C7">
        <w:t xml:space="preserve">самостоятельно </w:t>
      </w:r>
      <w:r w:rsidRPr="00C960C7">
        <w:rPr>
          <w:spacing w:val="-3"/>
        </w:rPr>
        <w:t xml:space="preserve">читать </w:t>
      </w:r>
      <w:r w:rsidRPr="00C960C7">
        <w:t xml:space="preserve">текст небольшого объема. </w:t>
      </w:r>
      <w:r w:rsidRPr="00C960C7">
        <w:rPr>
          <w:spacing w:val="-4"/>
        </w:rPr>
        <w:t xml:space="preserve">Умение </w:t>
      </w:r>
      <w:r w:rsidRPr="00C960C7">
        <w:rPr>
          <w:spacing w:val="-3"/>
        </w:rPr>
        <w:t xml:space="preserve">находить </w:t>
      </w:r>
      <w:r w:rsidRPr="00C960C7">
        <w:t xml:space="preserve">в изучаемом </w:t>
      </w:r>
      <w:r w:rsidRPr="00C960C7">
        <w:rPr>
          <w:spacing w:val="-3"/>
        </w:rPr>
        <w:t xml:space="preserve">тексте </w:t>
      </w:r>
      <w:r w:rsidRPr="00C960C7">
        <w:t xml:space="preserve">необходимые сведения, а </w:t>
      </w:r>
      <w:r w:rsidRPr="00C960C7">
        <w:rPr>
          <w:spacing w:val="-4"/>
        </w:rPr>
        <w:t xml:space="preserve">также умение </w:t>
      </w:r>
      <w:r w:rsidRPr="00C960C7">
        <w:rPr>
          <w:spacing w:val="-3"/>
        </w:rPr>
        <w:t xml:space="preserve">находить </w:t>
      </w:r>
      <w:r w:rsidRPr="00C960C7">
        <w:t xml:space="preserve">в словарях </w:t>
      </w:r>
      <w:r w:rsidRPr="00C960C7">
        <w:rPr>
          <w:spacing w:val="-3"/>
        </w:rPr>
        <w:t xml:space="preserve">нужные </w:t>
      </w:r>
      <w:r w:rsidRPr="00C960C7">
        <w:t xml:space="preserve">словарные статьи и </w:t>
      </w:r>
      <w:r w:rsidRPr="00C960C7">
        <w:rPr>
          <w:spacing w:val="-4"/>
        </w:rPr>
        <w:t xml:space="preserve">извлекать </w:t>
      </w:r>
      <w:r w:rsidRPr="00C960C7">
        <w:t xml:space="preserve">из них </w:t>
      </w:r>
      <w:r w:rsidRPr="00C960C7">
        <w:rPr>
          <w:spacing w:val="-4"/>
        </w:rPr>
        <w:t xml:space="preserve">требуемую </w:t>
      </w:r>
      <w:r w:rsidRPr="00C960C7">
        <w:t xml:space="preserve">информацию в </w:t>
      </w:r>
      <w:r w:rsidRPr="00C960C7">
        <w:rPr>
          <w:spacing w:val="-3"/>
        </w:rPr>
        <w:t xml:space="preserve">рамках </w:t>
      </w:r>
      <w:r w:rsidRPr="00C960C7">
        <w:rPr>
          <w:spacing w:val="2"/>
        </w:rPr>
        <w:t xml:space="preserve">выборочного  </w:t>
      </w:r>
      <w:r w:rsidRPr="00C960C7">
        <w:rPr>
          <w:spacing w:val="8"/>
        </w:rPr>
        <w:t xml:space="preserve"> </w:t>
      </w:r>
      <w:r w:rsidRPr="00C960C7">
        <w:t>чтения.</w:t>
      </w:r>
    </w:p>
    <w:p w:rsidR="00355906" w:rsidRPr="00C960C7" w:rsidRDefault="00355906" w:rsidP="00355906">
      <w:pPr>
        <w:pStyle w:val="ab"/>
        <w:spacing w:after="0"/>
        <w:ind w:firstLine="709"/>
        <w:jc w:val="both"/>
      </w:pPr>
      <w:r w:rsidRPr="00C960C7">
        <w:rPr>
          <w:b/>
          <w:bCs/>
        </w:rPr>
        <w:t xml:space="preserve">Говорение. </w:t>
      </w:r>
      <w:r w:rsidRPr="00C960C7">
        <w:t xml:space="preserve">Освоение разновидностей монологического высказывания: в форме краткого </w:t>
      </w:r>
      <w:r w:rsidRPr="00C960C7">
        <w:rPr>
          <w:spacing w:val="-4"/>
        </w:rPr>
        <w:t xml:space="preserve">или </w:t>
      </w:r>
      <w:r w:rsidRPr="00C960C7">
        <w:t xml:space="preserve">развернутого ответа на </w:t>
      </w:r>
      <w:r w:rsidRPr="00C960C7">
        <w:rPr>
          <w:spacing w:val="2"/>
        </w:rPr>
        <w:t xml:space="preserve">вопрос; </w:t>
      </w:r>
      <w:r w:rsidRPr="00C960C7">
        <w:t xml:space="preserve">в форме передачи собственных </w:t>
      </w:r>
      <w:r w:rsidRPr="00C960C7">
        <w:rPr>
          <w:spacing w:val="-4"/>
        </w:rPr>
        <w:t xml:space="preserve">впечатлений, </w:t>
      </w:r>
      <w:r w:rsidRPr="00C960C7">
        <w:t xml:space="preserve">передачи  жизненных </w:t>
      </w:r>
      <w:r w:rsidRPr="00C960C7">
        <w:rPr>
          <w:spacing w:val="-3"/>
        </w:rPr>
        <w:t xml:space="preserve">наблюдений  </w:t>
      </w:r>
      <w:r w:rsidRPr="00C960C7">
        <w:t xml:space="preserve">и </w:t>
      </w:r>
      <w:r w:rsidRPr="00C960C7">
        <w:rPr>
          <w:spacing w:val="-4"/>
        </w:rPr>
        <w:t xml:space="preserve">впечатлений; </w:t>
      </w:r>
      <w:r w:rsidRPr="00C960C7">
        <w:t xml:space="preserve">в форме доказательного суждения с </w:t>
      </w:r>
      <w:r w:rsidRPr="00C960C7">
        <w:rPr>
          <w:spacing w:val="2"/>
        </w:rPr>
        <w:t xml:space="preserve">опорой </w:t>
      </w:r>
      <w:r w:rsidRPr="00C960C7">
        <w:t xml:space="preserve">на текст (зачитывание нужного места в </w:t>
      </w:r>
      <w:r w:rsidRPr="00C960C7">
        <w:rPr>
          <w:spacing w:val="-4"/>
        </w:rPr>
        <w:t xml:space="preserve">тексте). </w:t>
      </w:r>
      <w:r w:rsidRPr="00C960C7">
        <w:t xml:space="preserve">Освоение особенностей диалогического общения: </w:t>
      </w:r>
      <w:r w:rsidRPr="00C960C7">
        <w:rPr>
          <w:spacing w:val="-4"/>
        </w:rPr>
        <w:t xml:space="preserve">умение </w:t>
      </w:r>
      <w:r w:rsidRPr="00C960C7">
        <w:rPr>
          <w:spacing w:val="-5"/>
        </w:rPr>
        <w:t xml:space="preserve">слушать   </w:t>
      </w:r>
      <w:r w:rsidRPr="00C960C7">
        <w:t xml:space="preserve">высказывания   собеседника  и  выражать   к  ним   </w:t>
      </w:r>
      <w:r w:rsidRPr="00C960C7">
        <w:rPr>
          <w:spacing w:val="3"/>
        </w:rPr>
        <w:t xml:space="preserve">свое  </w:t>
      </w:r>
      <w:r w:rsidRPr="00C960C7">
        <w:rPr>
          <w:spacing w:val="12"/>
        </w:rPr>
        <w:t xml:space="preserve"> </w:t>
      </w:r>
      <w:r w:rsidRPr="00C960C7">
        <w:rPr>
          <w:spacing w:val="-3"/>
        </w:rPr>
        <w:t>отношение</w:t>
      </w:r>
    </w:p>
    <w:p w:rsidR="00355906" w:rsidRPr="00C960C7" w:rsidRDefault="00355906" w:rsidP="00355906">
      <w:pPr>
        <w:pStyle w:val="ab"/>
        <w:spacing w:after="0"/>
        <w:jc w:val="both"/>
      </w:pPr>
      <w:r w:rsidRPr="00C960C7">
        <w:t xml:space="preserve">(согласие /несогласие). </w:t>
      </w:r>
      <w:r w:rsidRPr="00C960C7">
        <w:rPr>
          <w:spacing w:val="-4"/>
        </w:rPr>
        <w:t>Умение</w:t>
      </w:r>
      <w:r w:rsidRPr="00C960C7">
        <w:rPr>
          <w:spacing w:val="62"/>
        </w:rPr>
        <w:t xml:space="preserve"> </w:t>
      </w:r>
      <w:r w:rsidRPr="00C960C7">
        <w:t xml:space="preserve">спорить, опираясь на содержание </w:t>
      </w:r>
      <w:r w:rsidRPr="00C960C7">
        <w:rPr>
          <w:spacing w:val="-3"/>
        </w:rPr>
        <w:t xml:space="preserve">текста. </w:t>
      </w:r>
      <w:r w:rsidRPr="00C960C7">
        <w:t xml:space="preserve">Этическая сторона диалогического </w:t>
      </w:r>
      <w:r w:rsidRPr="00C960C7">
        <w:rPr>
          <w:spacing w:val="-3"/>
        </w:rPr>
        <w:t xml:space="preserve">общения </w:t>
      </w:r>
      <w:r w:rsidRPr="00C960C7">
        <w:t xml:space="preserve">– использование норм речевого </w:t>
      </w:r>
      <w:r w:rsidRPr="00C960C7">
        <w:rPr>
          <w:spacing w:val="-4"/>
        </w:rPr>
        <w:t xml:space="preserve">этикета </w:t>
      </w:r>
      <w:r w:rsidRPr="00C960C7">
        <w:t xml:space="preserve">и воспитание сострадательного </w:t>
      </w:r>
      <w:r w:rsidRPr="00C960C7">
        <w:rPr>
          <w:spacing w:val="-3"/>
        </w:rPr>
        <w:t xml:space="preserve">отношения </w:t>
      </w:r>
      <w:r w:rsidRPr="00C960C7">
        <w:t xml:space="preserve">к проигравшей в </w:t>
      </w:r>
      <w:r w:rsidRPr="00C960C7">
        <w:rPr>
          <w:spacing w:val="2"/>
        </w:rPr>
        <w:t xml:space="preserve">споре </w:t>
      </w:r>
      <w:r w:rsidRPr="00C960C7">
        <w:t>стороне.</w:t>
      </w:r>
    </w:p>
    <w:p w:rsidR="00355906" w:rsidRPr="00C960C7" w:rsidRDefault="00355906" w:rsidP="00355906">
      <w:pPr>
        <w:pStyle w:val="ab"/>
        <w:spacing w:after="0"/>
        <w:ind w:firstLine="709"/>
        <w:jc w:val="both"/>
      </w:pPr>
      <w:r w:rsidRPr="00C960C7">
        <w:rPr>
          <w:b/>
          <w:bCs/>
        </w:rPr>
        <w:t xml:space="preserve">Письмо. </w:t>
      </w:r>
      <w:r w:rsidRPr="00C960C7">
        <w:t xml:space="preserve">Выполнение письменных упражнений в рабочей тетради;  </w:t>
      </w:r>
      <w:r w:rsidRPr="00C960C7">
        <w:rPr>
          <w:spacing w:val="-3"/>
        </w:rPr>
        <w:t xml:space="preserve">краткие </w:t>
      </w:r>
      <w:r w:rsidRPr="00C960C7">
        <w:t xml:space="preserve">сочинения по личным </w:t>
      </w:r>
      <w:r w:rsidRPr="00C960C7">
        <w:rPr>
          <w:spacing w:val="-3"/>
        </w:rPr>
        <w:t xml:space="preserve">наблюдениям </w:t>
      </w:r>
      <w:r w:rsidRPr="00C960C7">
        <w:t xml:space="preserve">и </w:t>
      </w:r>
      <w:r w:rsidRPr="00C960C7">
        <w:rPr>
          <w:spacing w:val="-3"/>
        </w:rPr>
        <w:t>впечатлениям; мини-</w:t>
      </w:r>
      <w:r w:rsidRPr="00C960C7">
        <w:t xml:space="preserve">сочинения по иллюстрациям и рисункам художественных произведений; обучение </w:t>
      </w:r>
      <w:r w:rsidRPr="00C960C7">
        <w:rPr>
          <w:spacing w:val="-4"/>
        </w:rPr>
        <w:t xml:space="preserve">культуре </w:t>
      </w:r>
      <w:r w:rsidRPr="00C960C7">
        <w:t xml:space="preserve">предметной и бытовой переписки </w:t>
      </w:r>
      <w:r w:rsidRPr="00C960C7">
        <w:rPr>
          <w:spacing w:val="-3"/>
        </w:rPr>
        <w:t xml:space="preserve">(написание SMS-сообщений, </w:t>
      </w:r>
      <w:r w:rsidRPr="00C960C7">
        <w:t xml:space="preserve">писем и поздравительных открыток, формулы </w:t>
      </w:r>
      <w:r w:rsidRPr="00C960C7">
        <w:rPr>
          <w:spacing w:val="67"/>
        </w:rPr>
        <w:t xml:space="preserve"> </w:t>
      </w:r>
      <w:r w:rsidRPr="00C960C7">
        <w:t>вежливости).</w:t>
      </w:r>
    </w:p>
    <w:p w:rsidR="00355906" w:rsidRPr="00C960C7" w:rsidRDefault="00355906" w:rsidP="00355906">
      <w:pPr>
        <w:pStyle w:val="ab"/>
        <w:spacing w:after="0"/>
        <w:ind w:firstLine="709"/>
        <w:jc w:val="both"/>
      </w:pPr>
      <w:r w:rsidRPr="00C960C7">
        <w:rPr>
          <w:b/>
          <w:bCs/>
          <w:spacing w:val="2"/>
        </w:rPr>
        <w:t xml:space="preserve">Работа </w:t>
      </w:r>
      <w:r w:rsidRPr="00C960C7">
        <w:rPr>
          <w:b/>
          <w:bCs/>
        </w:rPr>
        <w:t xml:space="preserve">с текстом художественного произведения. </w:t>
      </w:r>
      <w:r w:rsidRPr="00C960C7">
        <w:t xml:space="preserve">Понимание и обсуждение </w:t>
      </w:r>
      <w:r w:rsidRPr="00C960C7">
        <w:rPr>
          <w:spacing w:val="-3"/>
        </w:rPr>
        <w:t xml:space="preserve">текста </w:t>
      </w:r>
      <w:r w:rsidRPr="00C960C7">
        <w:t xml:space="preserve">(через систему </w:t>
      </w:r>
      <w:r w:rsidRPr="00C960C7">
        <w:rPr>
          <w:spacing w:val="3"/>
        </w:rPr>
        <w:t xml:space="preserve">вопросов </w:t>
      </w:r>
      <w:r w:rsidRPr="00C960C7">
        <w:t xml:space="preserve">и </w:t>
      </w:r>
      <w:r w:rsidRPr="00C960C7">
        <w:rPr>
          <w:spacing w:val="-3"/>
        </w:rPr>
        <w:t xml:space="preserve">заданий), </w:t>
      </w:r>
      <w:r w:rsidRPr="00C960C7">
        <w:t xml:space="preserve"> </w:t>
      </w:r>
      <w:proofErr w:type="spellStart"/>
      <w:r w:rsidRPr="00C960C7">
        <w:t>пон</w:t>
      </w:r>
      <w:proofErr w:type="spellEnd"/>
      <w:r w:rsidRPr="00C960C7">
        <w:rPr>
          <w:lang w:val="tt-RU"/>
        </w:rPr>
        <w:t xml:space="preserve">имание </w:t>
      </w:r>
      <w:r w:rsidRPr="00C960C7">
        <w:rPr>
          <w:spacing w:val="-3"/>
        </w:rPr>
        <w:t xml:space="preserve">переживания </w:t>
      </w:r>
      <w:r w:rsidRPr="00C960C7">
        <w:t xml:space="preserve">в лирическом стихотворении, противоположные  позиции  героев и авторский вывод в рассказе, основная </w:t>
      </w:r>
      <w:r w:rsidRPr="00C960C7">
        <w:rPr>
          <w:spacing w:val="-3"/>
        </w:rPr>
        <w:t xml:space="preserve">интонация </w:t>
      </w:r>
      <w:r w:rsidRPr="00C960C7">
        <w:t xml:space="preserve">в колыбельной </w:t>
      </w:r>
      <w:r w:rsidRPr="00C960C7">
        <w:rPr>
          <w:spacing w:val="-3"/>
        </w:rPr>
        <w:t xml:space="preserve">песне, былине, </w:t>
      </w:r>
      <w:r w:rsidRPr="00C960C7">
        <w:t xml:space="preserve">гимне и т.д. </w:t>
      </w:r>
      <w:r w:rsidRPr="00C960C7">
        <w:rPr>
          <w:spacing w:val="-3"/>
        </w:rPr>
        <w:t xml:space="preserve">Определение </w:t>
      </w:r>
      <w:r w:rsidRPr="00C960C7">
        <w:t xml:space="preserve">особенностей </w:t>
      </w:r>
      <w:r w:rsidRPr="00C960C7">
        <w:rPr>
          <w:spacing w:val="2"/>
        </w:rPr>
        <w:t xml:space="preserve">построения </w:t>
      </w:r>
      <w:r w:rsidRPr="00C960C7">
        <w:rPr>
          <w:spacing w:val="-3"/>
        </w:rPr>
        <w:t xml:space="preserve">текста, </w:t>
      </w:r>
      <w:r w:rsidRPr="00C960C7">
        <w:t xml:space="preserve">выявление средств художественной выразительности. </w:t>
      </w:r>
      <w:r w:rsidRPr="00C960C7">
        <w:rPr>
          <w:spacing w:val="-4"/>
        </w:rPr>
        <w:t xml:space="preserve">Умение </w:t>
      </w:r>
      <w:proofErr w:type="spellStart"/>
      <w:r w:rsidRPr="00C960C7">
        <w:t>определ</w:t>
      </w:r>
      <w:proofErr w:type="spellEnd"/>
      <w:r w:rsidRPr="00C960C7">
        <w:rPr>
          <w:lang w:val="tt-RU"/>
        </w:rPr>
        <w:t>я</w:t>
      </w:r>
      <w:proofErr w:type="spellStart"/>
      <w:r w:rsidRPr="00C960C7">
        <w:t>ть</w:t>
      </w:r>
      <w:proofErr w:type="spellEnd"/>
      <w:r w:rsidRPr="00C960C7">
        <w:t xml:space="preserve"> </w:t>
      </w:r>
      <w:r w:rsidRPr="00C960C7">
        <w:rPr>
          <w:spacing w:val="-5"/>
        </w:rPr>
        <w:t xml:space="preserve">характер </w:t>
      </w:r>
      <w:r w:rsidRPr="00C960C7">
        <w:t xml:space="preserve">героя (через его словесный портрет, </w:t>
      </w:r>
      <w:r w:rsidRPr="00C960C7">
        <w:rPr>
          <w:spacing w:val="-5"/>
        </w:rPr>
        <w:t xml:space="preserve">анализ </w:t>
      </w:r>
      <w:r w:rsidRPr="00C960C7">
        <w:t xml:space="preserve">поступков, речевое </w:t>
      </w:r>
      <w:r w:rsidRPr="00C960C7">
        <w:rPr>
          <w:spacing w:val="-3"/>
        </w:rPr>
        <w:t xml:space="preserve">поведение, </w:t>
      </w:r>
      <w:r w:rsidRPr="00C960C7">
        <w:t xml:space="preserve">через авторский </w:t>
      </w:r>
      <w:r w:rsidRPr="00C960C7">
        <w:rPr>
          <w:spacing w:val="-3"/>
        </w:rPr>
        <w:t xml:space="preserve">комментарий), </w:t>
      </w:r>
      <w:r w:rsidRPr="00C960C7">
        <w:t xml:space="preserve">проследить развитие </w:t>
      </w:r>
      <w:r w:rsidRPr="00C960C7">
        <w:rPr>
          <w:spacing w:val="-4"/>
        </w:rPr>
        <w:t xml:space="preserve">характера </w:t>
      </w:r>
      <w:r w:rsidRPr="00C960C7">
        <w:t xml:space="preserve">героя во времени, сравнительный </w:t>
      </w:r>
      <w:r w:rsidRPr="00C960C7">
        <w:rPr>
          <w:spacing w:val="-4"/>
        </w:rPr>
        <w:t xml:space="preserve">анализ </w:t>
      </w:r>
      <w:r w:rsidRPr="00C960C7">
        <w:t xml:space="preserve">поведения разных героев. </w:t>
      </w:r>
      <w:r w:rsidRPr="00C960C7">
        <w:rPr>
          <w:spacing w:val="-3"/>
        </w:rPr>
        <w:t xml:space="preserve">Обнаружение (с </w:t>
      </w:r>
      <w:r w:rsidRPr="00C960C7">
        <w:t xml:space="preserve">помощью </w:t>
      </w:r>
      <w:r w:rsidRPr="00C960C7">
        <w:rPr>
          <w:spacing w:val="-3"/>
        </w:rPr>
        <w:t xml:space="preserve">учителя) </w:t>
      </w:r>
      <w:r w:rsidRPr="00C960C7">
        <w:t xml:space="preserve">авторской позиции в  прозаических </w:t>
      </w:r>
      <w:r w:rsidRPr="00C960C7">
        <w:rPr>
          <w:spacing w:val="-3"/>
        </w:rPr>
        <w:t xml:space="preserve">текстах </w:t>
      </w:r>
      <w:r w:rsidRPr="00C960C7">
        <w:t xml:space="preserve">и </w:t>
      </w:r>
      <w:r w:rsidRPr="00C960C7">
        <w:rPr>
          <w:spacing w:val="-4"/>
        </w:rPr>
        <w:t>направления</w:t>
      </w:r>
      <w:r w:rsidRPr="00C960C7">
        <w:rPr>
          <w:spacing w:val="62"/>
        </w:rPr>
        <w:t xml:space="preserve"> </w:t>
      </w:r>
      <w:r w:rsidRPr="00C960C7">
        <w:t xml:space="preserve">авторских </w:t>
      </w:r>
      <w:r w:rsidRPr="00C960C7">
        <w:rPr>
          <w:spacing w:val="-3"/>
        </w:rPr>
        <w:t xml:space="preserve">переживаний </w:t>
      </w:r>
      <w:r w:rsidRPr="00C960C7">
        <w:t xml:space="preserve">в лирических </w:t>
      </w:r>
      <w:r w:rsidRPr="00C960C7">
        <w:rPr>
          <w:spacing w:val="-4"/>
        </w:rPr>
        <w:t>текстах.</w:t>
      </w:r>
      <w:r w:rsidRPr="00C960C7">
        <w:rPr>
          <w:spacing w:val="62"/>
        </w:rPr>
        <w:t xml:space="preserve"> </w:t>
      </w:r>
      <w:r w:rsidRPr="00C960C7">
        <w:t xml:space="preserve">В </w:t>
      </w:r>
      <w:r w:rsidRPr="00C960C7">
        <w:rPr>
          <w:spacing w:val="-3"/>
        </w:rPr>
        <w:t xml:space="preserve">результате </w:t>
      </w:r>
      <w:r w:rsidRPr="00C960C7">
        <w:t xml:space="preserve">работы с текстом: </w:t>
      </w:r>
      <w:r w:rsidRPr="00C960C7">
        <w:rPr>
          <w:spacing w:val="-4"/>
        </w:rPr>
        <w:t xml:space="preserve">умение </w:t>
      </w:r>
      <w:r w:rsidRPr="00C960C7">
        <w:t xml:space="preserve">выделять в </w:t>
      </w:r>
      <w:r w:rsidRPr="00C960C7">
        <w:rPr>
          <w:spacing w:val="-3"/>
        </w:rPr>
        <w:t xml:space="preserve">тексте </w:t>
      </w:r>
      <w:r w:rsidRPr="00C960C7">
        <w:t xml:space="preserve">разные сюжетные </w:t>
      </w:r>
      <w:r w:rsidRPr="00C960C7">
        <w:rPr>
          <w:spacing w:val="-4"/>
        </w:rPr>
        <w:t xml:space="preserve">линии; устанавливать </w:t>
      </w:r>
      <w:r w:rsidRPr="00C960C7">
        <w:t xml:space="preserve">причинно-следственные </w:t>
      </w:r>
      <w:r w:rsidRPr="00C960C7">
        <w:rPr>
          <w:spacing w:val="2"/>
        </w:rPr>
        <w:t xml:space="preserve">связи </w:t>
      </w:r>
      <w:r w:rsidRPr="00C960C7">
        <w:t xml:space="preserve">в развитии сюжета и в поведении героев; </w:t>
      </w:r>
      <w:r w:rsidRPr="00C960C7">
        <w:rPr>
          <w:spacing w:val="-3"/>
        </w:rPr>
        <w:t xml:space="preserve">понимать </w:t>
      </w:r>
      <w:r w:rsidRPr="00C960C7">
        <w:t xml:space="preserve">авторскую точку зрения; выделять основную мысль </w:t>
      </w:r>
      <w:r w:rsidRPr="00C960C7">
        <w:rPr>
          <w:spacing w:val="-3"/>
        </w:rPr>
        <w:t xml:space="preserve">текста; </w:t>
      </w:r>
      <w:r w:rsidRPr="00C960C7">
        <w:t>обнаруживать выразительные</w:t>
      </w:r>
      <w:r w:rsidRPr="00C960C7">
        <w:rPr>
          <w:spacing w:val="49"/>
        </w:rPr>
        <w:t xml:space="preserve"> </w:t>
      </w:r>
      <w:r w:rsidRPr="00C960C7">
        <w:t>средства.</w:t>
      </w:r>
    </w:p>
    <w:p w:rsidR="00355906" w:rsidRPr="00C960C7" w:rsidRDefault="00355906" w:rsidP="00355906">
      <w:pPr>
        <w:spacing w:after="0" w:line="240" w:lineRule="auto"/>
        <w:ind w:firstLine="709"/>
        <w:jc w:val="both"/>
        <w:rPr>
          <w:rFonts w:ascii="Times New Roman" w:hAnsi="Times New Roman"/>
          <w:sz w:val="24"/>
          <w:szCs w:val="24"/>
        </w:rPr>
      </w:pPr>
      <w:r w:rsidRPr="00C960C7">
        <w:rPr>
          <w:rFonts w:ascii="Times New Roman" w:hAnsi="Times New Roman"/>
          <w:b/>
          <w:bCs/>
          <w:spacing w:val="2"/>
          <w:sz w:val="24"/>
          <w:szCs w:val="24"/>
        </w:rPr>
        <w:lastRenderedPageBreak/>
        <w:t xml:space="preserve">Работа </w:t>
      </w:r>
      <w:r w:rsidRPr="00C960C7">
        <w:rPr>
          <w:rFonts w:ascii="Times New Roman" w:hAnsi="Times New Roman"/>
          <w:b/>
          <w:bCs/>
          <w:sz w:val="24"/>
          <w:szCs w:val="24"/>
        </w:rPr>
        <w:t xml:space="preserve">с учебными и научно-популярными текстами. </w:t>
      </w:r>
      <w:r w:rsidRPr="00C960C7">
        <w:rPr>
          <w:rFonts w:ascii="Times New Roman" w:hAnsi="Times New Roman"/>
          <w:sz w:val="24"/>
          <w:szCs w:val="24"/>
        </w:rPr>
        <w:t>Осмысление  содержания текста, в</w:t>
      </w:r>
      <w:r w:rsidRPr="00C960C7">
        <w:rPr>
          <w:rFonts w:ascii="Times New Roman" w:hAnsi="Times New Roman"/>
          <w:spacing w:val="-3"/>
          <w:sz w:val="24"/>
          <w:szCs w:val="24"/>
        </w:rPr>
        <w:t xml:space="preserve">ыделение </w:t>
      </w:r>
      <w:r w:rsidRPr="00C960C7">
        <w:rPr>
          <w:rFonts w:ascii="Times New Roman" w:hAnsi="Times New Roman"/>
          <w:sz w:val="24"/>
          <w:szCs w:val="24"/>
        </w:rPr>
        <w:t xml:space="preserve">в </w:t>
      </w:r>
      <w:r w:rsidRPr="00C960C7">
        <w:rPr>
          <w:rFonts w:ascii="Times New Roman" w:hAnsi="Times New Roman"/>
          <w:spacing w:val="-3"/>
          <w:sz w:val="24"/>
          <w:szCs w:val="24"/>
        </w:rPr>
        <w:t xml:space="preserve">тексте </w:t>
      </w:r>
      <w:r w:rsidRPr="00C960C7">
        <w:rPr>
          <w:rFonts w:ascii="Times New Roman" w:hAnsi="Times New Roman"/>
          <w:sz w:val="24"/>
          <w:szCs w:val="24"/>
        </w:rPr>
        <w:t xml:space="preserve">отдельных частей, ключевых слов, составление </w:t>
      </w:r>
      <w:r w:rsidRPr="00C960C7">
        <w:rPr>
          <w:rFonts w:ascii="Times New Roman" w:hAnsi="Times New Roman"/>
          <w:spacing w:val="-5"/>
          <w:sz w:val="24"/>
          <w:szCs w:val="24"/>
        </w:rPr>
        <w:t xml:space="preserve">плана  </w:t>
      </w:r>
      <w:r w:rsidRPr="00C960C7">
        <w:rPr>
          <w:rFonts w:ascii="Times New Roman" w:hAnsi="Times New Roman"/>
          <w:spacing w:val="-1"/>
          <w:sz w:val="24"/>
          <w:szCs w:val="24"/>
        </w:rPr>
        <w:t xml:space="preserve"> </w:t>
      </w:r>
      <w:r w:rsidRPr="00C960C7">
        <w:rPr>
          <w:rFonts w:ascii="Times New Roman" w:hAnsi="Times New Roman"/>
          <w:sz w:val="24"/>
          <w:szCs w:val="24"/>
        </w:rPr>
        <w:t>пересказа.</w:t>
      </w:r>
    </w:p>
    <w:p w:rsidR="00355906" w:rsidRPr="00C960C7" w:rsidRDefault="00355906" w:rsidP="00355906">
      <w:pPr>
        <w:pStyle w:val="ab"/>
        <w:spacing w:after="0"/>
        <w:ind w:firstLine="709"/>
        <w:jc w:val="both"/>
      </w:pPr>
      <w:r w:rsidRPr="00C960C7">
        <w:rPr>
          <w:b/>
          <w:bCs/>
          <w:spacing w:val="3"/>
        </w:rPr>
        <w:t xml:space="preserve">Внеклассное </w:t>
      </w:r>
      <w:r w:rsidRPr="00C960C7">
        <w:rPr>
          <w:b/>
          <w:bCs/>
        </w:rPr>
        <w:t xml:space="preserve">чтение. </w:t>
      </w:r>
      <w:r w:rsidRPr="00C960C7">
        <w:t xml:space="preserve">Организация подготовки </w:t>
      </w:r>
      <w:r w:rsidRPr="00C960C7">
        <w:rPr>
          <w:spacing w:val="-3"/>
        </w:rPr>
        <w:t xml:space="preserve">учащихся </w:t>
      </w:r>
      <w:r w:rsidRPr="00C960C7">
        <w:t xml:space="preserve">к самостоятельному </w:t>
      </w:r>
      <w:r w:rsidRPr="00C960C7">
        <w:rPr>
          <w:spacing w:val="-3"/>
        </w:rPr>
        <w:t xml:space="preserve">чтению </w:t>
      </w:r>
      <w:r w:rsidRPr="00C960C7">
        <w:t xml:space="preserve">книг, расширению и </w:t>
      </w:r>
      <w:r w:rsidRPr="00C960C7">
        <w:rPr>
          <w:spacing w:val="-5"/>
        </w:rPr>
        <w:t xml:space="preserve">углублению </w:t>
      </w:r>
      <w:r w:rsidRPr="00C960C7">
        <w:t xml:space="preserve">читательского кругозора,  </w:t>
      </w:r>
      <w:r w:rsidRPr="00C960C7">
        <w:rPr>
          <w:spacing w:val="-3"/>
        </w:rPr>
        <w:t xml:space="preserve">познавательных  </w:t>
      </w:r>
      <w:r w:rsidRPr="00C960C7">
        <w:t xml:space="preserve">интересов.  Развитие </w:t>
      </w:r>
      <w:proofErr w:type="gramStart"/>
      <w:r w:rsidRPr="00C960C7">
        <w:t>устойчивого</w:t>
      </w:r>
      <w:proofErr w:type="gramEnd"/>
      <w:r w:rsidRPr="00C960C7">
        <w:t xml:space="preserve">  и</w:t>
      </w:r>
      <w:r w:rsidRPr="00C960C7">
        <w:rPr>
          <w:spacing w:val="8"/>
        </w:rPr>
        <w:t xml:space="preserve"> </w:t>
      </w:r>
      <w:r w:rsidRPr="00C960C7">
        <w:t>осознанного</w:t>
      </w:r>
    </w:p>
    <w:p w:rsidR="00355906" w:rsidRPr="00C960C7" w:rsidRDefault="00355906" w:rsidP="00355906">
      <w:pPr>
        <w:pStyle w:val="ab"/>
        <w:spacing w:after="0"/>
        <w:jc w:val="both"/>
      </w:pPr>
      <w:r w:rsidRPr="00C960C7">
        <w:t xml:space="preserve">интереса к </w:t>
      </w:r>
      <w:r w:rsidRPr="00C960C7">
        <w:rPr>
          <w:spacing w:val="-3"/>
        </w:rPr>
        <w:t xml:space="preserve">чтению </w:t>
      </w:r>
      <w:r w:rsidRPr="00C960C7">
        <w:t xml:space="preserve">художественной </w:t>
      </w:r>
      <w:r w:rsidRPr="00C960C7">
        <w:rPr>
          <w:spacing w:val="-3"/>
        </w:rPr>
        <w:t xml:space="preserve">литературы, </w:t>
      </w:r>
      <w:r w:rsidRPr="00C960C7">
        <w:t xml:space="preserve">знакомство с детской книгой </w:t>
      </w:r>
      <w:r w:rsidRPr="00C960C7">
        <w:rPr>
          <w:spacing w:val="-4"/>
        </w:rPr>
        <w:t xml:space="preserve">как явлением </w:t>
      </w:r>
      <w:r w:rsidRPr="00C960C7">
        <w:rPr>
          <w:spacing w:val="-3"/>
        </w:rPr>
        <w:t>культуры</w:t>
      </w:r>
      <w:r w:rsidRPr="00C960C7">
        <w:t>.</w:t>
      </w:r>
    </w:p>
    <w:p w:rsidR="00355906" w:rsidRPr="00C960C7" w:rsidRDefault="00355906" w:rsidP="00355906">
      <w:pPr>
        <w:pStyle w:val="ab"/>
        <w:spacing w:after="0"/>
        <w:ind w:firstLine="709"/>
        <w:jc w:val="both"/>
      </w:pPr>
      <w:r w:rsidRPr="00C960C7">
        <w:rPr>
          <w:b/>
          <w:bCs/>
        </w:rPr>
        <w:t>Устное народное творчество.</w:t>
      </w:r>
      <w:r w:rsidRPr="00C960C7">
        <w:t xml:space="preserve"> </w:t>
      </w:r>
      <w:r w:rsidRPr="00C960C7">
        <w:rPr>
          <w:spacing w:val="-3"/>
        </w:rPr>
        <w:t xml:space="preserve">Систематизация </w:t>
      </w:r>
      <w:r w:rsidRPr="00C960C7">
        <w:t xml:space="preserve">знаний </w:t>
      </w:r>
      <w:r w:rsidRPr="00C960C7">
        <w:rPr>
          <w:spacing w:val="-3"/>
        </w:rPr>
        <w:t xml:space="preserve">учащихся </w:t>
      </w:r>
      <w:r w:rsidRPr="00C960C7">
        <w:t xml:space="preserve">о </w:t>
      </w:r>
      <w:r w:rsidRPr="00C960C7">
        <w:rPr>
          <w:spacing w:val="-3"/>
        </w:rPr>
        <w:t xml:space="preserve">малых </w:t>
      </w:r>
      <w:r w:rsidRPr="00C960C7">
        <w:t xml:space="preserve">фольклорных </w:t>
      </w:r>
      <w:r w:rsidRPr="00C960C7">
        <w:rPr>
          <w:spacing w:val="-3"/>
        </w:rPr>
        <w:t xml:space="preserve">жанрах </w:t>
      </w:r>
      <w:r w:rsidRPr="00C960C7">
        <w:t xml:space="preserve">русского народного творчества и понятия «устное народное творчество». Формирование </w:t>
      </w:r>
      <w:r w:rsidRPr="00C960C7">
        <w:rPr>
          <w:spacing w:val="-3"/>
        </w:rPr>
        <w:t xml:space="preserve">представления </w:t>
      </w:r>
      <w:r w:rsidRPr="00C960C7">
        <w:t xml:space="preserve">о фольклорных произведениях. Жанровое разнообразие фольклорных произведений (докучная сказка; сказки о животных, волшебные и бытовые сказки; </w:t>
      </w:r>
      <w:r w:rsidRPr="00C960C7">
        <w:rPr>
          <w:spacing w:val="-3"/>
        </w:rPr>
        <w:t xml:space="preserve">малые </w:t>
      </w:r>
      <w:r w:rsidRPr="00C960C7">
        <w:t xml:space="preserve">фольклорные формы: загадки, считалки, колыбельные </w:t>
      </w:r>
      <w:r w:rsidRPr="00C960C7">
        <w:rPr>
          <w:spacing w:val="-3"/>
        </w:rPr>
        <w:t xml:space="preserve">песенки, </w:t>
      </w:r>
      <w:r w:rsidRPr="00C960C7">
        <w:t xml:space="preserve">пословицы и т.д.). </w:t>
      </w:r>
      <w:r w:rsidRPr="00C960C7">
        <w:rPr>
          <w:spacing w:val="-3"/>
        </w:rPr>
        <w:t xml:space="preserve">Представление </w:t>
      </w:r>
      <w:r w:rsidRPr="00C960C7">
        <w:t xml:space="preserve">о </w:t>
      </w:r>
      <w:r w:rsidRPr="00C960C7">
        <w:rPr>
          <w:spacing w:val="-3"/>
        </w:rPr>
        <w:t xml:space="preserve">жанрах </w:t>
      </w:r>
      <w:r w:rsidRPr="00C960C7">
        <w:t xml:space="preserve">басни. (Басни – авторские произведения, </w:t>
      </w:r>
      <w:r w:rsidRPr="00C960C7">
        <w:rPr>
          <w:spacing w:val="-3"/>
        </w:rPr>
        <w:t xml:space="preserve">укорененные </w:t>
      </w:r>
      <w:r w:rsidRPr="00C960C7">
        <w:t xml:space="preserve">в сказке о животных и в фольклорном мире ценностей.). Жанры рассказа и </w:t>
      </w:r>
      <w:r w:rsidRPr="00C960C7">
        <w:rPr>
          <w:spacing w:val="-3"/>
        </w:rPr>
        <w:t xml:space="preserve">литературной </w:t>
      </w:r>
      <w:r w:rsidRPr="00C960C7">
        <w:t>сказки, авторская поэзия. Особенности лирического произведения</w:t>
      </w:r>
      <w:r w:rsidRPr="00C960C7">
        <w:rPr>
          <w:spacing w:val="-3"/>
        </w:rPr>
        <w:t xml:space="preserve"> </w:t>
      </w:r>
      <w:r w:rsidRPr="00C960C7">
        <w:t xml:space="preserve">(ритм, </w:t>
      </w:r>
      <w:r w:rsidRPr="00C960C7">
        <w:rPr>
          <w:spacing w:val="-3"/>
        </w:rPr>
        <w:t xml:space="preserve">рифма). </w:t>
      </w:r>
      <w:r w:rsidRPr="00C960C7">
        <w:t xml:space="preserve">Различение рифмы и понимание содержательности каждого конкретного вида рифмы. Освоение понятий </w:t>
      </w:r>
      <w:r w:rsidRPr="00C960C7">
        <w:rPr>
          <w:spacing w:val="-3"/>
        </w:rPr>
        <w:t xml:space="preserve">«тема» </w:t>
      </w:r>
      <w:r w:rsidRPr="00C960C7">
        <w:t xml:space="preserve">и «основная мысль», а </w:t>
      </w:r>
      <w:r w:rsidRPr="00C960C7">
        <w:rPr>
          <w:spacing w:val="-4"/>
        </w:rPr>
        <w:t xml:space="preserve">также </w:t>
      </w:r>
      <w:r w:rsidRPr="00C960C7">
        <w:rPr>
          <w:spacing w:val="2"/>
        </w:rPr>
        <w:t xml:space="preserve">«основное </w:t>
      </w:r>
      <w:r w:rsidRPr="00C960C7">
        <w:rPr>
          <w:spacing w:val="-4"/>
        </w:rPr>
        <w:t xml:space="preserve">переживание» </w:t>
      </w:r>
      <w:r w:rsidRPr="00C960C7">
        <w:t xml:space="preserve">героя произведения. Практическое различение произведений разного </w:t>
      </w:r>
      <w:r w:rsidRPr="00C960C7">
        <w:rPr>
          <w:spacing w:val="2"/>
        </w:rPr>
        <w:t xml:space="preserve">жанрового </w:t>
      </w:r>
      <w:r w:rsidRPr="00C960C7">
        <w:rPr>
          <w:spacing w:val="-4"/>
        </w:rPr>
        <w:t xml:space="preserve">характера </w:t>
      </w:r>
      <w:r w:rsidRPr="00C960C7">
        <w:rPr>
          <w:spacing w:val="-3"/>
        </w:rPr>
        <w:t xml:space="preserve">(без </w:t>
      </w:r>
      <w:r w:rsidRPr="00C960C7">
        <w:t xml:space="preserve">освоения понятия «жанр»). Практическое освоение </w:t>
      </w:r>
      <w:r w:rsidRPr="00C960C7">
        <w:rPr>
          <w:spacing w:val="-3"/>
        </w:rPr>
        <w:t xml:space="preserve">представления </w:t>
      </w:r>
      <w:r w:rsidRPr="00C960C7">
        <w:t>о сюжете</w:t>
      </w:r>
      <w:r w:rsidRPr="00C960C7">
        <w:rPr>
          <w:spacing w:val="-4"/>
        </w:rPr>
        <w:t>.</w:t>
      </w:r>
      <w:r w:rsidRPr="00C960C7">
        <w:rPr>
          <w:spacing w:val="62"/>
        </w:rPr>
        <w:t xml:space="preserve"> </w:t>
      </w:r>
      <w:r w:rsidRPr="00C960C7">
        <w:rPr>
          <w:spacing w:val="-3"/>
        </w:rPr>
        <w:t xml:space="preserve">Представление </w:t>
      </w:r>
      <w:r w:rsidRPr="00C960C7">
        <w:t xml:space="preserve">о герое произведения, </w:t>
      </w:r>
      <w:r w:rsidRPr="00C960C7">
        <w:rPr>
          <w:spacing w:val="2"/>
        </w:rPr>
        <w:t xml:space="preserve">об </w:t>
      </w:r>
      <w:r w:rsidRPr="00C960C7">
        <w:t xml:space="preserve">авторе-рассказчике. Практическое различение в </w:t>
      </w:r>
      <w:r w:rsidRPr="00C960C7">
        <w:rPr>
          <w:spacing w:val="-3"/>
        </w:rPr>
        <w:t xml:space="preserve">текстах </w:t>
      </w:r>
      <w:r w:rsidRPr="00C960C7">
        <w:t>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355906" w:rsidRPr="00C960C7" w:rsidRDefault="00355906" w:rsidP="00355906">
      <w:pPr>
        <w:pStyle w:val="ab"/>
        <w:spacing w:after="0"/>
        <w:ind w:firstLine="709"/>
        <w:jc w:val="both"/>
      </w:pPr>
      <w:r w:rsidRPr="00C960C7">
        <w:rPr>
          <w:b/>
          <w:bCs/>
          <w:spacing w:val="2"/>
        </w:rPr>
        <w:t xml:space="preserve">Работа </w:t>
      </w:r>
      <w:r w:rsidRPr="00C960C7">
        <w:rPr>
          <w:b/>
          <w:bCs/>
        </w:rPr>
        <w:t xml:space="preserve">с текстами разных видов и жанров литературы.  </w:t>
      </w:r>
      <w:r w:rsidRPr="00C960C7">
        <w:rPr>
          <w:spacing w:val="-3"/>
        </w:rPr>
        <w:t xml:space="preserve">Определение </w:t>
      </w:r>
      <w:r w:rsidRPr="00C960C7">
        <w:t xml:space="preserve">принадлежности </w:t>
      </w:r>
      <w:r w:rsidRPr="00C960C7">
        <w:rPr>
          <w:spacing w:val="-3"/>
        </w:rPr>
        <w:t xml:space="preserve">текста </w:t>
      </w:r>
      <w:r w:rsidRPr="00C960C7">
        <w:t xml:space="preserve">к фольклору </w:t>
      </w:r>
      <w:r w:rsidRPr="00C960C7">
        <w:rPr>
          <w:spacing w:val="-4"/>
        </w:rPr>
        <w:t>или</w:t>
      </w:r>
      <w:r w:rsidRPr="00C960C7">
        <w:rPr>
          <w:spacing w:val="62"/>
        </w:rPr>
        <w:t xml:space="preserve"> </w:t>
      </w:r>
      <w:r w:rsidRPr="00C960C7">
        <w:t xml:space="preserve">кругу авторских произведений. </w:t>
      </w:r>
      <w:r w:rsidRPr="00C960C7">
        <w:rPr>
          <w:spacing w:val="-3"/>
        </w:rPr>
        <w:t xml:space="preserve">Понимание </w:t>
      </w:r>
      <w:r w:rsidRPr="00C960C7">
        <w:t xml:space="preserve">жанровых особенностей </w:t>
      </w:r>
      <w:r w:rsidRPr="00C960C7">
        <w:rPr>
          <w:spacing w:val="-3"/>
        </w:rPr>
        <w:t xml:space="preserve">текста </w:t>
      </w:r>
      <w:r w:rsidRPr="00C960C7">
        <w:rPr>
          <w:spacing w:val="-4"/>
        </w:rPr>
        <w:t xml:space="preserve">(волшебная </w:t>
      </w:r>
      <w:r w:rsidRPr="00C960C7">
        <w:t xml:space="preserve">сказка, докучная сказка, рассказ, </w:t>
      </w:r>
      <w:r w:rsidRPr="00C960C7">
        <w:rPr>
          <w:spacing w:val="-3"/>
        </w:rPr>
        <w:t xml:space="preserve">колыбельная песенка,  </w:t>
      </w:r>
      <w:r w:rsidRPr="00C960C7">
        <w:t xml:space="preserve">гимн и т.д.) </w:t>
      </w:r>
      <w:r w:rsidRPr="00C960C7">
        <w:rPr>
          <w:spacing w:val="-3"/>
        </w:rPr>
        <w:t xml:space="preserve">Понимание </w:t>
      </w:r>
      <w:r w:rsidRPr="00C960C7">
        <w:t xml:space="preserve">разницы между художественным и научно-популярным </w:t>
      </w:r>
      <w:r w:rsidRPr="00C960C7">
        <w:rPr>
          <w:spacing w:val="-3"/>
        </w:rPr>
        <w:t xml:space="preserve">текстами. </w:t>
      </w:r>
      <w:r w:rsidRPr="00C960C7">
        <w:rPr>
          <w:spacing w:val="-4"/>
        </w:rPr>
        <w:t xml:space="preserve">Умение </w:t>
      </w:r>
      <w:r w:rsidRPr="00C960C7">
        <w:rPr>
          <w:spacing w:val="-3"/>
        </w:rPr>
        <w:t xml:space="preserve">доказательно </w:t>
      </w:r>
      <w:r w:rsidRPr="00C960C7">
        <w:t xml:space="preserve">показать принадлежность </w:t>
      </w:r>
      <w:r w:rsidRPr="00C960C7">
        <w:rPr>
          <w:spacing w:val="-3"/>
        </w:rPr>
        <w:t xml:space="preserve">текста </w:t>
      </w:r>
      <w:r w:rsidRPr="00C960C7">
        <w:t xml:space="preserve">к кругу художественных </w:t>
      </w:r>
      <w:r w:rsidRPr="00C960C7">
        <w:rPr>
          <w:spacing w:val="-4"/>
        </w:rPr>
        <w:t xml:space="preserve">или </w:t>
      </w:r>
      <w:r w:rsidRPr="00C960C7">
        <w:t xml:space="preserve">научно-популярных текстов. </w:t>
      </w:r>
      <w:r w:rsidRPr="00C960C7">
        <w:rPr>
          <w:spacing w:val="-3"/>
        </w:rPr>
        <w:t xml:space="preserve">Понимание </w:t>
      </w:r>
      <w:r w:rsidRPr="00C960C7">
        <w:t xml:space="preserve">отличий прозаического и поэтического текстов. </w:t>
      </w:r>
    </w:p>
    <w:p w:rsidR="00355906" w:rsidRPr="00C960C7" w:rsidRDefault="00355906" w:rsidP="00355906">
      <w:pPr>
        <w:pStyle w:val="ab"/>
        <w:spacing w:after="0"/>
        <w:ind w:firstLine="709"/>
        <w:jc w:val="both"/>
      </w:pPr>
      <w:r w:rsidRPr="00C960C7">
        <w:rPr>
          <w:b/>
          <w:bCs/>
          <w:spacing w:val="2"/>
        </w:rPr>
        <w:t xml:space="preserve">Работа </w:t>
      </w:r>
      <w:r w:rsidRPr="00C960C7">
        <w:rPr>
          <w:b/>
          <w:bCs/>
        </w:rPr>
        <w:t xml:space="preserve">с произведениями разных видов искусства </w:t>
      </w:r>
      <w:r w:rsidRPr="00C960C7">
        <w:rPr>
          <w:spacing w:val="-4"/>
        </w:rPr>
        <w:t xml:space="preserve">(литература, </w:t>
      </w:r>
      <w:r w:rsidRPr="00C960C7">
        <w:t xml:space="preserve">живопись, прикладное искусство, </w:t>
      </w:r>
      <w:r w:rsidRPr="00C960C7">
        <w:rPr>
          <w:spacing w:val="-3"/>
        </w:rPr>
        <w:t xml:space="preserve">скульптура, музыка). Представление </w:t>
      </w:r>
      <w:r w:rsidRPr="00C960C7">
        <w:t xml:space="preserve">о </w:t>
      </w:r>
      <w:r w:rsidRPr="00C960C7">
        <w:rPr>
          <w:spacing w:val="-4"/>
        </w:rPr>
        <w:t xml:space="preserve">литературе как </w:t>
      </w:r>
      <w:r w:rsidRPr="00C960C7">
        <w:rPr>
          <w:spacing w:val="2"/>
        </w:rPr>
        <w:t xml:space="preserve">об </w:t>
      </w:r>
      <w:r w:rsidRPr="00C960C7">
        <w:t xml:space="preserve">одном из видов искусства (наряду с живописью, музыкой и т.д.). Общее и специфическое разных видов искусства. </w:t>
      </w:r>
    </w:p>
    <w:p w:rsidR="00355906" w:rsidRPr="00C960C7" w:rsidRDefault="00355906" w:rsidP="00355906">
      <w:pPr>
        <w:pStyle w:val="ab"/>
        <w:spacing w:after="0"/>
        <w:ind w:firstLine="709"/>
        <w:jc w:val="both"/>
      </w:pPr>
      <w:r w:rsidRPr="00C960C7">
        <w:rPr>
          <w:b/>
          <w:bCs/>
        </w:rPr>
        <w:t xml:space="preserve">Элементы творческой деятельности. </w:t>
      </w:r>
      <w:r w:rsidRPr="00C960C7">
        <w:rPr>
          <w:spacing w:val="-4"/>
        </w:rPr>
        <w:t xml:space="preserve">Чтение </w:t>
      </w:r>
      <w:r w:rsidRPr="00C960C7">
        <w:t xml:space="preserve">художественного произведения </w:t>
      </w:r>
      <w:r w:rsidRPr="00C960C7">
        <w:rPr>
          <w:spacing w:val="-5"/>
        </w:rPr>
        <w:t xml:space="preserve">(или </w:t>
      </w:r>
      <w:r w:rsidRPr="00C960C7">
        <w:t xml:space="preserve">его фрагментов) по ролям и по цепочке. </w:t>
      </w:r>
      <w:r w:rsidRPr="00C960C7">
        <w:rPr>
          <w:spacing w:val="-4"/>
        </w:rPr>
        <w:t xml:space="preserve">Умение </w:t>
      </w:r>
      <w:r w:rsidRPr="00C960C7">
        <w:rPr>
          <w:spacing w:val="-3"/>
        </w:rPr>
        <w:t xml:space="preserve">читать </w:t>
      </w:r>
      <w:r w:rsidRPr="00C960C7">
        <w:t xml:space="preserve">выразительно поэтический и прозаический </w:t>
      </w:r>
      <w:r w:rsidRPr="00C960C7">
        <w:rPr>
          <w:spacing w:val="-3"/>
        </w:rPr>
        <w:t xml:space="preserve">текст. </w:t>
      </w:r>
      <w:r w:rsidRPr="00C960C7">
        <w:rPr>
          <w:spacing w:val="-4"/>
        </w:rPr>
        <w:t xml:space="preserve">Умение </w:t>
      </w:r>
      <w:r w:rsidRPr="00C960C7">
        <w:rPr>
          <w:spacing w:val="62"/>
        </w:rPr>
        <w:t xml:space="preserve"> </w:t>
      </w:r>
      <w:r w:rsidRPr="00C960C7">
        <w:t xml:space="preserve">осознанно выбирать    </w:t>
      </w:r>
      <w:r w:rsidRPr="00C960C7">
        <w:rPr>
          <w:spacing w:val="-3"/>
        </w:rPr>
        <w:t xml:space="preserve">интонацию,    темп    чтения    </w:t>
      </w:r>
      <w:r w:rsidRPr="00C960C7">
        <w:t xml:space="preserve">и    </w:t>
      </w:r>
      <w:r w:rsidRPr="00C960C7">
        <w:rPr>
          <w:spacing w:val="-4"/>
        </w:rPr>
        <w:t xml:space="preserve">делать    </w:t>
      </w:r>
      <w:r w:rsidRPr="00C960C7">
        <w:t xml:space="preserve">необходимые    </w:t>
      </w:r>
      <w:r w:rsidRPr="00C960C7">
        <w:rPr>
          <w:spacing w:val="-3"/>
        </w:rPr>
        <w:t xml:space="preserve">паузы  </w:t>
      </w:r>
      <w:r w:rsidRPr="00C960C7">
        <w:rPr>
          <w:spacing w:val="-1"/>
        </w:rPr>
        <w:t xml:space="preserve"> </w:t>
      </w:r>
      <w:r w:rsidRPr="00C960C7">
        <w:t xml:space="preserve">в соответствии с особенностями </w:t>
      </w:r>
      <w:r w:rsidRPr="00C960C7">
        <w:rPr>
          <w:spacing w:val="-3"/>
        </w:rPr>
        <w:t xml:space="preserve">текста. </w:t>
      </w:r>
      <w:r w:rsidRPr="00C960C7">
        <w:rPr>
          <w:spacing w:val="-4"/>
        </w:rPr>
        <w:t xml:space="preserve">Умение </w:t>
      </w:r>
      <w:r w:rsidRPr="00C960C7">
        <w:t xml:space="preserve">работать с </w:t>
      </w:r>
      <w:r w:rsidRPr="00C960C7">
        <w:rPr>
          <w:spacing w:val="-3"/>
        </w:rPr>
        <w:t xml:space="preserve">иллюстрациями </w:t>
      </w:r>
      <w:r w:rsidRPr="00C960C7">
        <w:t xml:space="preserve">в </w:t>
      </w:r>
      <w:r w:rsidRPr="00C960C7">
        <w:rPr>
          <w:spacing w:val="-3"/>
        </w:rPr>
        <w:t xml:space="preserve">учебнике, </w:t>
      </w:r>
      <w:r w:rsidRPr="00C960C7">
        <w:t xml:space="preserve">сравнивать их с художественными </w:t>
      </w:r>
      <w:r w:rsidRPr="00C960C7">
        <w:rPr>
          <w:spacing w:val="-3"/>
        </w:rPr>
        <w:t xml:space="preserve">текстами. </w:t>
      </w:r>
      <w:r w:rsidRPr="00C960C7">
        <w:rPr>
          <w:spacing w:val="2"/>
        </w:rPr>
        <w:t xml:space="preserve">Способность </w:t>
      </w:r>
      <w:r w:rsidRPr="00C960C7">
        <w:t xml:space="preserve">устно и письменно </w:t>
      </w:r>
      <w:r w:rsidRPr="00C960C7">
        <w:rPr>
          <w:spacing w:val="-3"/>
        </w:rPr>
        <w:t xml:space="preserve">(в </w:t>
      </w:r>
      <w:r w:rsidRPr="00C960C7">
        <w:t xml:space="preserve">виде высказываний и </w:t>
      </w:r>
      <w:r w:rsidRPr="00C960C7">
        <w:rPr>
          <w:spacing w:val="-3"/>
        </w:rPr>
        <w:t xml:space="preserve">небольших </w:t>
      </w:r>
      <w:r w:rsidRPr="00C960C7">
        <w:t>сочинений) делиться своими личными</w:t>
      </w:r>
      <w:r w:rsidRPr="00C960C7">
        <w:rPr>
          <w:spacing w:val="57"/>
        </w:rPr>
        <w:t xml:space="preserve"> </w:t>
      </w:r>
      <w:r w:rsidRPr="00C960C7">
        <w:rPr>
          <w:spacing w:val="-3"/>
        </w:rPr>
        <w:t>впечатлениями.</w:t>
      </w:r>
    </w:p>
    <w:p w:rsidR="00355906" w:rsidRPr="00C960C7" w:rsidRDefault="00355906" w:rsidP="00355906">
      <w:pPr>
        <w:pStyle w:val="ab"/>
        <w:spacing w:after="0"/>
        <w:ind w:firstLine="709"/>
        <w:jc w:val="both"/>
      </w:pPr>
      <w:r w:rsidRPr="00C960C7">
        <w:rPr>
          <w:b/>
          <w:bCs/>
          <w:spacing w:val="-4"/>
        </w:rPr>
        <w:t xml:space="preserve">Круг </w:t>
      </w:r>
      <w:r w:rsidRPr="00C960C7">
        <w:rPr>
          <w:b/>
          <w:bCs/>
          <w:spacing w:val="2"/>
        </w:rPr>
        <w:t xml:space="preserve">детского </w:t>
      </w:r>
      <w:r w:rsidRPr="00C960C7">
        <w:rPr>
          <w:b/>
          <w:bCs/>
        </w:rPr>
        <w:t xml:space="preserve">чтения. </w:t>
      </w:r>
      <w:r w:rsidRPr="00C960C7">
        <w:t xml:space="preserve">Произведения устного народного творчества </w:t>
      </w:r>
      <w:r w:rsidRPr="00C960C7">
        <w:rPr>
          <w:spacing w:val="-6"/>
        </w:rPr>
        <w:t xml:space="preserve">Малые </w:t>
      </w:r>
      <w:r w:rsidRPr="00C960C7">
        <w:t xml:space="preserve">жанры фольклора </w:t>
      </w:r>
      <w:r w:rsidRPr="00C960C7">
        <w:rPr>
          <w:spacing w:val="-3"/>
        </w:rPr>
        <w:t xml:space="preserve">(прибаутки, </w:t>
      </w:r>
      <w:r w:rsidRPr="00C960C7">
        <w:t xml:space="preserve">считалки, </w:t>
      </w:r>
      <w:r w:rsidRPr="00C960C7">
        <w:rPr>
          <w:spacing w:val="2"/>
        </w:rPr>
        <w:t xml:space="preserve">скороговорки, </w:t>
      </w:r>
      <w:r w:rsidRPr="00C960C7">
        <w:t xml:space="preserve">загадки, </w:t>
      </w:r>
      <w:proofErr w:type="spellStart"/>
      <w:r w:rsidRPr="00C960C7">
        <w:rPr>
          <w:spacing w:val="-3"/>
        </w:rPr>
        <w:t>заклички</w:t>
      </w:r>
      <w:proofErr w:type="spellEnd"/>
      <w:r w:rsidRPr="00C960C7">
        <w:rPr>
          <w:spacing w:val="-3"/>
        </w:rPr>
        <w:t xml:space="preserve">); </w:t>
      </w:r>
      <w:r w:rsidRPr="00C960C7">
        <w:t xml:space="preserve">народные сказки (докучные, сказки о животных, бытовые, </w:t>
      </w:r>
      <w:r w:rsidRPr="00C960C7">
        <w:rPr>
          <w:spacing w:val="-3"/>
        </w:rPr>
        <w:t xml:space="preserve">волшебные); </w:t>
      </w:r>
      <w:r w:rsidRPr="00C960C7">
        <w:t xml:space="preserve">пословицы и поговорки. Авторские произведения, басни. </w:t>
      </w:r>
      <w:r w:rsidRPr="00C960C7">
        <w:rPr>
          <w:spacing w:val="-3"/>
        </w:rPr>
        <w:t xml:space="preserve">Литературные </w:t>
      </w:r>
      <w:r w:rsidRPr="00C960C7">
        <w:t xml:space="preserve">авторские произведения. Произведения классиков отечественной </w:t>
      </w:r>
      <w:r w:rsidRPr="00C960C7">
        <w:rPr>
          <w:spacing w:val="-4"/>
        </w:rPr>
        <w:t>литературы</w:t>
      </w:r>
      <w:r w:rsidRPr="00C960C7">
        <w:rPr>
          <w:spacing w:val="62"/>
        </w:rPr>
        <w:t xml:space="preserve"> </w:t>
      </w:r>
      <w:r w:rsidRPr="00C960C7">
        <w:rPr>
          <w:spacing w:val="-5"/>
        </w:rPr>
        <w:t xml:space="preserve">XIX–XX </w:t>
      </w:r>
      <w:r w:rsidRPr="00C960C7">
        <w:t xml:space="preserve">вв. (стихотворения,  рассказы, волшебные сказки в </w:t>
      </w:r>
      <w:r w:rsidRPr="00C960C7">
        <w:rPr>
          <w:spacing w:val="-4"/>
        </w:rPr>
        <w:t>стихах,</w:t>
      </w:r>
      <w:r w:rsidRPr="00C960C7">
        <w:rPr>
          <w:spacing w:val="62"/>
        </w:rPr>
        <w:t xml:space="preserve"> </w:t>
      </w:r>
      <w:r w:rsidRPr="00C960C7">
        <w:t xml:space="preserve">повесть). Произведения классиков детской </w:t>
      </w:r>
      <w:r w:rsidRPr="00C960C7">
        <w:rPr>
          <w:spacing w:val="-4"/>
        </w:rPr>
        <w:t xml:space="preserve">литературы </w:t>
      </w:r>
      <w:r w:rsidRPr="00C960C7">
        <w:t xml:space="preserve">(стихотворения, рассказы, сказки, сказочные повести). Произведения современной отечественной </w:t>
      </w:r>
      <w:r w:rsidRPr="00C960C7">
        <w:rPr>
          <w:spacing w:val="-3"/>
        </w:rPr>
        <w:t xml:space="preserve">(с </w:t>
      </w:r>
      <w:r w:rsidRPr="00C960C7">
        <w:t xml:space="preserve">учетом многонациональности </w:t>
      </w:r>
      <w:r w:rsidRPr="00C960C7">
        <w:rPr>
          <w:spacing w:val="2"/>
        </w:rPr>
        <w:t xml:space="preserve">России) </w:t>
      </w:r>
      <w:r w:rsidRPr="00C960C7">
        <w:t xml:space="preserve">и зарубежной </w:t>
      </w:r>
      <w:r w:rsidRPr="00C960C7">
        <w:rPr>
          <w:spacing w:val="-4"/>
        </w:rPr>
        <w:t xml:space="preserve">литературы </w:t>
      </w:r>
      <w:r w:rsidRPr="00C960C7">
        <w:t xml:space="preserve">(стихотворения, рассказы, сказки, сказочная повесть). Разные виды книг: историческая, приключенческая, </w:t>
      </w:r>
      <w:r w:rsidRPr="00C960C7">
        <w:rPr>
          <w:spacing w:val="-3"/>
        </w:rPr>
        <w:t xml:space="preserve">фантастическая, </w:t>
      </w:r>
      <w:r w:rsidRPr="00C960C7">
        <w:t xml:space="preserve">научно-популярная, справочно-энциклопедическая </w:t>
      </w:r>
      <w:r w:rsidRPr="00C960C7">
        <w:rPr>
          <w:spacing w:val="-4"/>
        </w:rPr>
        <w:t xml:space="preserve">литература; </w:t>
      </w:r>
      <w:r w:rsidRPr="00C960C7">
        <w:t xml:space="preserve">детские периодические издания (детские </w:t>
      </w:r>
      <w:r w:rsidRPr="00C960C7">
        <w:rPr>
          <w:spacing w:val="-4"/>
        </w:rPr>
        <w:t xml:space="preserve">журналы). </w:t>
      </w:r>
      <w:r w:rsidRPr="00C960C7">
        <w:t xml:space="preserve">В </w:t>
      </w:r>
      <w:r w:rsidRPr="00C960C7">
        <w:rPr>
          <w:spacing w:val="-3"/>
        </w:rPr>
        <w:t xml:space="preserve">результате </w:t>
      </w:r>
      <w:r w:rsidRPr="00C960C7">
        <w:t xml:space="preserve">обучения на уровне начального общего образования будет обеспечена готовность школьников к </w:t>
      </w:r>
      <w:r w:rsidRPr="00C960C7">
        <w:rPr>
          <w:spacing w:val="-3"/>
        </w:rPr>
        <w:t xml:space="preserve">получению </w:t>
      </w:r>
      <w:r w:rsidRPr="00C960C7">
        <w:rPr>
          <w:spacing w:val="-4"/>
        </w:rPr>
        <w:t xml:space="preserve">дальнейшего </w:t>
      </w:r>
      <w:r w:rsidRPr="00C960C7">
        <w:t xml:space="preserve">образования </w:t>
      </w:r>
      <w:r w:rsidRPr="00C960C7">
        <w:rPr>
          <w:rFonts w:eastAsia="Calibri"/>
        </w:rPr>
        <w:t>на уровне основного общего образования</w:t>
      </w:r>
      <w:r w:rsidRPr="00C960C7">
        <w:rPr>
          <w:spacing w:val="62"/>
        </w:rPr>
        <w:t xml:space="preserve"> </w:t>
      </w:r>
      <w:proofErr w:type="gramStart"/>
      <w:r w:rsidRPr="00C960C7">
        <w:t>и достигнут</w:t>
      </w:r>
      <w:proofErr w:type="gramEnd"/>
      <w:r w:rsidRPr="00C960C7">
        <w:t xml:space="preserve"> необходимый уровень их общекультурного  и </w:t>
      </w:r>
      <w:r w:rsidRPr="00C960C7">
        <w:rPr>
          <w:spacing w:val="-3"/>
        </w:rPr>
        <w:t xml:space="preserve">литературного </w:t>
      </w:r>
      <w:r w:rsidRPr="00C960C7">
        <w:rPr>
          <w:spacing w:val="39"/>
        </w:rPr>
        <w:t xml:space="preserve"> </w:t>
      </w:r>
      <w:r w:rsidRPr="00C960C7">
        <w:t>развития.</w:t>
      </w:r>
    </w:p>
    <w:p w:rsidR="00355906" w:rsidRPr="00C960C7" w:rsidRDefault="00355906" w:rsidP="00355906">
      <w:pPr>
        <w:pStyle w:val="112"/>
        <w:ind w:left="0" w:firstLine="709"/>
        <w:jc w:val="both"/>
        <w:outlineLvl w:val="9"/>
        <w:rPr>
          <w:b w:val="0"/>
          <w:bCs w:val="0"/>
          <w:sz w:val="24"/>
          <w:szCs w:val="24"/>
          <w:lang w:val="ru-RU"/>
        </w:rPr>
      </w:pPr>
      <w:r w:rsidRPr="00C960C7">
        <w:rPr>
          <w:sz w:val="24"/>
          <w:szCs w:val="24"/>
          <w:lang w:val="ru-RU"/>
        </w:rPr>
        <w:t>Выпускник научится:</w:t>
      </w:r>
    </w:p>
    <w:p w:rsidR="00355906" w:rsidRPr="00C960C7" w:rsidRDefault="00355906" w:rsidP="00355906">
      <w:pPr>
        <w:pStyle w:val="ab"/>
        <w:spacing w:after="0"/>
        <w:ind w:firstLine="709"/>
        <w:jc w:val="both"/>
      </w:pPr>
      <w:r w:rsidRPr="00C960C7">
        <w:t xml:space="preserve">-  работать с текстом: выделять </w:t>
      </w:r>
      <w:r w:rsidRPr="00C960C7">
        <w:rPr>
          <w:spacing w:val="-5"/>
        </w:rPr>
        <w:t xml:space="preserve">нужную </w:t>
      </w:r>
      <w:r w:rsidRPr="00C960C7">
        <w:t xml:space="preserve">информацию и использовать </w:t>
      </w:r>
      <w:r w:rsidRPr="00C960C7">
        <w:rPr>
          <w:spacing w:val="-4"/>
        </w:rPr>
        <w:t xml:space="preserve">ее </w:t>
      </w:r>
      <w:r w:rsidRPr="00C960C7">
        <w:t xml:space="preserve">в разных учебных </w:t>
      </w:r>
      <w:r w:rsidRPr="00C960C7">
        <w:rPr>
          <w:spacing w:val="-4"/>
        </w:rPr>
        <w:t xml:space="preserve">целях; </w:t>
      </w:r>
      <w:r w:rsidRPr="00C960C7">
        <w:t xml:space="preserve">ориентироваться в книге и работать сразу с несколькими источниками </w:t>
      </w:r>
      <w:r w:rsidRPr="00C960C7">
        <w:lastRenderedPageBreak/>
        <w:t xml:space="preserve">информации; пользоваться словарями, периодическими изданиями и фондом школьной </w:t>
      </w:r>
      <w:r w:rsidRPr="00C960C7">
        <w:rPr>
          <w:spacing w:val="56"/>
        </w:rPr>
        <w:t xml:space="preserve"> </w:t>
      </w:r>
      <w:r w:rsidRPr="00C960C7">
        <w:t>библиотеки;</w:t>
      </w:r>
    </w:p>
    <w:p w:rsidR="00355906" w:rsidRPr="00C960C7" w:rsidRDefault="00355906" w:rsidP="00355906">
      <w:pPr>
        <w:pStyle w:val="ab"/>
        <w:spacing w:after="0"/>
        <w:ind w:firstLine="709"/>
        <w:jc w:val="both"/>
      </w:pPr>
      <w:r w:rsidRPr="00C960C7">
        <w:rPr>
          <w:spacing w:val="-3"/>
        </w:rPr>
        <w:t xml:space="preserve">- </w:t>
      </w:r>
      <w:r w:rsidRPr="00C960C7">
        <w:t xml:space="preserve">понимать то, что </w:t>
      </w:r>
      <w:r w:rsidRPr="00C960C7">
        <w:rPr>
          <w:spacing w:val="-4"/>
        </w:rPr>
        <w:t xml:space="preserve">литература </w:t>
      </w:r>
      <w:r w:rsidRPr="00C960C7">
        <w:t xml:space="preserve">– </w:t>
      </w:r>
      <w:r w:rsidRPr="00C960C7">
        <w:rPr>
          <w:spacing w:val="-3"/>
        </w:rPr>
        <w:t xml:space="preserve">это </w:t>
      </w:r>
      <w:r w:rsidRPr="00C960C7">
        <w:t xml:space="preserve">искусство слова, один из видов </w:t>
      </w:r>
      <w:r w:rsidRPr="00C960C7">
        <w:rPr>
          <w:spacing w:val="9"/>
        </w:rPr>
        <w:t xml:space="preserve"> </w:t>
      </w:r>
      <w:r w:rsidRPr="00C960C7">
        <w:t xml:space="preserve">искусства. </w:t>
      </w:r>
    </w:p>
    <w:p w:rsidR="00355906" w:rsidRPr="00C960C7" w:rsidRDefault="00355906" w:rsidP="00891432">
      <w:pPr>
        <w:spacing w:after="0" w:line="240" w:lineRule="auto"/>
        <w:jc w:val="both"/>
        <w:rPr>
          <w:rFonts w:ascii="Times New Roman" w:hAnsi="Times New Roman"/>
          <w:sz w:val="24"/>
          <w:szCs w:val="24"/>
        </w:rPr>
      </w:pPr>
    </w:p>
    <w:p w:rsidR="008727A5" w:rsidRPr="00C960C7" w:rsidRDefault="008727A5" w:rsidP="00891432">
      <w:pPr>
        <w:spacing w:after="0" w:line="240" w:lineRule="auto"/>
        <w:jc w:val="both"/>
        <w:rPr>
          <w:rFonts w:ascii="Times New Roman" w:hAnsi="Times New Roman"/>
          <w:b/>
          <w:iCs/>
          <w:sz w:val="24"/>
          <w:szCs w:val="24"/>
          <w:u w:val="single"/>
        </w:rPr>
      </w:pPr>
      <w:r w:rsidRPr="00C960C7">
        <w:rPr>
          <w:rFonts w:ascii="Times New Roman" w:hAnsi="Times New Roman"/>
          <w:b/>
          <w:iCs/>
          <w:sz w:val="24"/>
          <w:szCs w:val="24"/>
          <w:u w:val="single"/>
        </w:rPr>
        <w:t>Иностранный язык</w:t>
      </w:r>
      <w:r w:rsidR="00ED3053" w:rsidRPr="00C960C7">
        <w:rPr>
          <w:rFonts w:ascii="Times New Roman" w:hAnsi="Times New Roman"/>
          <w:b/>
          <w:iCs/>
          <w:sz w:val="24"/>
          <w:szCs w:val="24"/>
          <w:u w:val="single"/>
        </w:rPr>
        <w:t xml:space="preserve"> (английский)</w:t>
      </w:r>
    </w:p>
    <w:p w:rsidR="008727A5" w:rsidRPr="00C960C7" w:rsidRDefault="008727A5" w:rsidP="00891432">
      <w:pPr>
        <w:spacing w:after="0" w:line="240" w:lineRule="auto"/>
        <w:jc w:val="both"/>
        <w:rPr>
          <w:rFonts w:ascii="Times New Roman" w:hAnsi="Times New Roman"/>
          <w:i/>
          <w:iCs/>
          <w:sz w:val="24"/>
          <w:szCs w:val="24"/>
        </w:rPr>
      </w:pPr>
      <w:r w:rsidRPr="00C960C7">
        <w:rPr>
          <w:rFonts w:ascii="Times New Roman" w:hAnsi="Times New Roman"/>
          <w:i/>
          <w:iCs/>
          <w:sz w:val="24"/>
          <w:szCs w:val="24"/>
        </w:rPr>
        <w:t>Предметное содержание речи</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интересам и возрастным особенностям младших школьников</w:t>
      </w:r>
      <w:r w:rsidR="007F5830" w:rsidRPr="00C960C7">
        <w:rPr>
          <w:rFonts w:ascii="Times New Roman" w:hAnsi="Times New Roman"/>
          <w:sz w:val="24"/>
          <w:szCs w:val="24"/>
        </w:rPr>
        <w:t xml:space="preserve"> </w:t>
      </w:r>
      <w:r w:rsidRPr="00C960C7">
        <w:rPr>
          <w:rFonts w:ascii="Times New Roman" w:hAnsi="Times New Roman"/>
          <w:sz w:val="24"/>
          <w:szCs w:val="24"/>
        </w:rPr>
        <w:t>и включает следующее:</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Знакомство. С одноклассниками, учителем, персонажами</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детских произведений: имя, возраст. Приветствие, прощание</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(с использованием типичных фраз речевого этикета).</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 xml:space="preserve">Я и моя семья. Члены семьи, их имена, возраст, внешность, черты характера, увлечения/хобби. Мой день (распорядок дня, </w:t>
      </w:r>
      <w:r w:rsidRPr="00C960C7">
        <w:rPr>
          <w:rFonts w:ascii="Times New Roman" w:hAnsi="Times New Roman"/>
          <w:i/>
          <w:iCs/>
          <w:sz w:val="24"/>
          <w:szCs w:val="24"/>
        </w:rPr>
        <w:t>домашние обязанности</w:t>
      </w:r>
      <w:r w:rsidRPr="00C960C7">
        <w:rPr>
          <w:rFonts w:ascii="Times New Roman" w:hAnsi="Times New Roman"/>
          <w:sz w:val="24"/>
          <w:szCs w:val="24"/>
        </w:rPr>
        <w:t>)</w:t>
      </w:r>
      <w:r w:rsidRPr="00C960C7">
        <w:rPr>
          <w:rFonts w:ascii="Times New Roman" w:hAnsi="Times New Roman"/>
          <w:i/>
          <w:iCs/>
          <w:sz w:val="24"/>
          <w:szCs w:val="24"/>
        </w:rPr>
        <w:t xml:space="preserve">. </w:t>
      </w:r>
      <w:r w:rsidRPr="00C960C7">
        <w:rPr>
          <w:rFonts w:ascii="Times New Roman" w:hAnsi="Times New Roman"/>
          <w:sz w:val="24"/>
          <w:szCs w:val="24"/>
        </w:rPr>
        <w:t xml:space="preserve">Покупки в магазине: одежда, </w:t>
      </w:r>
      <w:r w:rsidRPr="00C960C7">
        <w:rPr>
          <w:rFonts w:ascii="Times New Roman" w:hAnsi="Times New Roman"/>
          <w:i/>
          <w:iCs/>
          <w:sz w:val="24"/>
          <w:szCs w:val="24"/>
        </w:rPr>
        <w:t xml:space="preserve">обувь, </w:t>
      </w:r>
      <w:r w:rsidRPr="00C960C7">
        <w:rPr>
          <w:rFonts w:ascii="Times New Roman" w:hAnsi="Times New Roman"/>
          <w:sz w:val="24"/>
          <w:szCs w:val="24"/>
        </w:rPr>
        <w:t>основные продукты питания. Любимая еда. Семейные праздники: день рождения, Новый год, Рождество, Подарки.</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Мир моих увлечений. Мои любимые занятия. Виды</w:t>
      </w:r>
    </w:p>
    <w:p w:rsidR="008727A5" w:rsidRPr="00C960C7"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 xml:space="preserve">спорта и спортивные игры. </w:t>
      </w:r>
      <w:r w:rsidRPr="00C960C7">
        <w:rPr>
          <w:rFonts w:ascii="Times New Roman" w:hAnsi="Times New Roman"/>
          <w:i/>
          <w:iCs/>
          <w:sz w:val="24"/>
          <w:szCs w:val="24"/>
        </w:rPr>
        <w:t xml:space="preserve">Мои любимые сказки. </w:t>
      </w:r>
      <w:r w:rsidRPr="00C960C7">
        <w:rPr>
          <w:rFonts w:ascii="Times New Roman" w:hAnsi="Times New Roman"/>
          <w:sz w:val="24"/>
          <w:szCs w:val="24"/>
        </w:rPr>
        <w:t xml:space="preserve">Выходной день </w:t>
      </w:r>
      <w:r w:rsidRPr="00C960C7">
        <w:rPr>
          <w:rFonts w:ascii="Times New Roman" w:hAnsi="Times New Roman"/>
          <w:i/>
          <w:iCs/>
          <w:sz w:val="24"/>
          <w:szCs w:val="24"/>
        </w:rPr>
        <w:t xml:space="preserve">(в зоопарке, цирке), </w:t>
      </w:r>
      <w:r w:rsidRPr="00C960C7">
        <w:rPr>
          <w:rFonts w:ascii="Times New Roman" w:hAnsi="Times New Roman"/>
          <w:sz w:val="24"/>
          <w:szCs w:val="24"/>
        </w:rPr>
        <w:t>каникулы.</w:t>
      </w:r>
    </w:p>
    <w:p w:rsidR="008727A5" w:rsidRPr="00891432" w:rsidRDefault="008727A5" w:rsidP="00891432">
      <w:pPr>
        <w:spacing w:after="0" w:line="240" w:lineRule="auto"/>
        <w:jc w:val="both"/>
        <w:rPr>
          <w:rFonts w:ascii="Times New Roman" w:hAnsi="Times New Roman"/>
          <w:sz w:val="24"/>
          <w:szCs w:val="24"/>
        </w:rPr>
      </w:pPr>
      <w:r w:rsidRPr="00C960C7">
        <w:rPr>
          <w:rFonts w:ascii="Times New Roman" w:hAnsi="Times New Roman"/>
          <w:sz w:val="24"/>
          <w:szCs w:val="24"/>
        </w:rPr>
        <w:t>Я и мои друзья. Имя, возраст, внешность, характер, увлечения/хобби. Совместные занятия.</w:t>
      </w:r>
      <w:r w:rsidRPr="00891432">
        <w:rPr>
          <w:rFonts w:ascii="Times New Roman" w:hAnsi="Times New Roman"/>
          <w:sz w:val="24"/>
          <w:szCs w:val="24"/>
        </w:rPr>
        <w:t xml:space="preserve"> Письмо зарубежному другу. Любимое домашнее животное: имя, возраст, цвет, размер, характер, что умеет делать.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Моя школа. Классная комната, учебные предметы,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школьные принадлежности. Учебные занятия на уроках.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Мир вокруг меня. Мой дом/квартира/комната: названия комнат, их размер, предметы мебели и интерьера. Природа. </w:t>
      </w:r>
      <w:r w:rsidRPr="00891432">
        <w:rPr>
          <w:rFonts w:ascii="Times New Roman" w:hAnsi="Times New Roman"/>
          <w:i/>
          <w:iCs/>
          <w:sz w:val="24"/>
          <w:szCs w:val="24"/>
        </w:rPr>
        <w:t xml:space="preserve">Дикие и домашние животные. </w:t>
      </w:r>
      <w:r w:rsidRPr="00891432">
        <w:rPr>
          <w:rFonts w:ascii="Times New Roman" w:hAnsi="Times New Roman"/>
          <w:sz w:val="24"/>
          <w:szCs w:val="24"/>
        </w:rPr>
        <w:t>Любимое время года. Погода.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Страна/страны изучаемого языка и родная страна.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891432">
        <w:rPr>
          <w:rFonts w:ascii="Times New Roman" w:hAnsi="Times New Roman"/>
          <w:i/>
          <w:iCs/>
          <w:sz w:val="24"/>
          <w:szCs w:val="24"/>
        </w:rPr>
        <w:t>Небольшие произведения детского фольклора на изучаемом иностранном языке (рифмовки, стихи, песни, сказки).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Некоторые формы речевого и неречевого этикета стран</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изучаемого языка в ряде ситуаций общения (в школе, во время совместной игры, в магазине).</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Коммуникативные умения по видам речевой деятельности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 русле говорения</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1. Диалогическая форма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Уметь вести: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диалог-расспрос (запрос информации и ответ на него);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диалог -побуждение к действию.</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2. Монологическая форма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Уметь пользоваться: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основными коммуникативными типами речи: описание,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рассказ, </w:t>
      </w:r>
      <w:r w:rsidRPr="00891432">
        <w:rPr>
          <w:rFonts w:ascii="Times New Roman" w:hAnsi="Times New Roman"/>
          <w:i/>
          <w:iCs/>
          <w:sz w:val="24"/>
          <w:szCs w:val="24"/>
        </w:rPr>
        <w:t>характеристика (персонажей)</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В русле </w:t>
      </w:r>
      <w:proofErr w:type="spellStart"/>
      <w:r w:rsidRPr="00891432">
        <w:rPr>
          <w:rFonts w:ascii="Times New Roman" w:hAnsi="Times New Roman"/>
          <w:sz w:val="24"/>
          <w:szCs w:val="24"/>
        </w:rPr>
        <w:t>аудирования</w:t>
      </w:r>
      <w:proofErr w:type="spellEnd"/>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Воспринимать на слух и понимать: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речь учителя и одноклассников в процессе общения на</w:t>
      </w:r>
      <w:r w:rsidR="00364F1F" w:rsidRPr="00891432">
        <w:rPr>
          <w:rFonts w:ascii="Times New Roman" w:hAnsi="Times New Roman"/>
          <w:sz w:val="24"/>
          <w:szCs w:val="24"/>
        </w:rPr>
        <w:t xml:space="preserve"> </w:t>
      </w:r>
      <w:r w:rsidRPr="00891432">
        <w:rPr>
          <w:rFonts w:ascii="Times New Roman" w:hAnsi="Times New Roman"/>
          <w:sz w:val="24"/>
          <w:szCs w:val="24"/>
        </w:rPr>
        <w:t>уроке и вербально/</w:t>
      </w:r>
      <w:proofErr w:type="spellStart"/>
      <w:r w:rsidRPr="00891432">
        <w:rPr>
          <w:rFonts w:ascii="Times New Roman" w:hAnsi="Times New Roman"/>
          <w:sz w:val="24"/>
          <w:szCs w:val="24"/>
        </w:rPr>
        <w:t>невербально</w:t>
      </w:r>
      <w:proofErr w:type="spellEnd"/>
      <w:r w:rsidRPr="00891432">
        <w:rPr>
          <w:rFonts w:ascii="Times New Roman" w:hAnsi="Times New Roman"/>
          <w:sz w:val="24"/>
          <w:szCs w:val="24"/>
        </w:rPr>
        <w:t xml:space="preserve"> реагировать на услышанное;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 русле чтения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Читать: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вслух небольшие тексты, построенные на изученном языковом материале;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 русле письма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Владеть: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умением выписывать из текста слова, словосочетания 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предложения;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Языковые средства и навыки пользования ими</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Английский язык</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Графика, каллиграфия, орфография. Все буквы английского алфавита. Основные буквосочетания. </w:t>
      </w:r>
      <w:proofErr w:type="spellStart"/>
      <w:proofErr w:type="gramStart"/>
      <w:r w:rsidRPr="00891432">
        <w:rPr>
          <w:rFonts w:ascii="Times New Roman" w:hAnsi="Times New Roman"/>
          <w:sz w:val="24"/>
          <w:szCs w:val="24"/>
        </w:rPr>
        <w:t>Звуко</w:t>
      </w:r>
      <w:proofErr w:type="spellEnd"/>
      <w:r w:rsidRPr="00891432">
        <w:rPr>
          <w:rFonts w:ascii="Times New Roman" w:hAnsi="Times New Roman"/>
          <w:sz w:val="24"/>
          <w:szCs w:val="24"/>
        </w:rPr>
        <w:t>-буквенные</w:t>
      </w:r>
      <w:proofErr w:type="gramEnd"/>
      <w:r w:rsidRPr="00891432">
        <w:rPr>
          <w:rFonts w:ascii="Times New Roman" w:hAnsi="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891432">
        <w:rPr>
          <w:rFonts w:ascii="Times New Roman" w:hAnsi="Times New Roman"/>
          <w:i/>
          <w:iCs/>
          <w:sz w:val="24"/>
          <w:szCs w:val="24"/>
        </w:rPr>
        <w:t>Связующее «r» (</w:t>
      </w:r>
      <w:proofErr w:type="spellStart"/>
      <w:r w:rsidRPr="00891432">
        <w:rPr>
          <w:rFonts w:ascii="Times New Roman" w:hAnsi="Times New Roman"/>
          <w:i/>
          <w:iCs/>
          <w:sz w:val="24"/>
          <w:szCs w:val="24"/>
        </w:rPr>
        <w:t>there</w:t>
      </w:r>
      <w:proofErr w:type="spellEnd"/>
      <w:r w:rsidRPr="00891432">
        <w:rPr>
          <w:rFonts w:ascii="Times New Roman" w:hAnsi="Times New Roman"/>
          <w:i/>
          <w:iCs/>
          <w:sz w:val="24"/>
          <w:szCs w:val="24"/>
        </w:rPr>
        <w:t xml:space="preserve"> </w:t>
      </w:r>
      <w:proofErr w:type="spellStart"/>
      <w:r w:rsidRPr="00891432">
        <w:rPr>
          <w:rFonts w:ascii="Times New Roman" w:hAnsi="Times New Roman"/>
          <w:i/>
          <w:iCs/>
          <w:sz w:val="24"/>
          <w:szCs w:val="24"/>
        </w:rPr>
        <w:t>is</w:t>
      </w:r>
      <w:proofErr w:type="spellEnd"/>
      <w:r w:rsidRPr="00891432">
        <w:rPr>
          <w:rFonts w:ascii="Times New Roman" w:hAnsi="Times New Roman"/>
          <w:i/>
          <w:iCs/>
          <w:sz w:val="24"/>
          <w:szCs w:val="24"/>
        </w:rPr>
        <w:t>/</w:t>
      </w:r>
      <w:proofErr w:type="spellStart"/>
      <w:r w:rsidRPr="00891432">
        <w:rPr>
          <w:rFonts w:ascii="Times New Roman" w:hAnsi="Times New Roman"/>
          <w:i/>
          <w:iCs/>
          <w:sz w:val="24"/>
          <w:szCs w:val="24"/>
        </w:rPr>
        <w:t>there</w:t>
      </w:r>
      <w:proofErr w:type="spellEnd"/>
      <w:r w:rsidRPr="00891432">
        <w:rPr>
          <w:rFonts w:ascii="Times New Roman" w:hAnsi="Times New Roman"/>
          <w:i/>
          <w:iCs/>
          <w:sz w:val="24"/>
          <w:szCs w:val="24"/>
        </w:rPr>
        <w:t xml:space="preserve"> </w:t>
      </w:r>
      <w:proofErr w:type="spellStart"/>
      <w:r w:rsidRPr="00891432">
        <w:rPr>
          <w:rFonts w:ascii="Times New Roman" w:hAnsi="Times New Roman"/>
          <w:i/>
          <w:iCs/>
          <w:sz w:val="24"/>
          <w:szCs w:val="24"/>
        </w:rPr>
        <w:t>are</w:t>
      </w:r>
      <w:proofErr w:type="spellEnd"/>
      <w:r w:rsidRPr="00891432">
        <w:rPr>
          <w:rFonts w:ascii="Times New Roman" w:hAnsi="Times New Roman"/>
          <w:i/>
          <w:iCs/>
          <w:sz w:val="24"/>
          <w:szCs w:val="24"/>
        </w:rPr>
        <w:t>).</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Ударение в слове, фразе. </w:t>
      </w:r>
      <w:r w:rsidRPr="00891432">
        <w:rPr>
          <w:rFonts w:ascii="Times New Roman" w:hAnsi="Times New Roman"/>
          <w:i/>
          <w:iCs/>
          <w:sz w:val="24"/>
          <w:szCs w:val="24"/>
        </w:rPr>
        <w:t xml:space="preserve">Отсутствие ударения на служебных словах (артиклях, союзах, предлогах). Членение предложений на смысловые группы. </w:t>
      </w:r>
      <w:r w:rsidRPr="00891432">
        <w:rPr>
          <w:rFonts w:ascii="Times New Roman" w:hAnsi="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r w:rsidRPr="00891432">
        <w:rPr>
          <w:rFonts w:ascii="Times New Roman" w:hAnsi="Times New Roman"/>
          <w:i/>
          <w:iCs/>
          <w:sz w:val="24"/>
          <w:szCs w:val="24"/>
        </w:rPr>
        <w:t>Интонация</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перечисления. Чтение по транскрипции изученных слов.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говорящих стран. Интернациональные слова (например, </w:t>
      </w:r>
      <w:proofErr w:type="spellStart"/>
      <w:r w:rsidRPr="00891432">
        <w:rPr>
          <w:rFonts w:ascii="Times New Roman" w:hAnsi="Times New Roman"/>
          <w:sz w:val="24"/>
          <w:szCs w:val="24"/>
        </w:rPr>
        <w:t>doctor</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film</w:t>
      </w:r>
      <w:proofErr w:type="spellEnd"/>
      <w:r w:rsidRPr="00891432">
        <w:rPr>
          <w:rFonts w:ascii="Times New Roman" w:hAnsi="Times New Roman"/>
          <w:sz w:val="24"/>
          <w:szCs w:val="24"/>
        </w:rPr>
        <w:t xml:space="preserve">). </w:t>
      </w:r>
      <w:r w:rsidRPr="00891432">
        <w:rPr>
          <w:rFonts w:ascii="Times New Roman" w:hAnsi="Times New Roman"/>
          <w:i/>
          <w:iCs/>
          <w:sz w:val="24"/>
          <w:szCs w:val="24"/>
        </w:rPr>
        <w:t>Начальное представление о способах словообразования: суффиксация (суффиксы _</w:t>
      </w:r>
      <w:proofErr w:type="spellStart"/>
      <w:r w:rsidRPr="00891432">
        <w:rPr>
          <w:rFonts w:ascii="Times New Roman" w:hAnsi="Times New Roman"/>
          <w:i/>
          <w:iCs/>
          <w:sz w:val="24"/>
          <w:szCs w:val="24"/>
          <w:lang w:val="en-US"/>
        </w:rPr>
        <w:t>er</w:t>
      </w:r>
      <w:proofErr w:type="spellEnd"/>
      <w:r w:rsidRPr="00891432">
        <w:rPr>
          <w:rFonts w:ascii="Times New Roman" w:hAnsi="Times New Roman"/>
          <w:i/>
          <w:iCs/>
          <w:sz w:val="24"/>
          <w:szCs w:val="24"/>
        </w:rPr>
        <w:t>, _</w:t>
      </w:r>
      <w:r w:rsidRPr="00891432">
        <w:rPr>
          <w:rFonts w:ascii="Times New Roman" w:hAnsi="Times New Roman"/>
          <w:i/>
          <w:iCs/>
          <w:sz w:val="24"/>
          <w:szCs w:val="24"/>
          <w:lang w:val="en-US"/>
        </w:rPr>
        <w:t>or</w:t>
      </w:r>
      <w:r w:rsidRPr="00891432">
        <w:rPr>
          <w:rFonts w:ascii="Times New Roman" w:hAnsi="Times New Roman"/>
          <w:i/>
          <w:iCs/>
          <w:sz w:val="24"/>
          <w:szCs w:val="24"/>
        </w:rPr>
        <w:t>, _</w:t>
      </w:r>
      <w:proofErr w:type="spellStart"/>
      <w:r w:rsidRPr="00891432">
        <w:rPr>
          <w:rFonts w:ascii="Times New Roman" w:hAnsi="Times New Roman"/>
          <w:i/>
          <w:iCs/>
          <w:sz w:val="24"/>
          <w:szCs w:val="24"/>
          <w:lang w:val="en-US"/>
        </w:rPr>
        <w:t>tion</w:t>
      </w:r>
      <w:proofErr w:type="spellEnd"/>
      <w:r w:rsidRPr="00891432">
        <w:rPr>
          <w:rFonts w:ascii="Times New Roman" w:hAnsi="Times New Roman"/>
          <w:i/>
          <w:iCs/>
          <w:sz w:val="24"/>
          <w:szCs w:val="24"/>
        </w:rPr>
        <w:t>, _</w:t>
      </w:r>
      <w:proofErr w:type="spellStart"/>
      <w:r w:rsidRPr="00891432">
        <w:rPr>
          <w:rFonts w:ascii="Times New Roman" w:hAnsi="Times New Roman"/>
          <w:i/>
          <w:iCs/>
          <w:sz w:val="24"/>
          <w:szCs w:val="24"/>
          <w:lang w:val="en-US"/>
        </w:rPr>
        <w:t>ist</w:t>
      </w:r>
      <w:proofErr w:type="spellEnd"/>
      <w:r w:rsidRPr="00891432">
        <w:rPr>
          <w:rFonts w:ascii="Times New Roman" w:hAnsi="Times New Roman"/>
          <w:i/>
          <w:iCs/>
          <w:sz w:val="24"/>
          <w:szCs w:val="24"/>
        </w:rPr>
        <w:t>, _</w:t>
      </w:r>
      <w:proofErr w:type="spellStart"/>
      <w:r w:rsidRPr="00891432">
        <w:rPr>
          <w:rFonts w:ascii="Times New Roman" w:hAnsi="Times New Roman"/>
          <w:i/>
          <w:iCs/>
          <w:sz w:val="24"/>
          <w:szCs w:val="24"/>
          <w:lang w:val="en-US"/>
        </w:rPr>
        <w:t>ful</w:t>
      </w:r>
      <w:proofErr w:type="spellEnd"/>
      <w:r w:rsidRPr="00891432">
        <w:rPr>
          <w:rFonts w:ascii="Times New Roman" w:hAnsi="Times New Roman"/>
          <w:i/>
          <w:iCs/>
          <w:sz w:val="24"/>
          <w:szCs w:val="24"/>
        </w:rPr>
        <w:t>, _</w:t>
      </w:r>
      <w:proofErr w:type="spellStart"/>
      <w:r w:rsidRPr="00891432">
        <w:rPr>
          <w:rFonts w:ascii="Times New Roman" w:hAnsi="Times New Roman"/>
          <w:i/>
          <w:iCs/>
          <w:sz w:val="24"/>
          <w:szCs w:val="24"/>
          <w:lang w:val="en-US"/>
        </w:rPr>
        <w:t>ly</w:t>
      </w:r>
      <w:proofErr w:type="spellEnd"/>
      <w:r w:rsidRPr="00891432">
        <w:rPr>
          <w:rFonts w:ascii="Times New Roman" w:hAnsi="Times New Roman"/>
          <w:i/>
          <w:iCs/>
          <w:sz w:val="24"/>
          <w:szCs w:val="24"/>
        </w:rPr>
        <w:t>,_</w:t>
      </w:r>
      <w:r w:rsidRPr="00891432">
        <w:rPr>
          <w:rFonts w:ascii="Times New Roman" w:hAnsi="Times New Roman"/>
          <w:i/>
          <w:iCs/>
          <w:sz w:val="24"/>
          <w:szCs w:val="24"/>
          <w:lang w:val="en-US"/>
        </w:rPr>
        <w:t>teen</w:t>
      </w:r>
      <w:r w:rsidRPr="00891432">
        <w:rPr>
          <w:rFonts w:ascii="Times New Roman" w:hAnsi="Times New Roman"/>
          <w:i/>
          <w:iCs/>
          <w:sz w:val="24"/>
          <w:szCs w:val="24"/>
        </w:rPr>
        <w:t>, _</w:t>
      </w:r>
      <w:r w:rsidRPr="00891432">
        <w:rPr>
          <w:rFonts w:ascii="Times New Roman" w:hAnsi="Times New Roman"/>
          <w:i/>
          <w:iCs/>
          <w:sz w:val="24"/>
          <w:szCs w:val="24"/>
          <w:lang w:val="en-US"/>
        </w:rPr>
        <w:t>ty</w:t>
      </w:r>
      <w:r w:rsidRPr="00891432">
        <w:rPr>
          <w:rFonts w:ascii="Times New Roman" w:hAnsi="Times New Roman"/>
          <w:i/>
          <w:iCs/>
          <w:sz w:val="24"/>
          <w:szCs w:val="24"/>
        </w:rPr>
        <w:t>, _</w:t>
      </w:r>
      <w:proofErr w:type="spellStart"/>
      <w:r w:rsidRPr="00891432">
        <w:rPr>
          <w:rFonts w:ascii="Times New Roman" w:hAnsi="Times New Roman"/>
          <w:i/>
          <w:iCs/>
          <w:sz w:val="24"/>
          <w:szCs w:val="24"/>
          <w:lang w:val="en-US"/>
        </w:rPr>
        <w:t>th</w:t>
      </w:r>
      <w:proofErr w:type="spellEnd"/>
      <w:r w:rsidRPr="00891432">
        <w:rPr>
          <w:rFonts w:ascii="Times New Roman" w:hAnsi="Times New Roman"/>
          <w:i/>
          <w:iCs/>
          <w:sz w:val="24"/>
          <w:szCs w:val="24"/>
        </w:rPr>
        <w:t>), словосложение (</w:t>
      </w:r>
      <w:r w:rsidRPr="00891432">
        <w:rPr>
          <w:rFonts w:ascii="Times New Roman" w:hAnsi="Times New Roman"/>
          <w:i/>
          <w:iCs/>
          <w:sz w:val="24"/>
          <w:szCs w:val="24"/>
          <w:lang w:val="en-US"/>
        </w:rPr>
        <w:t>postcard</w:t>
      </w:r>
      <w:r w:rsidRPr="00891432">
        <w:rPr>
          <w:rFonts w:ascii="Times New Roman" w:hAnsi="Times New Roman"/>
          <w:i/>
          <w:iCs/>
          <w:sz w:val="24"/>
          <w:szCs w:val="24"/>
        </w:rPr>
        <w:t>), конверсия (</w:t>
      </w:r>
      <w:r w:rsidRPr="00891432">
        <w:rPr>
          <w:rFonts w:ascii="Times New Roman" w:hAnsi="Times New Roman"/>
          <w:i/>
          <w:iCs/>
          <w:sz w:val="24"/>
          <w:szCs w:val="24"/>
          <w:lang w:val="en-US"/>
        </w:rPr>
        <w:t>play</w:t>
      </w:r>
      <w:r w:rsidRPr="00891432">
        <w:rPr>
          <w:rFonts w:ascii="Times New Roman" w:hAnsi="Times New Roman"/>
          <w:i/>
          <w:iCs/>
          <w:sz w:val="24"/>
          <w:szCs w:val="24"/>
        </w:rPr>
        <w:t xml:space="preserve"> —</w:t>
      </w:r>
      <w:r w:rsidRPr="00891432">
        <w:rPr>
          <w:rFonts w:ascii="Times New Roman" w:hAnsi="Times New Roman"/>
          <w:i/>
          <w:iCs/>
          <w:sz w:val="24"/>
          <w:szCs w:val="24"/>
          <w:lang w:val="en-US"/>
        </w:rPr>
        <w:t>to</w:t>
      </w:r>
      <w:r w:rsidRPr="00891432">
        <w:rPr>
          <w:rFonts w:ascii="Times New Roman" w:hAnsi="Times New Roman"/>
          <w:i/>
          <w:iCs/>
          <w:sz w:val="24"/>
          <w:szCs w:val="24"/>
        </w:rPr>
        <w:t xml:space="preserve"> </w:t>
      </w:r>
      <w:r w:rsidRPr="00891432">
        <w:rPr>
          <w:rFonts w:ascii="Times New Roman" w:hAnsi="Times New Roman"/>
          <w:i/>
          <w:iCs/>
          <w:sz w:val="24"/>
          <w:szCs w:val="24"/>
          <w:lang w:val="en-US"/>
        </w:rPr>
        <w:t>play</w:t>
      </w:r>
      <w:r w:rsidRPr="00891432">
        <w:rPr>
          <w:rFonts w:ascii="Times New Roman" w:hAnsi="Times New Roman"/>
          <w:i/>
          <w:iCs/>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891432">
        <w:rPr>
          <w:rFonts w:ascii="Times New Roman" w:hAnsi="Times New Roman"/>
          <w:sz w:val="24"/>
          <w:szCs w:val="24"/>
          <w:lang w:val="en-US"/>
        </w:rPr>
        <w:t>what</w:t>
      </w:r>
      <w:r w:rsidRPr="00891432">
        <w:rPr>
          <w:rFonts w:ascii="Times New Roman" w:hAnsi="Times New Roman"/>
          <w:sz w:val="24"/>
          <w:szCs w:val="24"/>
        </w:rPr>
        <w:t xml:space="preserve">, </w:t>
      </w:r>
      <w:r w:rsidRPr="00891432">
        <w:rPr>
          <w:rFonts w:ascii="Times New Roman" w:hAnsi="Times New Roman"/>
          <w:sz w:val="24"/>
          <w:szCs w:val="24"/>
          <w:lang w:val="en-US"/>
        </w:rPr>
        <w:t>who</w:t>
      </w:r>
      <w:r w:rsidRPr="00891432">
        <w:rPr>
          <w:rFonts w:ascii="Times New Roman" w:hAnsi="Times New Roman"/>
          <w:sz w:val="24"/>
          <w:szCs w:val="24"/>
        </w:rPr>
        <w:t xml:space="preserve">, </w:t>
      </w:r>
      <w:r w:rsidRPr="00891432">
        <w:rPr>
          <w:rFonts w:ascii="Times New Roman" w:hAnsi="Times New Roman"/>
          <w:sz w:val="24"/>
          <w:szCs w:val="24"/>
          <w:lang w:val="en-US"/>
        </w:rPr>
        <w:t>when</w:t>
      </w:r>
      <w:r w:rsidRPr="00891432">
        <w:rPr>
          <w:rFonts w:ascii="Times New Roman" w:hAnsi="Times New Roman"/>
          <w:sz w:val="24"/>
          <w:szCs w:val="24"/>
        </w:rPr>
        <w:t xml:space="preserve">, </w:t>
      </w:r>
      <w:r w:rsidRPr="00891432">
        <w:rPr>
          <w:rFonts w:ascii="Times New Roman" w:hAnsi="Times New Roman"/>
          <w:sz w:val="24"/>
          <w:szCs w:val="24"/>
          <w:lang w:val="en-US"/>
        </w:rPr>
        <w:t>where</w:t>
      </w:r>
      <w:r w:rsidRPr="00891432">
        <w:rPr>
          <w:rFonts w:ascii="Times New Roman" w:hAnsi="Times New Roman"/>
          <w:sz w:val="24"/>
          <w:szCs w:val="24"/>
        </w:rPr>
        <w:t xml:space="preserve">, </w:t>
      </w:r>
      <w:r w:rsidRPr="00891432">
        <w:rPr>
          <w:rFonts w:ascii="Times New Roman" w:hAnsi="Times New Roman"/>
          <w:sz w:val="24"/>
          <w:szCs w:val="24"/>
          <w:lang w:val="en-US"/>
        </w:rPr>
        <w:t>why</w:t>
      </w:r>
      <w:r w:rsidRPr="00891432">
        <w:rPr>
          <w:rFonts w:ascii="Times New Roman" w:hAnsi="Times New Roman"/>
          <w:sz w:val="24"/>
          <w:szCs w:val="24"/>
        </w:rPr>
        <w:t xml:space="preserve">, </w:t>
      </w:r>
      <w:r w:rsidRPr="00891432">
        <w:rPr>
          <w:rFonts w:ascii="Times New Roman" w:hAnsi="Times New Roman"/>
          <w:sz w:val="24"/>
          <w:szCs w:val="24"/>
          <w:lang w:val="en-US"/>
        </w:rPr>
        <w:t>how</w:t>
      </w:r>
      <w:r w:rsidRPr="00891432">
        <w:rPr>
          <w:rFonts w:ascii="Times New Roman" w:hAnsi="Times New Roman"/>
          <w:sz w:val="24"/>
          <w:szCs w:val="24"/>
        </w:rPr>
        <w:t>. Порядок слов в предложении. Утвердительные и отрицательные пред-</w:t>
      </w:r>
    </w:p>
    <w:p w:rsidR="008727A5" w:rsidRPr="00891432" w:rsidRDefault="008727A5" w:rsidP="00891432">
      <w:pPr>
        <w:spacing w:after="0" w:line="240" w:lineRule="auto"/>
        <w:jc w:val="both"/>
        <w:rPr>
          <w:rFonts w:ascii="Times New Roman" w:hAnsi="Times New Roman"/>
          <w:sz w:val="24"/>
          <w:szCs w:val="24"/>
        </w:rPr>
      </w:pPr>
      <w:proofErr w:type="spellStart"/>
      <w:r w:rsidRPr="00891432">
        <w:rPr>
          <w:rFonts w:ascii="Times New Roman" w:hAnsi="Times New Roman"/>
          <w:sz w:val="24"/>
          <w:szCs w:val="24"/>
        </w:rPr>
        <w:t>ложения</w:t>
      </w:r>
      <w:proofErr w:type="spellEnd"/>
      <w:r w:rsidRPr="00891432">
        <w:rPr>
          <w:rFonts w:ascii="Times New Roman" w:hAnsi="Times New Roman"/>
          <w:sz w:val="24"/>
          <w:szCs w:val="24"/>
        </w:rPr>
        <w:t>. Простое предложение с простым глагольным сказуемым (</w:t>
      </w:r>
      <w:r w:rsidRPr="00891432">
        <w:rPr>
          <w:rFonts w:ascii="Times New Roman" w:hAnsi="Times New Roman"/>
          <w:sz w:val="24"/>
          <w:szCs w:val="24"/>
          <w:lang w:val="en-US"/>
        </w:rPr>
        <w:t>He</w:t>
      </w:r>
      <w:r w:rsidRPr="00891432">
        <w:rPr>
          <w:rFonts w:ascii="Times New Roman" w:hAnsi="Times New Roman"/>
          <w:sz w:val="24"/>
          <w:szCs w:val="24"/>
        </w:rPr>
        <w:t xml:space="preserve"> </w:t>
      </w:r>
      <w:r w:rsidRPr="00891432">
        <w:rPr>
          <w:rFonts w:ascii="Times New Roman" w:hAnsi="Times New Roman"/>
          <w:sz w:val="24"/>
          <w:szCs w:val="24"/>
          <w:lang w:val="en-US"/>
        </w:rPr>
        <w:t>speaks</w:t>
      </w:r>
      <w:r w:rsidRPr="00891432">
        <w:rPr>
          <w:rFonts w:ascii="Times New Roman" w:hAnsi="Times New Roman"/>
          <w:sz w:val="24"/>
          <w:szCs w:val="24"/>
        </w:rPr>
        <w:t xml:space="preserve"> </w:t>
      </w:r>
      <w:r w:rsidRPr="00891432">
        <w:rPr>
          <w:rFonts w:ascii="Times New Roman" w:hAnsi="Times New Roman"/>
          <w:sz w:val="24"/>
          <w:szCs w:val="24"/>
          <w:lang w:val="en-US"/>
        </w:rPr>
        <w:t>English</w:t>
      </w:r>
      <w:r w:rsidRPr="00891432">
        <w:rPr>
          <w:rFonts w:ascii="Times New Roman" w:hAnsi="Times New Roman"/>
          <w:sz w:val="24"/>
          <w:szCs w:val="24"/>
        </w:rPr>
        <w:t>.), составным именным (</w:t>
      </w:r>
      <w:r w:rsidRPr="00891432">
        <w:rPr>
          <w:rFonts w:ascii="Times New Roman" w:hAnsi="Times New Roman"/>
          <w:sz w:val="24"/>
          <w:szCs w:val="24"/>
          <w:lang w:val="en-US"/>
        </w:rPr>
        <w:t>My</w:t>
      </w:r>
      <w:r w:rsidRPr="00891432">
        <w:rPr>
          <w:rFonts w:ascii="Times New Roman" w:hAnsi="Times New Roman"/>
          <w:sz w:val="24"/>
          <w:szCs w:val="24"/>
        </w:rPr>
        <w:t xml:space="preserve"> </w:t>
      </w:r>
      <w:r w:rsidRPr="00891432">
        <w:rPr>
          <w:rFonts w:ascii="Times New Roman" w:hAnsi="Times New Roman"/>
          <w:sz w:val="24"/>
          <w:szCs w:val="24"/>
          <w:lang w:val="en-US"/>
        </w:rPr>
        <w:t>family</w:t>
      </w:r>
      <w:r w:rsidRPr="00891432">
        <w:rPr>
          <w:rFonts w:ascii="Times New Roman" w:hAnsi="Times New Roman"/>
          <w:sz w:val="24"/>
          <w:szCs w:val="24"/>
        </w:rPr>
        <w:t xml:space="preserve"> </w:t>
      </w:r>
      <w:r w:rsidRPr="00891432">
        <w:rPr>
          <w:rFonts w:ascii="Times New Roman" w:hAnsi="Times New Roman"/>
          <w:sz w:val="24"/>
          <w:szCs w:val="24"/>
          <w:lang w:val="en-US"/>
        </w:rPr>
        <w:t>is</w:t>
      </w:r>
      <w:r w:rsidRPr="00891432">
        <w:rPr>
          <w:rFonts w:ascii="Times New Roman" w:hAnsi="Times New Roman"/>
          <w:sz w:val="24"/>
          <w:szCs w:val="24"/>
        </w:rPr>
        <w:t xml:space="preserve"> </w:t>
      </w:r>
      <w:r w:rsidRPr="00891432">
        <w:rPr>
          <w:rFonts w:ascii="Times New Roman" w:hAnsi="Times New Roman"/>
          <w:sz w:val="24"/>
          <w:szCs w:val="24"/>
          <w:lang w:val="en-US"/>
        </w:rPr>
        <w:t>big</w:t>
      </w:r>
      <w:r w:rsidRPr="00891432">
        <w:rPr>
          <w:rFonts w:ascii="Times New Roman" w:hAnsi="Times New Roman"/>
          <w:sz w:val="24"/>
          <w:szCs w:val="24"/>
        </w:rPr>
        <w:t>.) и составным глагольным (</w:t>
      </w:r>
      <w:r w:rsidRPr="00891432">
        <w:rPr>
          <w:rFonts w:ascii="Times New Roman" w:hAnsi="Times New Roman"/>
          <w:sz w:val="24"/>
          <w:szCs w:val="24"/>
          <w:lang w:val="en-US"/>
        </w:rPr>
        <w:t>I</w:t>
      </w:r>
      <w:r w:rsidRPr="00891432">
        <w:rPr>
          <w:rFonts w:ascii="Times New Roman" w:hAnsi="Times New Roman"/>
          <w:sz w:val="24"/>
          <w:szCs w:val="24"/>
        </w:rPr>
        <w:t xml:space="preserve"> </w:t>
      </w:r>
      <w:r w:rsidRPr="00891432">
        <w:rPr>
          <w:rFonts w:ascii="Times New Roman" w:hAnsi="Times New Roman"/>
          <w:sz w:val="24"/>
          <w:szCs w:val="24"/>
          <w:lang w:val="en-US"/>
        </w:rPr>
        <w:t>like</w:t>
      </w:r>
      <w:r w:rsidRPr="00891432">
        <w:rPr>
          <w:rFonts w:ascii="Times New Roman" w:hAnsi="Times New Roman"/>
          <w:sz w:val="24"/>
          <w:szCs w:val="24"/>
        </w:rPr>
        <w:t xml:space="preserve"> </w:t>
      </w:r>
      <w:r w:rsidRPr="00891432">
        <w:rPr>
          <w:rFonts w:ascii="Times New Roman" w:hAnsi="Times New Roman"/>
          <w:sz w:val="24"/>
          <w:szCs w:val="24"/>
          <w:lang w:val="en-US"/>
        </w:rPr>
        <w:t>to</w:t>
      </w:r>
      <w:r w:rsidRPr="00891432">
        <w:rPr>
          <w:rFonts w:ascii="Times New Roman" w:hAnsi="Times New Roman"/>
          <w:sz w:val="24"/>
          <w:szCs w:val="24"/>
        </w:rPr>
        <w:t xml:space="preserve"> </w:t>
      </w:r>
      <w:r w:rsidRPr="00891432">
        <w:rPr>
          <w:rFonts w:ascii="Times New Roman" w:hAnsi="Times New Roman"/>
          <w:sz w:val="24"/>
          <w:szCs w:val="24"/>
          <w:lang w:val="en-US"/>
        </w:rPr>
        <w:t>dance</w:t>
      </w:r>
      <w:r w:rsidRPr="00891432">
        <w:rPr>
          <w:rFonts w:ascii="Times New Roman" w:hAnsi="Times New Roman"/>
          <w:sz w:val="24"/>
          <w:szCs w:val="24"/>
        </w:rPr>
        <w:t xml:space="preserve">. </w:t>
      </w:r>
      <w:r w:rsidRPr="00891432">
        <w:rPr>
          <w:rFonts w:ascii="Times New Roman" w:hAnsi="Times New Roman"/>
          <w:sz w:val="24"/>
          <w:szCs w:val="24"/>
          <w:lang w:val="en-US"/>
        </w:rPr>
        <w:t>She</w:t>
      </w:r>
      <w:r w:rsidRPr="00891432">
        <w:rPr>
          <w:rFonts w:ascii="Times New Roman" w:hAnsi="Times New Roman"/>
          <w:sz w:val="24"/>
          <w:szCs w:val="24"/>
        </w:rPr>
        <w:t xml:space="preserve"> </w:t>
      </w:r>
      <w:r w:rsidRPr="00891432">
        <w:rPr>
          <w:rFonts w:ascii="Times New Roman" w:hAnsi="Times New Roman"/>
          <w:sz w:val="24"/>
          <w:szCs w:val="24"/>
          <w:lang w:val="en-US"/>
        </w:rPr>
        <w:t>can</w:t>
      </w:r>
      <w:r w:rsidRPr="00891432">
        <w:rPr>
          <w:rFonts w:ascii="Times New Roman" w:hAnsi="Times New Roman"/>
          <w:sz w:val="24"/>
          <w:szCs w:val="24"/>
        </w:rPr>
        <w:t xml:space="preserve"> </w:t>
      </w:r>
      <w:r w:rsidRPr="00891432">
        <w:rPr>
          <w:rFonts w:ascii="Times New Roman" w:hAnsi="Times New Roman"/>
          <w:sz w:val="24"/>
          <w:szCs w:val="24"/>
          <w:lang w:val="en-US"/>
        </w:rPr>
        <w:t>skate</w:t>
      </w:r>
      <w:r w:rsidRPr="00891432">
        <w:rPr>
          <w:rFonts w:ascii="Times New Roman" w:hAnsi="Times New Roman"/>
          <w:sz w:val="24"/>
          <w:szCs w:val="24"/>
        </w:rPr>
        <w:t xml:space="preserve"> </w:t>
      </w:r>
      <w:proofErr w:type="spellStart"/>
      <w:r w:rsidRPr="00891432">
        <w:rPr>
          <w:rFonts w:ascii="Times New Roman" w:hAnsi="Times New Roman"/>
          <w:sz w:val="24"/>
          <w:szCs w:val="24"/>
        </w:rPr>
        <w:t>well</w:t>
      </w:r>
      <w:proofErr w:type="spellEnd"/>
      <w:r w:rsidRPr="00891432">
        <w:rPr>
          <w:rFonts w:ascii="Times New Roman" w:hAnsi="Times New Roman"/>
          <w:sz w:val="24"/>
          <w:szCs w:val="24"/>
        </w:rPr>
        <w:t>.) сказуемым. Побудительные предложения в утвердительной (</w:t>
      </w:r>
      <w:r w:rsidRPr="00891432">
        <w:rPr>
          <w:rFonts w:ascii="Times New Roman" w:hAnsi="Times New Roman"/>
          <w:sz w:val="24"/>
          <w:szCs w:val="24"/>
          <w:lang w:val="en-US"/>
        </w:rPr>
        <w:t>Help</w:t>
      </w:r>
      <w:r w:rsidRPr="00891432">
        <w:rPr>
          <w:rFonts w:ascii="Times New Roman" w:hAnsi="Times New Roman"/>
          <w:sz w:val="24"/>
          <w:szCs w:val="24"/>
        </w:rPr>
        <w:t xml:space="preserve"> </w:t>
      </w:r>
      <w:r w:rsidRPr="00891432">
        <w:rPr>
          <w:rFonts w:ascii="Times New Roman" w:hAnsi="Times New Roman"/>
          <w:sz w:val="24"/>
          <w:szCs w:val="24"/>
          <w:lang w:val="en-US"/>
        </w:rPr>
        <w:t>me</w:t>
      </w:r>
      <w:r w:rsidRPr="00891432">
        <w:rPr>
          <w:rFonts w:ascii="Times New Roman" w:hAnsi="Times New Roman"/>
          <w:sz w:val="24"/>
          <w:szCs w:val="24"/>
        </w:rPr>
        <w:t xml:space="preserve">, </w:t>
      </w:r>
      <w:r w:rsidRPr="00891432">
        <w:rPr>
          <w:rFonts w:ascii="Times New Roman" w:hAnsi="Times New Roman"/>
          <w:sz w:val="24"/>
          <w:szCs w:val="24"/>
          <w:lang w:val="en-US"/>
        </w:rPr>
        <w:t>please</w:t>
      </w:r>
      <w:r w:rsidRPr="00891432">
        <w:rPr>
          <w:rFonts w:ascii="Times New Roman" w:hAnsi="Times New Roman"/>
          <w:sz w:val="24"/>
          <w:szCs w:val="24"/>
        </w:rPr>
        <w:t>.) и отрицательной (</w:t>
      </w:r>
      <w:r w:rsidRPr="00891432">
        <w:rPr>
          <w:rFonts w:ascii="Times New Roman" w:hAnsi="Times New Roman"/>
          <w:sz w:val="24"/>
          <w:szCs w:val="24"/>
          <w:lang w:val="en-US"/>
        </w:rPr>
        <w:t>Don</w:t>
      </w:r>
      <w:r w:rsidRPr="00891432">
        <w:rPr>
          <w:rFonts w:ascii="Times New Roman" w:hAnsi="Times New Roman"/>
          <w:sz w:val="24"/>
          <w:szCs w:val="24"/>
        </w:rPr>
        <w:t>’</w:t>
      </w:r>
      <w:r w:rsidRPr="00891432">
        <w:rPr>
          <w:rFonts w:ascii="Times New Roman" w:hAnsi="Times New Roman"/>
          <w:sz w:val="24"/>
          <w:szCs w:val="24"/>
          <w:lang w:val="en-US"/>
        </w:rPr>
        <w:t>t</w:t>
      </w:r>
      <w:r w:rsidRPr="00891432">
        <w:rPr>
          <w:rFonts w:ascii="Times New Roman" w:hAnsi="Times New Roman"/>
          <w:sz w:val="24"/>
          <w:szCs w:val="24"/>
        </w:rPr>
        <w:t xml:space="preserve"> </w:t>
      </w:r>
      <w:r w:rsidRPr="00891432">
        <w:rPr>
          <w:rFonts w:ascii="Times New Roman" w:hAnsi="Times New Roman"/>
          <w:sz w:val="24"/>
          <w:szCs w:val="24"/>
          <w:lang w:val="en-US"/>
        </w:rPr>
        <w:t>be</w:t>
      </w:r>
      <w:r w:rsidRPr="00891432">
        <w:rPr>
          <w:rFonts w:ascii="Times New Roman" w:hAnsi="Times New Roman"/>
          <w:sz w:val="24"/>
          <w:szCs w:val="24"/>
        </w:rPr>
        <w:t xml:space="preserve"> </w:t>
      </w:r>
      <w:r w:rsidRPr="00891432">
        <w:rPr>
          <w:rFonts w:ascii="Times New Roman" w:hAnsi="Times New Roman"/>
          <w:sz w:val="24"/>
          <w:szCs w:val="24"/>
          <w:lang w:val="en-US"/>
        </w:rPr>
        <w:t>late</w:t>
      </w:r>
      <w:r w:rsidRPr="00891432">
        <w:rPr>
          <w:rFonts w:ascii="Times New Roman" w:hAnsi="Times New Roman"/>
          <w:sz w:val="24"/>
          <w:szCs w:val="24"/>
        </w:rPr>
        <w:t xml:space="preserve">!) формах. </w:t>
      </w:r>
      <w:r w:rsidRPr="00891432">
        <w:rPr>
          <w:rFonts w:ascii="Times New Roman" w:hAnsi="Times New Roman"/>
          <w:i/>
          <w:iCs/>
          <w:sz w:val="24"/>
          <w:szCs w:val="24"/>
        </w:rPr>
        <w:t>Безличные предложения в настоящем времени (</w:t>
      </w:r>
      <w:proofErr w:type="spellStart"/>
      <w:r w:rsidRPr="00891432">
        <w:rPr>
          <w:rFonts w:ascii="Times New Roman" w:hAnsi="Times New Roman"/>
          <w:i/>
          <w:iCs/>
          <w:sz w:val="24"/>
          <w:szCs w:val="24"/>
        </w:rPr>
        <w:t>It</w:t>
      </w:r>
      <w:proofErr w:type="spellEnd"/>
      <w:r w:rsidRPr="00891432">
        <w:rPr>
          <w:rFonts w:ascii="Times New Roman" w:hAnsi="Times New Roman"/>
          <w:i/>
          <w:iCs/>
          <w:sz w:val="24"/>
          <w:szCs w:val="24"/>
        </w:rPr>
        <w:t xml:space="preserve"> </w:t>
      </w:r>
      <w:proofErr w:type="spellStart"/>
      <w:r w:rsidRPr="00891432">
        <w:rPr>
          <w:rFonts w:ascii="Times New Roman" w:hAnsi="Times New Roman"/>
          <w:i/>
          <w:iCs/>
          <w:sz w:val="24"/>
          <w:szCs w:val="24"/>
        </w:rPr>
        <w:t>is</w:t>
      </w:r>
      <w:proofErr w:type="spellEnd"/>
      <w:r w:rsidRPr="00891432">
        <w:rPr>
          <w:rFonts w:ascii="Times New Roman" w:hAnsi="Times New Roman"/>
          <w:sz w:val="24"/>
          <w:szCs w:val="24"/>
        </w:rPr>
        <w:t xml:space="preserve"> </w:t>
      </w:r>
      <w:r w:rsidRPr="00891432">
        <w:rPr>
          <w:rFonts w:ascii="Times New Roman" w:hAnsi="Times New Roman"/>
          <w:i/>
          <w:iCs/>
          <w:sz w:val="24"/>
          <w:szCs w:val="24"/>
          <w:lang w:val="en-US"/>
        </w:rPr>
        <w:t>cold</w:t>
      </w:r>
      <w:r w:rsidRPr="00891432">
        <w:rPr>
          <w:rFonts w:ascii="Times New Roman" w:hAnsi="Times New Roman"/>
          <w:i/>
          <w:iCs/>
          <w:sz w:val="24"/>
          <w:szCs w:val="24"/>
        </w:rPr>
        <w:t xml:space="preserve">. </w:t>
      </w:r>
      <w:r w:rsidRPr="00891432">
        <w:rPr>
          <w:rFonts w:ascii="Times New Roman" w:hAnsi="Times New Roman"/>
          <w:i/>
          <w:iCs/>
          <w:sz w:val="24"/>
          <w:szCs w:val="24"/>
          <w:lang w:val="en-US"/>
        </w:rPr>
        <w:t>It</w:t>
      </w:r>
      <w:r w:rsidRPr="00891432">
        <w:rPr>
          <w:rFonts w:ascii="Times New Roman" w:hAnsi="Times New Roman"/>
          <w:i/>
          <w:iCs/>
          <w:sz w:val="24"/>
          <w:szCs w:val="24"/>
        </w:rPr>
        <w:t>’</w:t>
      </w:r>
      <w:r w:rsidRPr="00891432">
        <w:rPr>
          <w:rFonts w:ascii="Times New Roman" w:hAnsi="Times New Roman"/>
          <w:i/>
          <w:iCs/>
          <w:sz w:val="24"/>
          <w:szCs w:val="24"/>
          <w:lang w:val="en-US"/>
        </w:rPr>
        <w:t>s</w:t>
      </w:r>
      <w:r w:rsidRPr="00891432">
        <w:rPr>
          <w:rFonts w:ascii="Times New Roman" w:hAnsi="Times New Roman"/>
          <w:i/>
          <w:iCs/>
          <w:sz w:val="24"/>
          <w:szCs w:val="24"/>
        </w:rPr>
        <w:t xml:space="preserve"> </w:t>
      </w:r>
      <w:r w:rsidRPr="00891432">
        <w:rPr>
          <w:rFonts w:ascii="Times New Roman" w:hAnsi="Times New Roman"/>
          <w:i/>
          <w:iCs/>
          <w:sz w:val="24"/>
          <w:szCs w:val="24"/>
          <w:lang w:val="en-US"/>
        </w:rPr>
        <w:t>five</w:t>
      </w:r>
      <w:r w:rsidRPr="00891432">
        <w:rPr>
          <w:rFonts w:ascii="Times New Roman" w:hAnsi="Times New Roman"/>
          <w:i/>
          <w:iCs/>
          <w:sz w:val="24"/>
          <w:szCs w:val="24"/>
        </w:rPr>
        <w:t xml:space="preserve"> </w:t>
      </w:r>
      <w:r w:rsidRPr="00891432">
        <w:rPr>
          <w:rFonts w:ascii="Times New Roman" w:hAnsi="Times New Roman"/>
          <w:i/>
          <w:iCs/>
          <w:sz w:val="24"/>
          <w:szCs w:val="24"/>
          <w:lang w:val="en-US"/>
        </w:rPr>
        <w:t>o</w:t>
      </w:r>
      <w:r w:rsidRPr="00891432">
        <w:rPr>
          <w:rFonts w:ascii="Times New Roman" w:hAnsi="Times New Roman"/>
          <w:i/>
          <w:iCs/>
          <w:sz w:val="24"/>
          <w:szCs w:val="24"/>
        </w:rPr>
        <w:t>’</w:t>
      </w:r>
      <w:r w:rsidRPr="00891432">
        <w:rPr>
          <w:rFonts w:ascii="Times New Roman" w:hAnsi="Times New Roman"/>
          <w:i/>
          <w:iCs/>
          <w:sz w:val="24"/>
          <w:szCs w:val="24"/>
          <w:lang w:val="en-US"/>
        </w:rPr>
        <w:t>clock</w:t>
      </w:r>
      <w:r w:rsidRPr="00891432">
        <w:rPr>
          <w:rFonts w:ascii="Times New Roman" w:hAnsi="Times New Roman"/>
          <w:i/>
          <w:iCs/>
          <w:sz w:val="24"/>
          <w:szCs w:val="24"/>
        </w:rPr>
        <w:t xml:space="preserve">.). </w:t>
      </w:r>
      <w:r w:rsidRPr="00891432">
        <w:rPr>
          <w:rFonts w:ascii="Times New Roman" w:hAnsi="Times New Roman"/>
          <w:sz w:val="24"/>
          <w:szCs w:val="24"/>
        </w:rPr>
        <w:t xml:space="preserve">Предложения с оборотом </w:t>
      </w:r>
      <w:r w:rsidRPr="00891432">
        <w:rPr>
          <w:rFonts w:ascii="Times New Roman" w:hAnsi="Times New Roman"/>
          <w:sz w:val="24"/>
          <w:szCs w:val="24"/>
          <w:lang w:val="en-US"/>
        </w:rPr>
        <w:t>there</w:t>
      </w:r>
      <w:r w:rsidRPr="00891432">
        <w:rPr>
          <w:rFonts w:ascii="Times New Roman" w:hAnsi="Times New Roman"/>
          <w:sz w:val="24"/>
          <w:szCs w:val="24"/>
        </w:rPr>
        <w:t xml:space="preserve"> </w:t>
      </w:r>
      <w:r w:rsidRPr="00891432">
        <w:rPr>
          <w:rFonts w:ascii="Times New Roman" w:hAnsi="Times New Roman"/>
          <w:sz w:val="24"/>
          <w:szCs w:val="24"/>
          <w:lang w:val="en-US"/>
        </w:rPr>
        <w:t>is</w:t>
      </w:r>
      <w:r w:rsidRPr="00891432">
        <w:rPr>
          <w:rFonts w:ascii="Times New Roman" w:hAnsi="Times New Roman"/>
          <w:sz w:val="24"/>
          <w:szCs w:val="24"/>
        </w:rPr>
        <w:t>/</w:t>
      </w:r>
      <w:r w:rsidRPr="00891432">
        <w:rPr>
          <w:rFonts w:ascii="Times New Roman" w:hAnsi="Times New Roman"/>
          <w:sz w:val="24"/>
          <w:szCs w:val="24"/>
          <w:lang w:val="en-US"/>
        </w:rPr>
        <w:t>there</w:t>
      </w:r>
      <w:r w:rsidRPr="00891432">
        <w:rPr>
          <w:rFonts w:ascii="Times New Roman" w:hAnsi="Times New Roman"/>
          <w:sz w:val="24"/>
          <w:szCs w:val="24"/>
        </w:rPr>
        <w:t xml:space="preserve"> </w:t>
      </w:r>
      <w:proofErr w:type="spellStart"/>
      <w:r w:rsidRPr="00891432">
        <w:rPr>
          <w:rFonts w:ascii="Times New Roman" w:hAnsi="Times New Roman"/>
          <w:sz w:val="24"/>
          <w:szCs w:val="24"/>
        </w:rPr>
        <w:t>are</w:t>
      </w:r>
      <w:proofErr w:type="spellEnd"/>
      <w:r w:rsidRPr="00891432">
        <w:rPr>
          <w:rFonts w:ascii="Times New Roman" w:hAnsi="Times New Roman"/>
          <w:sz w:val="24"/>
          <w:szCs w:val="24"/>
        </w:rPr>
        <w:t xml:space="preserve">. Простые распространённые предложения. Предложения с однородными членами. </w:t>
      </w:r>
      <w:r w:rsidRPr="00891432">
        <w:rPr>
          <w:rFonts w:ascii="Times New Roman" w:hAnsi="Times New Roman"/>
          <w:i/>
          <w:iCs/>
          <w:sz w:val="24"/>
          <w:szCs w:val="24"/>
        </w:rPr>
        <w:t>Сложносочинённые предложения с</w:t>
      </w:r>
      <w:r w:rsidRPr="00891432">
        <w:rPr>
          <w:rFonts w:ascii="Times New Roman" w:hAnsi="Times New Roman"/>
          <w:sz w:val="24"/>
          <w:szCs w:val="24"/>
        </w:rPr>
        <w:t xml:space="preserve"> </w:t>
      </w:r>
      <w:r w:rsidRPr="00891432">
        <w:rPr>
          <w:rFonts w:ascii="Times New Roman" w:hAnsi="Times New Roman"/>
          <w:i/>
          <w:iCs/>
          <w:sz w:val="24"/>
          <w:szCs w:val="24"/>
        </w:rPr>
        <w:t xml:space="preserve">союзами </w:t>
      </w:r>
      <w:proofErr w:type="spellStart"/>
      <w:r w:rsidRPr="00891432">
        <w:rPr>
          <w:rFonts w:ascii="Times New Roman" w:hAnsi="Times New Roman"/>
          <w:i/>
          <w:iCs/>
          <w:sz w:val="24"/>
          <w:szCs w:val="24"/>
        </w:rPr>
        <w:t>and</w:t>
      </w:r>
      <w:proofErr w:type="spellEnd"/>
      <w:r w:rsidRPr="00891432">
        <w:rPr>
          <w:rFonts w:ascii="Times New Roman" w:hAnsi="Times New Roman"/>
          <w:i/>
          <w:iCs/>
          <w:sz w:val="24"/>
          <w:szCs w:val="24"/>
        </w:rPr>
        <w:t xml:space="preserve"> и </w:t>
      </w:r>
      <w:proofErr w:type="spellStart"/>
      <w:r w:rsidRPr="00891432">
        <w:rPr>
          <w:rFonts w:ascii="Times New Roman" w:hAnsi="Times New Roman"/>
          <w:i/>
          <w:iCs/>
          <w:sz w:val="24"/>
          <w:szCs w:val="24"/>
        </w:rPr>
        <w:t>but</w:t>
      </w:r>
      <w:proofErr w:type="spellEnd"/>
      <w:r w:rsidRPr="00891432">
        <w:rPr>
          <w:rFonts w:ascii="Times New Roman" w:hAnsi="Times New Roman"/>
          <w:i/>
          <w:iCs/>
          <w:sz w:val="24"/>
          <w:szCs w:val="24"/>
        </w:rPr>
        <w:t>. Сложноподчинённые предложения с</w:t>
      </w:r>
    </w:p>
    <w:p w:rsidR="008727A5" w:rsidRPr="00891432" w:rsidRDefault="008727A5" w:rsidP="00891432">
      <w:pPr>
        <w:spacing w:after="0" w:line="240" w:lineRule="auto"/>
        <w:jc w:val="both"/>
        <w:rPr>
          <w:rFonts w:ascii="Times New Roman" w:hAnsi="Times New Roman"/>
          <w:i/>
          <w:iCs/>
          <w:sz w:val="24"/>
          <w:szCs w:val="24"/>
        </w:rPr>
      </w:pPr>
      <w:proofErr w:type="spellStart"/>
      <w:r w:rsidRPr="00891432">
        <w:rPr>
          <w:rFonts w:ascii="Times New Roman" w:hAnsi="Times New Roman"/>
          <w:i/>
          <w:iCs/>
          <w:sz w:val="24"/>
          <w:szCs w:val="24"/>
        </w:rPr>
        <w:t>because.</w:t>
      </w:r>
      <w:r w:rsidRPr="00891432">
        <w:rPr>
          <w:rFonts w:ascii="Times New Roman" w:hAnsi="Times New Roman"/>
          <w:sz w:val="24"/>
          <w:szCs w:val="24"/>
        </w:rPr>
        <w:t>Правильные</w:t>
      </w:r>
      <w:proofErr w:type="spellEnd"/>
      <w:r w:rsidRPr="00891432">
        <w:rPr>
          <w:rFonts w:ascii="Times New Roman" w:hAnsi="Times New Roman"/>
          <w:sz w:val="24"/>
          <w:szCs w:val="24"/>
        </w:rPr>
        <w:t xml:space="preserve"> и неправильные глаголы в </w:t>
      </w:r>
      <w:proofErr w:type="spellStart"/>
      <w:r w:rsidRPr="00891432">
        <w:rPr>
          <w:rFonts w:ascii="Times New Roman" w:hAnsi="Times New Roman"/>
          <w:sz w:val="24"/>
          <w:szCs w:val="24"/>
        </w:rPr>
        <w:t>Present</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Future</w:t>
      </w:r>
      <w:proofErr w:type="spellEnd"/>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lang w:val="en-US"/>
        </w:rPr>
      </w:pPr>
      <w:r w:rsidRPr="00891432">
        <w:rPr>
          <w:rFonts w:ascii="Times New Roman" w:hAnsi="Times New Roman"/>
          <w:sz w:val="24"/>
          <w:szCs w:val="24"/>
          <w:lang w:val="en-US"/>
        </w:rPr>
        <w:t xml:space="preserve">Past Simple (Indefinite). </w:t>
      </w:r>
      <w:r w:rsidRPr="00891432">
        <w:rPr>
          <w:rFonts w:ascii="Times New Roman" w:hAnsi="Times New Roman"/>
          <w:sz w:val="24"/>
          <w:szCs w:val="24"/>
        </w:rPr>
        <w:t>Неопределённая</w:t>
      </w:r>
      <w:r w:rsidRPr="00891432">
        <w:rPr>
          <w:rFonts w:ascii="Times New Roman" w:hAnsi="Times New Roman"/>
          <w:sz w:val="24"/>
          <w:szCs w:val="24"/>
          <w:lang w:val="en-US"/>
        </w:rPr>
        <w:t xml:space="preserve"> </w:t>
      </w:r>
      <w:r w:rsidRPr="00891432">
        <w:rPr>
          <w:rFonts w:ascii="Times New Roman" w:hAnsi="Times New Roman"/>
          <w:sz w:val="24"/>
          <w:szCs w:val="24"/>
        </w:rPr>
        <w:t>форма</w:t>
      </w:r>
      <w:r w:rsidRPr="00891432">
        <w:rPr>
          <w:rFonts w:ascii="Times New Roman" w:hAnsi="Times New Roman"/>
          <w:sz w:val="24"/>
          <w:szCs w:val="24"/>
          <w:lang w:val="en-US"/>
        </w:rPr>
        <w:t xml:space="preserve"> </w:t>
      </w:r>
      <w:r w:rsidRPr="00891432">
        <w:rPr>
          <w:rFonts w:ascii="Times New Roman" w:hAnsi="Times New Roman"/>
          <w:sz w:val="24"/>
          <w:szCs w:val="24"/>
        </w:rPr>
        <w:t>глагола</w:t>
      </w:r>
      <w:r w:rsidRPr="00891432">
        <w:rPr>
          <w:rFonts w:ascii="Times New Roman" w:hAnsi="Times New Roman"/>
          <w:sz w:val="24"/>
          <w:szCs w:val="24"/>
          <w:lang w:val="en-US"/>
        </w:rPr>
        <w:t xml:space="preserve">. </w:t>
      </w:r>
      <w:r w:rsidRPr="00891432">
        <w:rPr>
          <w:rFonts w:ascii="Times New Roman" w:hAnsi="Times New Roman"/>
          <w:sz w:val="24"/>
          <w:szCs w:val="24"/>
        </w:rPr>
        <w:t>Глагол</w:t>
      </w:r>
      <w:r w:rsidRPr="00891432">
        <w:rPr>
          <w:rFonts w:ascii="Times New Roman" w:hAnsi="Times New Roman"/>
          <w:sz w:val="24"/>
          <w:szCs w:val="24"/>
          <w:lang w:val="en-US"/>
        </w:rPr>
        <w:t>-</w:t>
      </w:r>
      <w:r w:rsidRPr="00891432">
        <w:rPr>
          <w:rFonts w:ascii="Times New Roman" w:hAnsi="Times New Roman"/>
          <w:sz w:val="24"/>
          <w:szCs w:val="24"/>
        </w:rPr>
        <w:t>связка</w:t>
      </w:r>
      <w:r w:rsidRPr="00891432">
        <w:rPr>
          <w:rFonts w:ascii="Times New Roman" w:hAnsi="Times New Roman"/>
          <w:sz w:val="24"/>
          <w:szCs w:val="24"/>
          <w:lang w:val="en-US"/>
        </w:rPr>
        <w:t xml:space="preserve"> to be. </w:t>
      </w:r>
      <w:r w:rsidRPr="00891432">
        <w:rPr>
          <w:rFonts w:ascii="Times New Roman" w:hAnsi="Times New Roman"/>
          <w:sz w:val="24"/>
          <w:szCs w:val="24"/>
        </w:rPr>
        <w:t>Модальные</w:t>
      </w:r>
      <w:r w:rsidRPr="00891432">
        <w:rPr>
          <w:rFonts w:ascii="Times New Roman" w:hAnsi="Times New Roman"/>
          <w:sz w:val="24"/>
          <w:szCs w:val="24"/>
          <w:lang w:val="en-US"/>
        </w:rPr>
        <w:t xml:space="preserve"> </w:t>
      </w:r>
      <w:r w:rsidRPr="00891432">
        <w:rPr>
          <w:rFonts w:ascii="Times New Roman" w:hAnsi="Times New Roman"/>
          <w:sz w:val="24"/>
          <w:szCs w:val="24"/>
        </w:rPr>
        <w:t>глаголы</w:t>
      </w:r>
      <w:r w:rsidRPr="00891432">
        <w:rPr>
          <w:rFonts w:ascii="Times New Roman" w:hAnsi="Times New Roman"/>
          <w:sz w:val="24"/>
          <w:szCs w:val="24"/>
          <w:lang w:val="en-US"/>
        </w:rPr>
        <w:t xml:space="preserve"> can, may, must, </w:t>
      </w:r>
      <w:r w:rsidRPr="00891432">
        <w:rPr>
          <w:rFonts w:ascii="Times New Roman" w:hAnsi="Times New Roman"/>
          <w:i/>
          <w:iCs/>
          <w:sz w:val="24"/>
          <w:szCs w:val="24"/>
          <w:lang w:val="en-US"/>
        </w:rPr>
        <w:t>have to</w:t>
      </w:r>
      <w:r w:rsidRPr="00891432">
        <w:rPr>
          <w:rFonts w:ascii="Times New Roman" w:hAnsi="Times New Roman"/>
          <w:sz w:val="24"/>
          <w:szCs w:val="24"/>
          <w:lang w:val="en-US"/>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Глагольные конструкции </w:t>
      </w:r>
      <w:proofErr w:type="spellStart"/>
      <w:r w:rsidRPr="00891432">
        <w:rPr>
          <w:rFonts w:ascii="Times New Roman" w:hAnsi="Times New Roman"/>
          <w:sz w:val="24"/>
          <w:szCs w:val="24"/>
        </w:rPr>
        <w:t>I’d</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like</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to</w:t>
      </w:r>
      <w:proofErr w:type="spellEnd"/>
      <w:r w:rsidRPr="00891432">
        <w:rPr>
          <w:rFonts w:ascii="Times New Roman" w:hAnsi="Times New Roman"/>
          <w:sz w:val="24"/>
          <w:szCs w:val="24"/>
        </w:rPr>
        <w:t xml:space="preserve">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Местоимения: личные (в именительном и объектном падежах), притяжательные, вопросительные, указательные(</w:t>
      </w:r>
      <w:proofErr w:type="spellStart"/>
      <w:r w:rsidRPr="00891432">
        <w:rPr>
          <w:rFonts w:ascii="Times New Roman" w:hAnsi="Times New Roman"/>
          <w:sz w:val="24"/>
          <w:szCs w:val="24"/>
        </w:rPr>
        <w:t>this</w:t>
      </w:r>
      <w:proofErr w:type="spellEnd"/>
      <w:r w:rsidRPr="00891432">
        <w:rPr>
          <w:rFonts w:ascii="Times New Roman" w:hAnsi="Times New Roman"/>
          <w:sz w:val="24"/>
          <w:szCs w:val="24"/>
        </w:rPr>
        <w:t>/</w:t>
      </w:r>
      <w:proofErr w:type="spellStart"/>
      <w:r w:rsidRPr="00891432">
        <w:rPr>
          <w:rFonts w:ascii="Times New Roman" w:hAnsi="Times New Roman"/>
          <w:sz w:val="24"/>
          <w:szCs w:val="24"/>
        </w:rPr>
        <w:t>these</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that</w:t>
      </w:r>
      <w:proofErr w:type="spellEnd"/>
      <w:r w:rsidRPr="00891432">
        <w:rPr>
          <w:rFonts w:ascii="Times New Roman" w:hAnsi="Times New Roman"/>
          <w:sz w:val="24"/>
          <w:szCs w:val="24"/>
        </w:rPr>
        <w:t>/</w:t>
      </w:r>
      <w:proofErr w:type="spellStart"/>
      <w:r w:rsidRPr="00891432">
        <w:rPr>
          <w:rFonts w:ascii="Times New Roman" w:hAnsi="Times New Roman"/>
          <w:sz w:val="24"/>
          <w:szCs w:val="24"/>
        </w:rPr>
        <w:t>those</w:t>
      </w:r>
      <w:proofErr w:type="spellEnd"/>
      <w:r w:rsidRPr="00891432">
        <w:rPr>
          <w:rFonts w:ascii="Times New Roman" w:hAnsi="Times New Roman"/>
          <w:sz w:val="24"/>
          <w:szCs w:val="24"/>
        </w:rPr>
        <w:t xml:space="preserve">), </w:t>
      </w:r>
      <w:r w:rsidRPr="00891432">
        <w:rPr>
          <w:rFonts w:ascii="Times New Roman" w:hAnsi="Times New Roman"/>
          <w:i/>
          <w:iCs/>
          <w:sz w:val="24"/>
          <w:szCs w:val="24"/>
        </w:rPr>
        <w:t>неопределённые (</w:t>
      </w:r>
      <w:proofErr w:type="spellStart"/>
      <w:r w:rsidRPr="00891432">
        <w:rPr>
          <w:rFonts w:ascii="Times New Roman" w:hAnsi="Times New Roman"/>
          <w:i/>
          <w:iCs/>
          <w:sz w:val="24"/>
          <w:szCs w:val="24"/>
        </w:rPr>
        <w:t>some</w:t>
      </w:r>
      <w:proofErr w:type="spellEnd"/>
      <w:r w:rsidRPr="00891432">
        <w:rPr>
          <w:rFonts w:ascii="Times New Roman" w:hAnsi="Times New Roman"/>
          <w:i/>
          <w:iCs/>
          <w:sz w:val="24"/>
          <w:szCs w:val="24"/>
        </w:rPr>
        <w:t xml:space="preserve">, </w:t>
      </w:r>
      <w:proofErr w:type="spellStart"/>
      <w:r w:rsidRPr="00891432">
        <w:rPr>
          <w:rFonts w:ascii="Times New Roman" w:hAnsi="Times New Roman"/>
          <w:i/>
          <w:iCs/>
          <w:sz w:val="24"/>
          <w:szCs w:val="24"/>
        </w:rPr>
        <w:t>any</w:t>
      </w:r>
      <w:proofErr w:type="spellEnd"/>
      <w:r w:rsidRPr="00891432">
        <w:rPr>
          <w:rFonts w:ascii="Times New Roman" w:hAnsi="Times New Roman"/>
          <w:i/>
          <w:iCs/>
          <w:sz w:val="24"/>
          <w:szCs w:val="24"/>
        </w:rPr>
        <w:t xml:space="preserve"> — некоторые случаи употребления).</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lastRenderedPageBreak/>
        <w:t>Наречия</w:t>
      </w:r>
      <w:r w:rsidRPr="00891432">
        <w:rPr>
          <w:rFonts w:ascii="Times New Roman" w:hAnsi="Times New Roman"/>
          <w:i/>
          <w:iCs/>
          <w:sz w:val="24"/>
          <w:szCs w:val="24"/>
          <w:lang w:val="en-US"/>
        </w:rPr>
        <w:t xml:space="preserve"> </w:t>
      </w:r>
      <w:r w:rsidRPr="00891432">
        <w:rPr>
          <w:rFonts w:ascii="Times New Roman" w:hAnsi="Times New Roman"/>
          <w:i/>
          <w:iCs/>
          <w:sz w:val="24"/>
          <w:szCs w:val="24"/>
        </w:rPr>
        <w:t>времени</w:t>
      </w:r>
      <w:r w:rsidRPr="00891432">
        <w:rPr>
          <w:rFonts w:ascii="Times New Roman" w:hAnsi="Times New Roman"/>
          <w:i/>
          <w:iCs/>
          <w:sz w:val="24"/>
          <w:szCs w:val="24"/>
          <w:lang w:val="en-US"/>
        </w:rPr>
        <w:t xml:space="preserve"> (yesterday, tomorrow, never, </w:t>
      </w:r>
      <w:proofErr w:type="spellStart"/>
      <w:r w:rsidRPr="00891432">
        <w:rPr>
          <w:rFonts w:ascii="Times New Roman" w:hAnsi="Times New Roman"/>
          <w:i/>
          <w:iCs/>
          <w:sz w:val="24"/>
          <w:szCs w:val="24"/>
          <w:lang w:val="en-US"/>
        </w:rPr>
        <w:t>usually,often</w:t>
      </w:r>
      <w:proofErr w:type="spellEnd"/>
      <w:r w:rsidRPr="00891432">
        <w:rPr>
          <w:rFonts w:ascii="Times New Roman" w:hAnsi="Times New Roman"/>
          <w:i/>
          <w:iCs/>
          <w:sz w:val="24"/>
          <w:szCs w:val="24"/>
          <w:lang w:val="en-US"/>
        </w:rPr>
        <w:t xml:space="preserve">, sometimes). </w:t>
      </w:r>
      <w:r w:rsidRPr="00891432">
        <w:rPr>
          <w:rFonts w:ascii="Times New Roman" w:hAnsi="Times New Roman"/>
          <w:i/>
          <w:iCs/>
          <w:sz w:val="24"/>
          <w:szCs w:val="24"/>
        </w:rPr>
        <w:t>Наречия степени (</w:t>
      </w:r>
      <w:r w:rsidRPr="00891432">
        <w:rPr>
          <w:rFonts w:ascii="Times New Roman" w:hAnsi="Times New Roman"/>
          <w:i/>
          <w:iCs/>
          <w:sz w:val="24"/>
          <w:szCs w:val="24"/>
          <w:lang w:val="en-US"/>
        </w:rPr>
        <w:t>much</w:t>
      </w:r>
      <w:r w:rsidRPr="00891432">
        <w:rPr>
          <w:rFonts w:ascii="Times New Roman" w:hAnsi="Times New Roman"/>
          <w:i/>
          <w:iCs/>
          <w:sz w:val="24"/>
          <w:szCs w:val="24"/>
        </w:rPr>
        <w:t xml:space="preserve">, </w:t>
      </w:r>
      <w:r w:rsidRPr="00891432">
        <w:rPr>
          <w:rFonts w:ascii="Times New Roman" w:hAnsi="Times New Roman"/>
          <w:i/>
          <w:iCs/>
          <w:sz w:val="24"/>
          <w:szCs w:val="24"/>
          <w:lang w:val="en-US"/>
        </w:rPr>
        <w:t>little</w:t>
      </w:r>
      <w:r w:rsidRPr="00891432">
        <w:rPr>
          <w:rFonts w:ascii="Times New Roman" w:hAnsi="Times New Roman"/>
          <w:i/>
          <w:iCs/>
          <w:sz w:val="24"/>
          <w:szCs w:val="24"/>
        </w:rPr>
        <w:t xml:space="preserve">, </w:t>
      </w:r>
      <w:r w:rsidRPr="00891432">
        <w:rPr>
          <w:rFonts w:ascii="Times New Roman" w:hAnsi="Times New Roman"/>
          <w:i/>
          <w:iCs/>
          <w:sz w:val="24"/>
          <w:szCs w:val="24"/>
          <w:lang w:val="en-US"/>
        </w:rPr>
        <w:t>very</w:t>
      </w:r>
      <w:r w:rsidRPr="00891432">
        <w:rPr>
          <w:rFonts w:ascii="Times New Roman" w:hAnsi="Times New Roman"/>
          <w:i/>
          <w:iCs/>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Количественные числительные (до 100), порядковые числительные (до 30).</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Наиболее употребительные предлоги: </w:t>
      </w:r>
      <w:proofErr w:type="spellStart"/>
      <w:r w:rsidRPr="00891432">
        <w:rPr>
          <w:rFonts w:ascii="Times New Roman" w:hAnsi="Times New Roman"/>
          <w:sz w:val="24"/>
          <w:szCs w:val="24"/>
        </w:rPr>
        <w:t>in</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on</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at</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into</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to</w:t>
      </w:r>
      <w:proofErr w:type="spellEnd"/>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proofErr w:type="spellStart"/>
      <w:r w:rsidRPr="00891432">
        <w:rPr>
          <w:rFonts w:ascii="Times New Roman" w:hAnsi="Times New Roman"/>
          <w:sz w:val="24"/>
          <w:szCs w:val="24"/>
        </w:rPr>
        <w:t>from</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of</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with</w:t>
      </w:r>
      <w:proofErr w:type="spellEnd"/>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i/>
          <w:sz w:val="24"/>
          <w:szCs w:val="24"/>
        </w:rPr>
      </w:pPr>
      <w:r w:rsidRPr="00891432">
        <w:rPr>
          <w:rFonts w:ascii="Times New Roman" w:hAnsi="Times New Roman"/>
          <w:i/>
          <w:sz w:val="24"/>
          <w:szCs w:val="24"/>
        </w:rPr>
        <w:t>Социокультурная осведомленность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8727A5" w:rsidRPr="00891432" w:rsidRDefault="008727A5" w:rsidP="00891432">
      <w:pPr>
        <w:spacing w:after="0" w:line="240" w:lineRule="auto"/>
        <w:jc w:val="both"/>
        <w:rPr>
          <w:rFonts w:ascii="Times New Roman" w:hAnsi="Times New Roman"/>
          <w:i/>
          <w:sz w:val="24"/>
          <w:szCs w:val="24"/>
        </w:rPr>
      </w:pPr>
      <w:r w:rsidRPr="00891432">
        <w:rPr>
          <w:rFonts w:ascii="Times New Roman" w:hAnsi="Times New Roman"/>
          <w:i/>
          <w:sz w:val="24"/>
          <w:szCs w:val="24"/>
        </w:rPr>
        <w:t>Специальные учебные умения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Младшие школьники овладевают следующими специальными (предметными) учебными умениями и навыками: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пользоваться двуязычным словарем учебника (в том числе транскрипцией), компьютерным словарем и экранным переводом отдельных слов;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пользоваться справочным материалом. Представленным в виде таблиц, схем, правил;</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вести словарь (словарную тетрадь);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систематизировать слова, например по тематическому принципу; </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•пользоваться языковой догадкой, например при опознании интернационализмов;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делать обобщения на основе структурно-функциональных схем простого предложения;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опознавать грамматические явления, отсутствующие в родном языке, например артикли.</w:t>
      </w:r>
    </w:p>
    <w:p w:rsidR="008727A5" w:rsidRPr="00891432" w:rsidRDefault="008727A5" w:rsidP="00891432">
      <w:pPr>
        <w:spacing w:after="0" w:line="240" w:lineRule="auto"/>
        <w:jc w:val="both"/>
        <w:rPr>
          <w:rFonts w:ascii="Times New Roman" w:hAnsi="Times New Roman"/>
          <w:b/>
          <w:i/>
          <w:iCs/>
          <w:sz w:val="24"/>
          <w:szCs w:val="24"/>
          <w:u w:val="single"/>
        </w:rPr>
      </w:pPr>
      <w:r w:rsidRPr="00891432">
        <w:rPr>
          <w:rFonts w:ascii="Times New Roman" w:hAnsi="Times New Roman"/>
          <w:sz w:val="24"/>
          <w:szCs w:val="24"/>
        </w:rPr>
        <w:t xml:space="preserve"> </w:t>
      </w:r>
      <w:proofErr w:type="spellStart"/>
      <w:r w:rsidRPr="00891432">
        <w:rPr>
          <w:rFonts w:ascii="Times New Roman" w:hAnsi="Times New Roman"/>
          <w:b/>
          <w:i/>
          <w:iCs/>
          <w:sz w:val="24"/>
          <w:szCs w:val="24"/>
          <w:u w:val="single"/>
        </w:rPr>
        <w:t>Общеучебные</w:t>
      </w:r>
      <w:proofErr w:type="spellEnd"/>
      <w:r w:rsidRPr="00891432">
        <w:rPr>
          <w:rFonts w:ascii="Times New Roman" w:hAnsi="Times New Roman"/>
          <w:b/>
          <w:i/>
          <w:iCs/>
          <w:sz w:val="24"/>
          <w:szCs w:val="24"/>
          <w:u w:val="single"/>
        </w:rPr>
        <w:t xml:space="preserve"> умения и универсальные учебные действия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 процессе изучения курса «Иностранный язык» младшие школьники: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овладевают более разнообразными приёмами раскрытия значения слова, используя словообразовательные элементы;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синонимы, антонимы; контекст;</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совершенствуют </w:t>
      </w:r>
      <w:proofErr w:type="spellStart"/>
      <w:r w:rsidRPr="00891432">
        <w:rPr>
          <w:rFonts w:ascii="Times New Roman" w:hAnsi="Times New Roman"/>
          <w:sz w:val="24"/>
          <w:szCs w:val="24"/>
        </w:rPr>
        <w:t>общеречевые</w:t>
      </w:r>
      <w:proofErr w:type="spellEnd"/>
      <w:r w:rsidRPr="00891432">
        <w:rPr>
          <w:rFonts w:ascii="Times New Roman" w:hAnsi="Times New Roman"/>
          <w:sz w:val="24"/>
          <w:szCs w:val="24"/>
        </w:rPr>
        <w:t xml:space="preserve"> коммуникативные умения, </w:t>
      </w:r>
      <w:proofErr w:type="gramStart"/>
      <w:r w:rsidRPr="00891432">
        <w:rPr>
          <w:rFonts w:ascii="Times New Roman" w:hAnsi="Times New Roman"/>
          <w:sz w:val="24"/>
          <w:szCs w:val="24"/>
        </w:rPr>
        <w:t>например</w:t>
      </w:r>
      <w:proofErr w:type="gramEnd"/>
      <w:r w:rsidRPr="00891432">
        <w:rPr>
          <w:rFonts w:ascii="Times New Roman" w:hAnsi="Times New Roman"/>
          <w:sz w:val="24"/>
          <w:szCs w:val="24"/>
        </w:rPr>
        <w:t xml:space="preserve"> начинать и завершать разговор, используя речевые клише; поддерживать беседу, задавая вопросы и переспрашивая;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учатся осуществлять самоконтроль, самооценку;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8727A5" w:rsidRPr="00891432" w:rsidRDefault="008727A5" w:rsidP="00891432">
      <w:pPr>
        <w:spacing w:after="0" w:line="240" w:lineRule="auto"/>
        <w:jc w:val="both"/>
        <w:rPr>
          <w:rFonts w:ascii="Times New Roman" w:hAnsi="Times New Roman"/>
          <w:sz w:val="24"/>
          <w:szCs w:val="24"/>
        </w:rPr>
      </w:pPr>
      <w:proofErr w:type="spellStart"/>
      <w:r w:rsidRPr="00891432">
        <w:rPr>
          <w:rFonts w:ascii="Times New Roman" w:hAnsi="Times New Roman"/>
          <w:sz w:val="24"/>
          <w:szCs w:val="24"/>
        </w:rPr>
        <w:t>Общеучебные</w:t>
      </w:r>
      <w:proofErr w:type="spellEnd"/>
      <w:r w:rsidRPr="00891432">
        <w:rPr>
          <w:rFonts w:ascii="Times New Roman" w:hAnsi="Times New Roman"/>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 xml:space="preserve">  Математика</w:t>
      </w:r>
      <w:r w:rsidR="00DC0126">
        <w:rPr>
          <w:rFonts w:ascii="Times New Roman" w:hAnsi="Times New Roman"/>
          <w:b/>
          <w:iCs/>
          <w:sz w:val="24"/>
          <w:szCs w:val="24"/>
          <w:u w:val="single"/>
        </w:rPr>
        <w:t xml:space="preserve"> и Информатика</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Числа и величины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Измерение величин; сравнение и упорядочение величин.</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727A5" w:rsidRPr="00891432" w:rsidRDefault="008727A5" w:rsidP="00891432">
      <w:pPr>
        <w:spacing w:after="0" w:line="240" w:lineRule="auto"/>
        <w:jc w:val="both"/>
        <w:rPr>
          <w:rFonts w:ascii="Times New Roman" w:hAnsi="Times New Roman"/>
          <w:i/>
          <w:iCs/>
          <w:sz w:val="24"/>
          <w:szCs w:val="24"/>
          <w:u w:val="single"/>
        </w:rPr>
      </w:pPr>
      <w:r w:rsidRPr="00891432">
        <w:rPr>
          <w:rFonts w:ascii="Times New Roman" w:hAnsi="Times New Roman"/>
          <w:i/>
          <w:iCs/>
          <w:sz w:val="24"/>
          <w:szCs w:val="24"/>
          <w:u w:val="single"/>
        </w:rPr>
        <w:t>Арифметические действия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w:t>
      </w:r>
      <w:r w:rsidRPr="00891432">
        <w:rPr>
          <w:rFonts w:ascii="Times New Roman" w:hAnsi="Times New Roman"/>
          <w:sz w:val="24"/>
          <w:szCs w:val="24"/>
        </w:rPr>
        <w:lastRenderedPageBreak/>
        <w:t>умножением и делением. Нахождение неизвестного компонента арифметического действия. Деление с остатком.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Алгоритмы письменного сложения, вычитания, умножения и деления многозначных чисел.</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8727A5" w:rsidRPr="00891432" w:rsidRDefault="008727A5" w:rsidP="00891432">
      <w:pPr>
        <w:spacing w:after="0" w:line="240" w:lineRule="auto"/>
        <w:jc w:val="both"/>
        <w:rPr>
          <w:rFonts w:ascii="Times New Roman" w:hAnsi="Times New Roman"/>
          <w:i/>
          <w:iCs/>
          <w:sz w:val="24"/>
          <w:szCs w:val="24"/>
          <w:u w:val="single"/>
        </w:rPr>
      </w:pPr>
      <w:r w:rsidRPr="00891432">
        <w:rPr>
          <w:rFonts w:ascii="Times New Roman" w:hAnsi="Times New Roman"/>
          <w:i/>
          <w:iCs/>
          <w:sz w:val="24"/>
          <w:szCs w:val="24"/>
          <w:u w:val="single"/>
        </w:rPr>
        <w:t>Работа с текстовыми задачами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 др. Планирование хода решения задачи. Представление текста задачи (схема, таблица, диаграмма и другие модели).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Задачи на нахождение доли целого и целого по его доле.</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Пространственные отношения.</w:t>
      </w:r>
    </w:p>
    <w:p w:rsidR="008727A5" w:rsidRPr="00891432" w:rsidRDefault="008727A5" w:rsidP="00891432">
      <w:pPr>
        <w:spacing w:after="0" w:line="240" w:lineRule="auto"/>
        <w:jc w:val="both"/>
        <w:rPr>
          <w:rFonts w:ascii="Times New Roman" w:hAnsi="Times New Roman"/>
          <w:i/>
          <w:iCs/>
          <w:sz w:val="24"/>
          <w:szCs w:val="24"/>
          <w:u w:val="single"/>
        </w:rPr>
      </w:pPr>
      <w:r w:rsidRPr="00891432">
        <w:rPr>
          <w:rFonts w:ascii="Times New Roman" w:hAnsi="Times New Roman"/>
          <w:i/>
          <w:iCs/>
          <w:sz w:val="24"/>
          <w:szCs w:val="24"/>
          <w:u w:val="single"/>
        </w:rPr>
        <w:t>Геометрические фигуры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Геометрические величины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Геометрические величины и их измерение. Измерение длины отрезка. Единицы длины (мм, см, </w:t>
      </w:r>
      <w:proofErr w:type="spellStart"/>
      <w:r w:rsidRPr="00891432">
        <w:rPr>
          <w:rFonts w:ascii="Times New Roman" w:hAnsi="Times New Roman"/>
          <w:sz w:val="24"/>
          <w:szCs w:val="24"/>
        </w:rPr>
        <w:t>дм</w:t>
      </w:r>
      <w:proofErr w:type="spellEnd"/>
      <w:r w:rsidRPr="00891432">
        <w:rPr>
          <w:rFonts w:ascii="Times New Roman" w:hAnsi="Times New Roman"/>
          <w:sz w:val="24"/>
          <w:szCs w:val="24"/>
        </w:rPr>
        <w:t>,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Работа с информацией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Сбор и представление информации, связанной со счётом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(пересчётом), измерением величин; фиксирование, анализ полученной информации.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Построение простейших выражений с помощью логических связок и слов («и»; «не»; «если... то…»; «верно/неверно, что…»</w:t>
      </w:r>
      <w:proofErr w:type="gramStart"/>
      <w:r w:rsidRPr="00891432">
        <w:rPr>
          <w:rFonts w:ascii="Times New Roman" w:hAnsi="Times New Roman"/>
          <w:sz w:val="24"/>
          <w:szCs w:val="24"/>
        </w:rPr>
        <w:t>;«</w:t>
      </w:r>
      <w:proofErr w:type="gramEnd"/>
      <w:r w:rsidRPr="00891432">
        <w:rPr>
          <w:rFonts w:ascii="Times New Roman" w:hAnsi="Times New Roman"/>
          <w:sz w:val="24"/>
          <w:szCs w:val="24"/>
        </w:rPr>
        <w:t>каждый»; «все»; «некоторые»); истинность утверждений.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Составление конечной последовательности (цепочки) предметов, чисел, геометрических фигур и др. по правилу.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Составление, запись и выполнение простого алгоритма, плана поиска информации.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 xml:space="preserve">  Окружающий мир</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Человек и природа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Звёзды и планеты. </w:t>
      </w:r>
      <w:r w:rsidRPr="00891432">
        <w:rPr>
          <w:rFonts w:ascii="Times New Roman" w:hAnsi="Times New Roman"/>
          <w:i/>
          <w:iCs/>
          <w:sz w:val="24"/>
          <w:szCs w:val="24"/>
        </w:rPr>
        <w:t xml:space="preserve">Солнце </w:t>
      </w:r>
      <w:r w:rsidRPr="00891432">
        <w:rPr>
          <w:rFonts w:ascii="Times New Roman" w:hAnsi="Times New Roman"/>
          <w:sz w:val="24"/>
          <w:szCs w:val="24"/>
        </w:rPr>
        <w:t xml:space="preserve">— </w:t>
      </w:r>
      <w:r w:rsidRPr="00891432">
        <w:rPr>
          <w:rFonts w:ascii="Times New Roman" w:hAnsi="Times New Roman"/>
          <w:i/>
          <w:iCs/>
          <w:sz w:val="24"/>
          <w:szCs w:val="24"/>
        </w:rPr>
        <w:t>ближайшая к нам звезда</w:t>
      </w:r>
      <w:proofErr w:type="gramStart"/>
      <w:r w:rsidRPr="00891432">
        <w:rPr>
          <w:rFonts w:ascii="Times New Roman" w:hAnsi="Times New Roman"/>
          <w:i/>
          <w:iCs/>
          <w:sz w:val="24"/>
          <w:szCs w:val="24"/>
        </w:rPr>
        <w:t xml:space="preserve"> ,</w:t>
      </w:r>
      <w:proofErr w:type="gramEnd"/>
      <w:r w:rsidRPr="00891432">
        <w:rPr>
          <w:rFonts w:ascii="Times New Roman" w:hAnsi="Times New Roman"/>
          <w:i/>
          <w:iCs/>
          <w:sz w:val="24"/>
          <w:szCs w:val="24"/>
        </w:rPr>
        <w:t>источник света и тепла для всего живого на Земле</w:t>
      </w:r>
      <w:r w:rsidRPr="00891432">
        <w:rPr>
          <w:rFonts w:ascii="Times New Roman" w:hAnsi="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sidR="007F5830" w:rsidRPr="00891432">
        <w:rPr>
          <w:rFonts w:ascii="Times New Roman" w:hAnsi="Times New Roman"/>
          <w:i/>
          <w:iCs/>
          <w:sz w:val="24"/>
          <w:szCs w:val="24"/>
        </w:rPr>
        <w:t xml:space="preserve"> </w:t>
      </w:r>
      <w:r w:rsidRPr="00891432">
        <w:rPr>
          <w:rFonts w:ascii="Times New Roman" w:hAnsi="Times New Roman"/>
          <w:sz w:val="24"/>
          <w:szCs w:val="24"/>
        </w:rPr>
        <w:t xml:space="preserve">карте. </w:t>
      </w:r>
      <w:r w:rsidRPr="00891432">
        <w:rPr>
          <w:rFonts w:ascii="Times New Roman" w:hAnsi="Times New Roman"/>
          <w:i/>
          <w:iCs/>
          <w:sz w:val="24"/>
          <w:szCs w:val="24"/>
        </w:rPr>
        <w:t>Важнейшие природные объекты своей страны, района</w:t>
      </w:r>
      <w:r w:rsidRPr="00891432">
        <w:rPr>
          <w:rFonts w:ascii="Times New Roman" w:hAnsi="Times New Roman"/>
          <w:sz w:val="24"/>
          <w:szCs w:val="24"/>
        </w:rPr>
        <w:t xml:space="preserve">. </w:t>
      </w:r>
      <w:r w:rsidRPr="00891432">
        <w:rPr>
          <w:rFonts w:ascii="Times New Roman" w:hAnsi="Times New Roman"/>
          <w:sz w:val="24"/>
          <w:szCs w:val="24"/>
        </w:rPr>
        <w:lastRenderedPageBreak/>
        <w:t xml:space="preserve">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891432">
        <w:rPr>
          <w:rFonts w:ascii="Times New Roman" w:hAnsi="Times New Roman"/>
          <w:i/>
          <w:iCs/>
          <w:sz w:val="24"/>
          <w:szCs w:val="24"/>
        </w:rPr>
        <w:t>Обращение Земли вокруг Солнца как</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
          <w:iCs/>
          <w:sz w:val="24"/>
          <w:szCs w:val="24"/>
        </w:rPr>
        <w:t>причина смены времён года</w:t>
      </w:r>
      <w:r w:rsidRPr="00891432">
        <w:rPr>
          <w:rFonts w:ascii="Times New Roman" w:hAnsi="Times New Roman"/>
          <w:sz w:val="24"/>
          <w:szCs w:val="24"/>
        </w:rPr>
        <w:t>.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
          <w:iCs/>
          <w:sz w:val="24"/>
          <w:szCs w:val="24"/>
        </w:rPr>
        <w:t>Предсказание погоды и его значение в жизни людей</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roofErr w:type="gramStart"/>
      <w:r w:rsidRPr="00891432">
        <w:rPr>
          <w:rFonts w:ascii="Times New Roman" w:hAnsi="Times New Roman"/>
          <w:sz w:val="24"/>
          <w:szCs w:val="24"/>
        </w:rPr>
        <w:t>.В</w:t>
      </w:r>
      <w:proofErr w:type="gramEnd"/>
      <w:r w:rsidRPr="00891432">
        <w:rPr>
          <w:rFonts w:ascii="Times New Roman" w:hAnsi="Times New Roman"/>
          <w:sz w:val="24"/>
          <w:szCs w:val="24"/>
        </w:rPr>
        <w:t>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Почва, её состав, значение для живой природы и для хозяйственной жизни человека.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Грибы: съедобные и ядовитые. Правила сбора грибов.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w:t>
      </w:r>
      <w:proofErr w:type="gramStart"/>
      <w:r w:rsidRPr="00891432">
        <w:rPr>
          <w:rFonts w:ascii="Times New Roman" w:hAnsi="Times New Roman"/>
          <w:sz w:val="24"/>
          <w:szCs w:val="24"/>
        </w:rPr>
        <w:t>ь(</w:t>
      </w:r>
      <w:proofErr w:type="gramEnd"/>
      <w:r w:rsidRPr="00891432">
        <w:rPr>
          <w:rFonts w:ascii="Times New Roman" w:hAnsi="Times New Roman"/>
          <w:sz w:val="24"/>
          <w:szCs w:val="24"/>
        </w:rPr>
        <w:t>приметы, поговорки, пословицы), определяющий сезонный труд людей.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Общее представление о строении тела человека. Системы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w:t>
      </w:r>
      <w:r w:rsidRPr="00891432">
        <w:rPr>
          <w:rFonts w:ascii="Times New Roman" w:hAnsi="Times New Roman"/>
          <w:sz w:val="24"/>
          <w:szCs w:val="24"/>
        </w:rPr>
        <w:lastRenderedPageBreak/>
        <w:t>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Человек и общество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91432">
        <w:rPr>
          <w:rFonts w:ascii="Times New Roman" w:hAnsi="Times New Roman"/>
          <w:i/>
          <w:iCs/>
          <w:sz w:val="24"/>
          <w:szCs w:val="24"/>
        </w:rPr>
        <w:t>Внутренний мир человека: общее представление о человеческих</w:t>
      </w:r>
      <w:r w:rsidRPr="00891432">
        <w:rPr>
          <w:rFonts w:ascii="Times New Roman" w:hAnsi="Times New Roman"/>
          <w:sz w:val="24"/>
          <w:szCs w:val="24"/>
        </w:rPr>
        <w:t xml:space="preserve"> </w:t>
      </w:r>
      <w:r w:rsidRPr="00891432">
        <w:rPr>
          <w:rFonts w:ascii="Times New Roman" w:hAnsi="Times New Roman"/>
          <w:i/>
          <w:iCs/>
          <w:sz w:val="24"/>
          <w:szCs w:val="24"/>
        </w:rPr>
        <w:t>свойствах и качествах</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91432">
        <w:rPr>
          <w:rFonts w:ascii="Times New Roman" w:hAnsi="Times New Roman"/>
          <w:i/>
          <w:iCs/>
          <w:sz w:val="24"/>
          <w:szCs w:val="24"/>
        </w:rPr>
        <w:t>Хозяйство семьи</w:t>
      </w:r>
      <w:r w:rsidRPr="00891432">
        <w:rPr>
          <w:rFonts w:ascii="Times New Roman" w:hAnsi="Times New Roman"/>
          <w:sz w:val="24"/>
          <w:szCs w:val="24"/>
        </w:rPr>
        <w:t>. Родословная. Имена и фамилии членов семьи.</w:t>
      </w:r>
      <w:r w:rsidR="007F5830" w:rsidRPr="00891432">
        <w:rPr>
          <w:rFonts w:ascii="Times New Roman" w:hAnsi="Times New Roman"/>
          <w:sz w:val="24"/>
          <w:szCs w:val="24"/>
        </w:rPr>
        <w:t xml:space="preserve"> </w:t>
      </w:r>
      <w:r w:rsidRPr="00891432">
        <w:rPr>
          <w:rFonts w:ascii="Times New Roman" w:hAnsi="Times New Roman"/>
          <w:sz w:val="24"/>
          <w:szCs w:val="24"/>
        </w:rPr>
        <w:t>Составление схемы родословного древа, истории семьи. Духовно-нравственные ценности в семейной культуре народов России и мира.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w:t>
      </w:r>
      <w:r w:rsidRPr="008E501C">
        <w:rPr>
          <w:rFonts w:ascii="Times New Roman" w:hAnsi="Times New Roman"/>
          <w:sz w:val="24"/>
          <w:szCs w:val="24"/>
        </w:rPr>
        <w:t>результаты своего труда и профессиональное мастерство.</w:t>
      </w:r>
    </w:p>
    <w:p w:rsidR="008E501C" w:rsidRPr="008E501C" w:rsidRDefault="008727A5" w:rsidP="008E501C">
      <w:pPr>
        <w:shd w:val="clear" w:color="auto" w:fill="FFFFFF"/>
        <w:spacing w:after="0" w:line="240" w:lineRule="auto"/>
        <w:jc w:val="both"/>
        <w:rPr>
          <w:rFonts w:ascii="Times New Roman" w:hAnsi="Times New Roman"/>
          <w:color w:val="92D050"/>
          <w:sz w:val="24"/>
          <w:szCs w:val="24"/>
        </w:rPr>
      </w:pPr>
      <w:r w:rsidRPr="008E501C">
        <w:rPr>
          <w:rFonts w:ascii="Times New Roman" w:hAnsi="Times New Roman"/>
          <w:sz w:val="24"/>
          <w:szCs w:val="24"/>
        </w:rPr>
        <w:t>Общественный транспорт. Транспорт города или села. Наземный, воздушный и водный транспорт.</w:t>
      </w:r>
      <w:r w:rsidR="008E501C" w:rsidRPr="008E501C">
        <w:rPr>
          <w:rFonts w:ascii="Times New Roman" w:hAnsi="Times New Roman"/>
          <w:color w:val="000000"/>
          <w:sz w:val="24"/>
          <w:szCs w:val="24"/>
        </w:rPr>
        <w:t xml:space="preserve"> Поезда — наземный и подземный транспорт. Виды поездов в зависимости от назначения. Устройство железной дороги. Представление о развитии железнодорожного транспорта. Правила безопасности в автомобиле, в поезде и на железной дороге, а также в других средствах транспорта (автобусе, троллейбусе, трамвае)</w:t>
      </w:r>
    </w:p>
    <w:p w:rsidR="008E501C" w:rsidRPr="008E501C" w:rsidRDefault="008E501C" w:rsidP="008E501C">
      <w:pPr>
        <w:shd w:val="clear" w:color="auto" w:fill="FFFFFF"/>
        <w:spacing w:after="0" w:line="240" w:lineRule="auto"/>
        <w:jc w:val="both"/>
        <w:rPr>
          <w:rFonts w:ascii="Times New Roman" w:hAnsi="Times New Roman"/>
          <w:color w:val="000000"/>
          <w:sz w:val="24"/>
          <w:szCs w:val="24"/>
        </w:rPr>
      </w:pP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008E501C">
        <w:rPr>
          <w:rFonts w:ascii="Times New Roman" w:hAnsi="Times New Roman"/>
          <w:sz w:val="24"/>
          <w:szCs w:val="24"/>
        </w:rPr>
        <w:t xml:space="preserve"> </w:t>
      </w:r>
      <w:r w:rsidRPr="00891432">
        <w:rPr>
          <w:rFonts w:ascii="Times New Roman" w:hAnsi="Times New Roman"/>
          <w:sz w:val="24"/>
          <w:szCs w:val="24"/>
        </w:rPr>
        <w:t xml:space="preserve"> </w:t>
      </w:r>
      <w:r w:rsidRPr="00891432">
        <w:rPr>
          <w:rFonts w:ascii="Times New Roman" w:hAnsi="Times New Roman"/>
          <w:i/>
          <w:iCs/>
          <w:sz w:val="24"/>
          <w:szCs w:val="24"/>
        </w:rPr>
        <w:t>Средства связи</w:t>
      </w:r>
      <w:r w:rsidRPr="00891432">
        <w:rPr>
          <w:rFonts w:ascii="Times New Roman" w:hAnsi="Times New Roman"/>
          <w:sz w:val="24"/>
          <w:szCs w:val="24"/>
        </w:rPr>
        <w:t xml:space="preserve">: </w:t>
      </w:r>
      <w:r w:rsidRPr="00891432">
        <w:rPr>
          <w:rFonts w:ascii="Times New Roman" w:hAnsi="Times New Roman"/>
          <w:i/>
          <w:iCs/>
          <w:sz w:val="24"/>
          <w:szCs w:val="24"/>
        </w:rPr>
        <w:t>почта</w:t>
      </w:r>
      <w:r w:rsidRPr="00891432">
        <w:rPr>
          <w:rFonts w:ascii="Times New Roman" w:hAnsi="Times New Roman"/>
          <w:sz w:val="24"/>
          <w:szCs w:val="24"/>
        </w:rPr>
        <w:t xml:space="preserve">, </w:t>
      </w:r>
      <w:r w:rsidRPr="00891432">
        <w:rPr>
          <w:rFonts w:ascii="Times New Roman" w:hAnsi="Times New Roman"/>
          <w:i/>
          <w:iCs/>
          <w:sz w:val="24"/>
          <w:szCs w:val="24"/>
        </w:rPr>
        <w:t>телеграф</w:t>
      </w:r>
      <w:r w:rsidRPr="00891432">
        <w:rPr>
          <w:rFonts w:ascii="Times New Roman" w:hAnsi="Times New Roman"/>
          <w:sz w:val="24"/>
          <w:szCs w:val="24"/>
        </w:rPr>
        <w:t xml:space="preserve">, </w:t>
      </w:r>
      <w:r w:rsidRPr="00891432">
        <w:rPr>
          <w:rFonts w:ascii="Times New Roman" w:hAnsi="Times New Roman"/>
          <w:i/>
          <w:iCs/>
          <w:sz w:val="24"/>
          <w:szCs w:val="24"/>
        </w:rPr>
        <w:t xml:space="preserve">телефон, электронная почта, аудио-и </w:t>
      </w:r>
      <w:proofErr w:type="spellStart"/>
      <w:r w:rsidRPr="00891432">
        <w:rPr>
          <w:rFonts w:ascii="Times New Roman" w:hAnsi="Times New Roman"/>
          <w:i/>
          <w:iCs/>
          <w:sz w:val="24"/>
          <w:szCs w:val="24"/>
        </w:rPr>
        <w:t>видеочаты</w:t>
      </w:r>
      <w:proofErr w:type="spellEnd"/>
      <w:r w:rsidRPr="00891432">
        <w:rPr>
          <w:rFonts w:ascii="Times New Roman" w:hAnsi="Times New Roman"/>
          <w:i/>
          <w:iCs/>
          <w:sz w:val="24"/>
          <w:szCs w:val="24"/>
        </w:rPr>
        <w:t>, форум.</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Наша Родина — Россия, Российская Федерация. Ценностно-смысловое содержание понятий «Родина», «</w:t>
      </w:r>
      <w:proofErr w:type="spellStart"/>
      <w:r w:rsidRPr="00891432">
        <w:rPr>
          <w:rFonts w:ascii="Times New Roman" w:hAnsi="Times New Roman"/>
          <w:sz w:val="24"/>
          <w:szCs w:val="24"/>
        </w:rPr>
        <w:t>Отечество»</w:t>
      </w:r>
      <w:proofErr w:type="gramStart"/>
      <w:r w:rsidRPr="00891432">
        <w:rPr>
          <w:rFonts w:ascii="Times New Roman" w:hAnsi="Times New Roman"/>
          <w:sz w:val="24"/>
          <w:szCs w:val="24"/>
        </w:rPr>
        <w:t>,«</w:t>
      </w:r>
      <w:proofErr w:type="gramEnd"/>
      <w:r w:rsidRPr="00891432">
        <w:rPr>
          <w:rFonts w:ascii="Times New Roman" w:hAnsi="Times New Roman"/>
          <w:sz w:val="24"/>
          <w:szCs w:val="24"/>
        </w:rPr>
        <w:t>Отчизна</w:t>
      </w:r>
      <w:proofErr w:type="spellEnd"/>
      <w:r w:rsidRPr="00891432">
        <w:rPr>
          <w:rFonts w:ascii="Times New Roman" w:hAnsi="Times New Roman"/>
          <w:sz w:val="24"/>
          <w:szCs w:val="24"/>
        </w:rPr>
        <w:t>».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891432">
        <w:rPr>
          <w:rFonts w:ascii="Times New Roman" w:hAnsi="Times New Roman"/>
          <w:sz w:val="24"/>
          <w:szCs w:val="24"/>
        </w:rPr>
        <w:t>M</w:t>
      </w:r>
      <w:proofErr w:type="gramEnd"/>
      <w:r w:rsidRPr="00891432">
        <w:rPr>
          <w:rFonts w:ascii="Times New Roman" w:hAnsi="Times New Roman"/>
          <w:sz w:val="24"/>
          <w:szCs w:val="24"/>
        </w:rPr>
        <w:t>арта</w:t>
      </w:r>
      <w:proofErr w:type="spellEnd"/>
      <w:r w:rsidRPr="00891432">
        <w:rPr>
          <w:rFonts w:ascii="Times New Roman" w:hAnsi="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Россия на карте, государственная граница России.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Города России. Санкт-Петербург: достопримечательност</w:t>
      </w:r>
      <w:proofErr w:type="gramStart"/>
      <w:r w:rsidRPr="00891432">
        <w:rPr>
          <w:rFonts w:ascii="Times New Roman" w:hAnsi="Times New Roman"/>
          <w:sz w:val="24"/>
          <w:szCs w:val="24"/>
        </w:rPr>
        <w:t>и(</w:t>
      </w:r>
      <w:proofErr w:type="gramEnd"/>
      <w:r w:rsidRPr="00891432">
        <w:rPr>
          <w:rFonts w:ascii="Times New Roman" w:hAnsi="Times New Roman"/>
          <w:sz w:val="24"/>
          <w:szCs w:val="24"/>
        </w:rPr>
        <w:t xml:space="preserve">Зимний дворец, памятник Петру I — Медный всадник, </w:t>
      </w:r>
      <w:r w:rsidRPr="00891432">
        <w:rPr>
          <w:rFonts w:ascii="Times New Roman" w:hAnsi="Times New Roman"/>
          <w:i/>
          <w:iCs/>
          <w:sz w:val="24"/>
          <w:szCs w:val="24"/>
        </w:rPr>
        <w:t xml:space="preserve">разводные мосты через Неву </w:t>
      </w:r>
      <w:r w:rsidRPr="00891432">
        <w:rPr>
          <w:rFonts w:ascii="Times New Roman" w:hAnsi="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Страны и народы мира. Общее представление о многообразии стран, народов, религий на Земле. </w:t>
      </w:r>
      <w:r w:rsidRPr="00891432">
        <w:rPr>
          <w:rFonts w:ascii="Times New Roman" w:hAnsi="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891432">
        <w:rPr>
          <w:rFonts w:ascii="Times New Roman" w:hAnsi="Times New Roman"/>
          <w:sz w:val="24"/>
          <w:szCs w:val="24"/>
        </w:rPr>
        <w:t>.</w:t>
      </w:r>
    </w:p>
    <w:p w:rsidR="00285B94" w:rsidRDefault="00285B94" w:rsidP="00891432">
      <w:pPr>
        <w:spacing w:after="0" w:line="240" w:lineRule="auto"/>
        <w:jc w:val="both"/>
        <w:rPr>
          <w:rFonts w:ascii="Times New Roman" w:hAnsi="Times New Roman"/>
          <w:iCs/>
          <w:sz w:val="24"/>
          <w:szCs w:val="24"/>
          <w:highlight w:val="yellow"/>
          <w:u w:val="single"/>
        </w:rPr>
      </w:pPr>
    </w:p>
    <w:p w:rsidR="00285B94" w:rsidRPr="00285B94" w:rsidRDefault="00285B94" w:rsidP="00285B94">
      <w:pPr>
        <w:pStyle w:val="30"/>
        <w:shd w:val="clear" w:color="auto" w:fill="auto"/>
        <w:spacing w:after="0" w:line="240" w:lineRule="auto"/>
        <w:jc w:val="both"/>
        <w:rPr>
          <w:sz w:val="24"/>
          <w:szCs w:val="24"/>
        </w:rPr>
      </w:pPr>
      <w:r w:rsidRPr="00285B94">
        <w:rPr>
          <w:sz w:val="24"/>
          <w:szCs w:val="24"/>
        </w:rPr>
        <w:t>Правила безопасной жизни</w:t>
      </w:r>
    </w:p>
    <w:p w:rsidR="00285B94" w:rsidRPr="00285B94" w:rsidRDefault="00285B94" w:rsidP="00285B94">
      <w:pPr>
        <w:pStyle w:val="24"/>
        <w:shd w:val="clear" w:color="auto" w:fill="auto"/>
        <w:spacing w:line="240" w:lineRule="auto"/>
        <w:jc w:val="both"/>
        <w:rPr>
          <w:b w:val="0"/>
          <w:sz w:val="24"/>
          <w:szCs w:val="24"/>
        </w:rPr>
      </w:pPr>
      <w:r w:rsidRPr="00285B94">
        <w:rPr>
          <w:b w:val="0"/>
          <w:sz w:val="24"/>
          <w:szCs w:val="24"/>
        </w:rPr>
        <w:t>Ценность здоровья и здорового образа жизни.</w:t>
      </w:r>
    </w:p>
    <w:p w:rsidR="00285B94" w:rsidRPr="00285B94" w:rsidRDefault="00285B94" w:rsidP="00285B94">
      <w:pPr>
        <w:pStyle w:val="24"/>
        <w:shd w:val="clear" w:color="auto" w:fill="auto"/>
        <w:spacing w:line="240" w:lineRule="auto"/>
        <w:ind w:firstLine="400"/>
        <w:jc w:val="both"/>
        <w:rPr>
          <w:b w:val="0"/>
          <w:sz w:val="24"/>
          <w:szCs w:val="24"/>
        </w:rPr>
      </w:pPr>
      <w:r w:rsidRPr="00285B94">
        <w:rPr>
          <w:b w:val="0"/>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285B94" w:rsidRPr="00285B94" w:rsidRDefault="00285B94" w:rsidP="00285B94">
      <w:pPr>
        <w:pStyle w:val="24"/>
        <w:shd w:val="clear" w:color="auto" w:fill="auto"/>
        <w:spacing w:line="240" w:lineRule="auto"/>
        <w:ind w:firstLine="400"/>
        <w:jc w:val="both"/>
        <w:rPr>
          <w:b w:val="0"/>
          <w:sz w:val="24"/>
          <w:szCs w:val="24"/>
        </w:rPr>
      </w:pPr>
      <w:r w:rsidRPr="00285B94">
        <w:rPr>
          <w:b w:val="0"/>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rsidR="00285B94" w:rsidRPr="00285B94" w:rsidRDefault="00285B94" w:rsidP="00285B94">
      <w:pPr>
        <w:pStyle w:val="24"/>
        <w:shd w:val="clear" w:color="auto" w:fill="auto"/>
        <w:spacing w:line="240" w:lineRule="auto"/>
        <w:jc w:val="both"/>
        <w:rPr>
          <w:b w:val="0"/>
          <w:sz w:val="24"/>
          <w:szCs w:val="24"/>
        </w:rPr>
      </w:pPr>
      <w:r w:rsidRPr="00285B94">
        <w:rPr>
          <w:b w:val="0"/>
          <w:sz w:val="24"/>
          <w:szCs w:val="24"/>
        </w:rPr>
        <w:t>Правила безопасного поведения в природе.</w:t>
      </w:r>
    </w:p>
    <w:p w:rsidR="00285B94" w:rsidRPr="00CF47D1" w:rsidRDefault="00285B94" w:rsidP="00CF47D1">
      <w:pPr>
        <w:pStyle w:val="24"/>
        <w:shd w:val="clear" w:color="auto" w:fill="auto"/>
        <w:spacing w:line="240" w:lineRule="auto"/>
        <w:jc w:val="both"/>
        <w:rPr>
          <w:b w:val="0"/>
          <w:sz w:val="24"/>
          <w:szCs w:val="24"/>
        </w:rPr>
      </w:pPr>
      <w:r w:rsidRPr="00285B94">
        <w:rPr>
          <w:b w:val="0"/>
          <w:sz w:val="24"/>
          <w:szCs w:val="24"/>
        </w:rPr>
        <w:t>Забота о здоровье и безопасности окружающих людей.</w:t>
      </w:r>
    </w:p>
    <w:p w:rsidR="008727A5" w:rsidRDefault="00285B94" w:rsidP="00891432">
      <w:pPr>
        <w:spacing w:after="0" w:line="240" w:lineRule="auto"/>
        <w:jc w:val="both"/>
        <w:rPr>
          <w:rFonts w:ascii="Times New Roman" w:hAnsi="Times New Roman"/>
          <w:sz w:val="24"/>
          <w:szCs w:val="24"/>
        </w:rPr>
      </w:pPr>
      <w:r>
        <w:rPr>
          <w:rFonts w:ascii="Times New Roman" w:hAnsi="Times New Roman"/>
          <w:iCs/>
          <w:sz w:val="24"/>
          <w:szCs w:val="24"/>
          <w:u w:val="single"/>
        </w:rPr>
        <w:t xml:space="preserve"> </w:t>
      </w:r>
    </w:p>
    <w:p w:rsidR="00D53D10" w:rsidRPr="00D53D10" w:rsidRDefault="00B22B54" w:rsidP="00D53D10">
      <w:pPr>
        <w:pStyle w:val="24"/>
        <w:shd w:val="clear" w:color="auto" w:fill="auto"/>
        <w:tabs>
          <w:tab w:val="left" w:pos="2230"/>
        </w:tabs>
        <w:spacing w:line="240" w:lineRule="auto"/>
      </w:pPr>
      <w:r>
        <w:t xml:space="preserve">                                       </w:t>
      </w:r>
      <w:r w:rsidR="00D53D10" w:rsidRPr="00D53D10">
        <w:t>ОСНОВЫ РЕЛИГИОЗНЫХ КУЛЬТУР И СВЕТСКОЙ ЭТИКИ.</w:t>
      </w:r>
    </w:p>
    <w:p w:rsidR="00D53D10" w:rsidRPr="00D53D10" w:rsidRDefault="00D53D10" w:rsidP="00D53D10">
      <w:pPr>
        <w:pStyle w:val="24"/>
        <w:shd w:val="clear" w:color="auto" w:fill="auto"/>
        <w:spacing w:line="240" w:lineRule="auto"/>
        <w:ind w:firstLine="2160"/>
      </w:pPr>
      <w:r w:rsidRPr="00D53D10">
        <w:t>ОСНОВНОЕ СОДЕРЖАНИЕ ПРЕДМЕТНОЙ ОБЛАСТИ</w:t>
      </w:r>
    </w:p>
    <w:p w:rsidR="00D53D10" w:rsidRPr="00933D8D" w:rsidRDefault="00D53D10" w:rsidP="00D53D10">
      <w:pPr>
        <w:pStyle w:val="24"/>
        <w:shd w:val="clear" w:color="auto" w:fill="auto"/>
        <w:spacing w:line="240" w:lineRule="auto"/>
        <w:jc w:val="both"/>
        <w:rPr>
          <w:b w:val="0"/>
          <w:sz w:val="24"/>
          <w:szCs w:val="24"/>
        </w:rPr>
      </w:pPr>
      <w:r w:rsidRPr="00D53D10">
        <w:rPr>
          <w:b w:val="0"/>
        </w:rPr>
        <w:t xml:space="preserve"> </w:t>
      </w:r>
      <w:r w:rsidRPr="00933D8D">
        <w:rPr>
          <w:b w:val="0"/>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53D10" w:rsidRPr="00933D8D" w:rsidRDefault="00D53D10" w:rsidP="00D53D10">
      <w:pPr>
        <w:pStyle w:val="24"/>
        <w:shd w:val="clear" w:color="auto" w:fill="auto"/>
        <w:spacing w:line="240" w:lineRule="auto"/>
        <w:jc w:val="both"/>
        <w:rPr>
          <w:b w:val="0"/>
          <w:sz w:val="24"/>
          <w:szCs w:val="24"/>
        </w:rPr>
      </w:pPr>
      <w:r w:rsidRPr="00933D8D">
        <w:rPr>
          <w:b w:val="0"/>
          <w:sz w:val="24"/>
          <w:szCs w:val="24"/>
        </w:rPr>
        <w:t>Предметное содержание курса соответствует образовательным и воспитательным целям, а также интересам и возрастным особенностям обучающихся на уровне начального общего образования, имеет примерно одинаковую структуру и направленность, отражающую важнейшие основы религиозных культур и светской этики, связанные с духовно - нравственным развитием и воспитанием.</w:t>
      </w:r>
    </w:p>
    <w:p w:rsidR="00D53D10" w:rsidRPr="00933D8D" w:rsidRDefault="00D53D10" w:rsidP="00D53D10">
      <w:pPr>
        <w:pStyle w:val="24"/>
        <w:shd w:val="clear" w:color="auto" w:fill="auto"/>
        <w:spacing w:line="240" w:lineRule="auto"/>
        <w:jc w:val="both"/>
        <w:rPr>
          <w:b w:val="0"/>
          <w:sz w:val="24"/>
          <w:szCs w:val="24"/>
        </w:rPr>
      </w:pPr>
      <w:r w:rsidRPr="00933D8D">
        <w:rPr>
          <w:b w:val="0"/>
          <w:sz w:val="24"/>
          <w:szCs w:val="24"/>
        </w:rPr>
        <w:t>Обучающиеся по своему желанию и с согласия родителей (законных представителей) выбирают для изучения один из модулей:</w:t>
      </w:r>
    </w:p>
    <w:p w:rsidR="00CF08B6" w:rsidRPr="00CF08B6" w:rsidRDefault="00CF08B6" w:rsidP="00CF08B6">
      <w:pPr>
        <w:pStyle w:val="30"/>
        <w:shd w:val="clear" w:color="auto" w:fill="auto"/>
        <w:spacing w:after="0" w:line="240" w:lineRule="auto"/>
        <w:ind w:right="6520"/>
        <w:jc w:val="both"/>
        <w:rPr>
          <w:b w:val="0"/>
          <w:sz w:val="24"/>
          <w:szCs w:val="24"/>
        </w:rPr>
      </w:pPr>
      <w:r>
        <w:lastRenderedPageBreak/>
        <w:t xml:space="preserve">Основы православной культуры </w:t>
      </w:r>
      <w:r w:rsidRPr="00CF08B6">
        <w:rPr>
          <w:rStyle w:val="31"/>
        </w:rPr>
        <w:t>Россия - наша Родина.</w:t>
      </w:r>
    </w:p>
    <w:p w:rsidR="00CF08B6" w:rsidRPr="00CF08B6" w:rsidRDefault="00CF08B6" w:rsidP="00CF08B6">
      <w:pPr>
        <w:pStyle w:val="24"/>
        <w:shd w:val="clear" w:color="auto" w:fill="auto"/>
        <w:spacing w:line="240" w:lineRule="auto"/>
        <w:ind w:firstLine="400"/>
        <w:jc w:val="both"/>
        <w:rPr>
          <w:b w:val="0"/>
          <w:sz w:val="24"/>
          <w:szCs w:val="24"/>
        </w:rPr>
      </w:pPr>
      <w:r w:rsidRPr="00CF08B6">
        <w:rPr>
          <w:b w:val="0"/>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8727A5" w:rsidRPr="00CF08B6" w:rsidRDefault="00CF08B6" w:rsidP="00CF08B6">
      <w:pPr>
        <w:pStyle w:val="24"/>
        <w:shd w:val="clear" w:color="auto" w:fill="auto"/>
        <w:spacing w:line="240" w:lineRule="auto"/>
        <w:ind w:firstLine="400"/>
        <w:jc w:val="both"/>
        <w:rPr>
          <w:b w:val="0"/>
          <w:sz w:val="24"/>
          <w:szCs w:val="24"/>
        </w:rPr>
      </w:pPr>
      <w:r w:rsidRPr="00CF08B6">
        <w:rPr>
          <w:b w:val="0"/>
          <w:sz w:val="24"/>
          <w:szCs w:val="24"/>
        </w:rPr>
        <w:t>Любовь и уважение к Отечеству. Патриотизм многонационального и многоконфессионального народа России.</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 xml:space="preserve">  Искусство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Изобразительное искусство</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Виды художественной деятельности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w:t>
      </w:r>
      <w:r w:rsidR="007F5830" w:rsidRPr="00891432">
        <w:rPr>
          <w:rFonts w:ascii="Times New Roman" w:hAnsi="Times New Roman"/>
          <w:sz w:val="24"/>
          <w:szCs w:val="24"/>
        </w:rPr>
        <w:t xml:space="preserve">ылины, сказания, сказки). Образ </w:t>
      </w:r>
      <w:r w:rsidRPr="00891432">
        <w:rPr>
          <w:rFonts w:ascii="Times New Roman" w:hAnsi="Times New Roman"/>
          <w:sz w:val="24"/>
          <w:szCs w:val="24"/>
        </w:rPr>
        <w:t>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Азбука искусства (обучение основам художественной грамоты)</w:t>
      </w:r>
      <w:proofErr w:type="gramStart"/>
      <w:r w:rsidRPr="00891432">
        <w:rPr>
          <w:rFonts w:ascii="Times New Roman" w:hAnsi="Times New Roman"/>
          <w:iCs/>
          <w:sz w:val="24"/>
          <w:szCs w:val="24"/>
          <w:u w:val="single"/>
        </w:rPr>
        <w:t>.К</w:t>
      </w:r>
      <w:proofErr w:type="gramEnd"/>
      <w:r w:rsidRPr="00891432">
        <w:rPr>
          <w:rFonts w:ascii="Times New Roman" w:hAnsi="Times New Roman"/>
          <w:iCs/>
          <w:sz w:val="24"/>
          <w:szCs w:val="24"/>
          <w:u w:val="single"/>
        </w:rPr>
        <w:t>ак говорит искусство?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w:t>
      </w:r>
      <w:r w:rsidR="007F5830" w:rsidRPr="00891432">
        <w:rPr>
          <w:rFonts w:ascii="Times New Roman" w:hAnsi="Times New Roman"/>
          <w:sz w:val="24"/>
          <w:szCs w:val="24"/>
        </w:rPr>
        <w:t xml:space="preserve">я. Роль контраста в композиции: </w:t>
      </w:r>
      <w:r w:rsidRPr="00891432">
        <w:rPr>
          <w:rFonts w:ascii="Times New Roman" w:hAnsi="Times New Roman"/>
          <w:sz w:val="24"/>
          <w:szCs w:val="24"/>
        </w:rPr>
        <w:t>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891432">
        <w:rPr>
          <w:rFonts w:ascii="Times New Roman" w:hAnsi="Times New Roman"/>
          <w:sz w:val="24"/>
          <w:szCs w:val="24"/>
        </w:rPr>
        <w:t>цветоведения</w:t>
      </w:r>
      <w:proofErr w:type="spellEnd"/>
      <w:r w:rsidRPr="00891432">
        <w:rPr>
          <w:rFonts w:ascii="Times New Roman" w:hAnsi="Times New Roman"/>
          <w:sz w:val="24"/>
          <w:szCs w:val="24"/>
        </w:rPr>
        <w:t>. Передача с помощью цвета характера персонажа, его эмоционального состояния.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Линия. Многообразие </w:t>
      </w:r>
      <w:r w:rsidR="007F5830" w:rsidRPr="00891432">
        <w:rPr>
          <w:rFonts w:ascii="Times New Roman" w:hAnsi="Times New Roman"/>
          <w:sz w:val="24"/>
          <w:szCs w:val="24"/>
        </w:rPr>
        <w:t xml:space="preserve">линий (тонкие, толстые, прямые, </w:t>
      </w:r>
      <w:r w:rsidRPr="00891432">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Объём. Объём в пространстве и объём на плоскости. Способы передачи объёма. Выразительность объёмных композиций.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w:t>
      </w:r>
      <w:r w:rsidR="007F5830" w:rsidRPr="00891432">
        <w:rPr>
          <w:rFonts w:ascii="Times New Roman" w:hAnsi="Times New Roman"/>
          <w:sz w:val="24"/>
          <w:szCs w:val="24"/>
        </w:rPr>
        <w:t xml:space="preserve">итма в декоративно-прикладном </w:t>
      </w:r>
      <w:r w:rsidRPr="00891432">
        <w:rPr>
          <w:rFonts w:ascii="Times New Roman" w:hAnsi="Times New Roman"/>
          <w:sz w:val="24"/>
          <w:szCs w:val="24"/>
        </w:rPr>
        <w:t>искусстве.</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 xml:space="preserve">Значимые темы </w:t>
      </w:r>
      <w:proofErr w:type="spellStart"/>
      <w:r w:rsidRPr="00891432">
        <w:rPr>
          <w:rFonts w:ascii="Times New Roman" w:hAnsi="Times New Roman"/>
          <w:iCs/>
          <w:sz w:val="24"/>
          <w:szCs w:val="24"/>
          <w:u w:val="single"/>
        </w:rPr>
        <w:t>искусства.О</w:t>
      </w:r>
      <w:proofErr w:type="spellEnd"/>
      <w:r w:rsidRPr="00891432">
        <w:rPr>
          <w:rFonts w:ascii="Times New Roman" w:hAnsi="Times New Roman"/>
          <w:iCs/>
          <w:sz w:val="24"/>
          <w:szCs w:val="24"/>
          <w:u w:val="single"/>
        </w:rPr>
        <w:t xml:space="preserve"> чём говорит искусство?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w:t>
      </w:r>
      <w:r w:rsidR="007F5830" w:rsidRPr="00891432">
        <w:rPr>
          <w:rFonts w:ascii="Times New Roman" w:hAnsi="Times New Roman"/>
          <w:sz w:val="24"/>
          <w:szCs w:val="24"/>
        </w:rPr>
        <w:t xml:space="preserve"> </w:t>
      </w:r>
      <w:r w:rsidRPr="00891432">
        <w:rPr>
          <w:rFonts w:ascii="Times New Roman" w:hAnsi="Times New Roman"/>
          <w:sz w:val="24"/>
          <w:szCs w:val="24"/>
        </w:rPr>
        <w:t>норы, ульи, панцирь черепахи, домик улитки и т. д.</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Восприятие и эмоционал</w:t>
      </w:r>
      <w:r w:rsidR="007F5830" w:rsidRPr="00891432">
        <w:rPr>
          <w:rFonts w:ascii="Times New Roman" w:hAnsi="Times New Roman"/>
          <w:sz w:val="24"/>
          <w:szCs w:val="24"/>
        </w:rPr>
        <w:t xml:space="preserve">ьная оценка шедевров русского и </w:t>
      </w:r>
      <w:r w:rsidRPr="00891432">
        <w:rPr>
          <w:rFonts w:ascii="Times New Roman" w:hAnsi="Times New Roman"/>
          <w:sz w:val="24"/>
          <w:szCs w:val="24"/>
        </w:rPr>
        <w:t>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Start"/>
      <w:r w:rsidRPr="00891432">
        <w:rPr>
          <w:rFonts w:ascii="Times New Roman" w:hAnsi="Times New Roman"/>
          <w:sz w:val="24"/>
          <w:szCs w:val="24"/>
        </w:rPr>
        <w:t>.З</w:t>
      </w:r>
      <w:proofErr w:type="gramEnd"/>
      <w:r w:rsidRPr="00891432">
        <w:rPr>
          <w:rFonts w:ascii="Times New Roman" w:hAnsi="Times New Roman"/>
          <w:sz w:val="24"/>
          <w:szCs w:val="24"/>
        </w:rPr>
        <w:t>накомство с несколь</w:t>
      </w:r>
      <w:r w:rsidR="007F5830" w:rsidRPr="00891432">
        <w:rPr>
          <w:rFonts w:ascii="Times New Roman" w:hAnsi="Times New Roman"/>
          <w:sz w:val="24"/>
          <w:szCs w:val="24"/>
        </w:rPr>
        <w:t xml:space="preserve">кими наиболее яркими культурами </w:t>
      </w:r>
      <w:r w:rsidRPr="00891432">
        <w:rPr>
          <w:rFonts w:ascii="Times New Roman" w:hAnsi="Times New Roman"/>
          <w:sz w:val="24"/>
          <w:szCs w:val="24"/>
        </w:rPr>
        <w:t>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w:t>
      </w:r>
      <w:r w:rsidR="007F5830" w:rsidRPr="00891432">
        <w:rPr>
          <w:rFonts w:ascii="Times New Roman" w:hAnsi="Times New Roman"/>
          <w:sz w:val="24"/>
          <w:szCs w:val="24"/>
        </w:rPr>
        <w:t xml:space="preserve"> в организации его материально</w:t>
      </w:r>
      <w:r w:rsidRPr="00891432">
        <w:rPr>
          <w:rFonts w:ascii="Times New Roman" w:hAnsi="Times New Roman"/>
          <w:sz w:val="24"/>
          <w:szCs w:val="24"/>
        </w:rPr>
        <w:t xml:space="preserve">го окружения. Отражение в пластических искусствах природных, географических условий, </w:t>
      </w:r>
      <w:r w:rsidRPr="00891432">
        <w:rPr>
          <w:rFonts w:ascii="Times New Roman" w:hAnsi="Times New Roman"/>
          <w:sz w:val="24"/>
          <w:szCs w:val="24"/>
        </w:rPr>
        <w:lastRenderedPageBreak/>
        <w:t>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Опыт художественно-творческой деятельности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Участие в различных видах изобразительной, декоративно- прикладной и художественно-конструкторской деятельности.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891432">
        <w:rPr>
          <w:rFonts w:ascii="Times New Roman" w:hAnsi="Times New Roman"/>
          <w:sz w:val="24"/>
          <w:szCs w:val="24"/>
        </w:rPr>
        <w:t>бумагопластики</w:t>
      </w:r>
      <w:proofErr w:type="spellEnd"/>
      <w:r w:rsidRPr="00891432">
        <w:rPr>
          <w:rFonts w:ascii="Times New Roman" w:hAnsi="Times New Roman"/>
          <w:sz w:val="24"/>
          <w:szCs w:val="24"/>
        </w:rPr>
        <w:t>.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Передача настроения в творческой работе с помощью цвета, </w:t>
      </w:r>
      <w:r w:rsidRPr="00891432">
        <w:rPr>
          <w:rFonts w:ascii="Times New Roman" w:hAnsi="Times New Roman"/>
          <w:i/>
          <w:iCs/>
          <w:sz w:val="24"/>
          <w:szCs w:val="24"/>
        </w:rPr>
        <w:t>тона</w:t>
      </w:r>
      <w:r w:rsidRPr="00891432">
        <w:rPr>
          <w:rFonts w:ascii="Times New Roman" w:hAnsi="Times New Roman"/>
          <w:sz w:val="24"/>
          <w:szCs w:val="24"/>
        </w:rPr>
        <w:t xml:space="preserve">, композиции, пространства, линии, штриха, пятна, объёма, </w:t>
      </w:r>
      <w:r w:rsidRPr="00891432">
        <w:rPr>
          <w:rFonts w:ascii="Times New Roman" w:hAnsi="Times New Roman"/>
          <w:i/>
          <w:iCs/>
          <w:sz w:val="24"/>
          <w:szCs w:val="24"/>
        </w:rPr>
        <w:t>фактуры материала</w:t>
      </w:r>
      <w:r w:rsidRPr="00891432">
        <w:rPr>
          <w:rFonts w:ascii="Times New Roman" w:hAnsi="Times New Roman"/>
          <w:sz w:val="24"/>
          <w:szCs w:val="24"/>
        </w:rPr>
        <w:t xml:space="preserve">. Использование в индивидуальной и коллективной деятельности различных художественных техник и материалов: </w:t>
      </w:r>
      <w:r w:rsidRPr="00891432">
        <w:rPr>
          <w:rFonts w:ascii="Times New Roman" w:hAnsi="Times New Roman"/>
          <w:i/>
          <w:iCs/>
          <w:sz w:val="24"/>
          <w:szCs w:val="24"/>
        </w:rPr>
        <w:t>коллажа</w:t>
      </w:r>
      <w:r w:rsidRPr="00891432">
        <w:rPr>
          <w:rFonts w:ascii="Times New Roman" w:hAnsi="Times New Roman"/>
          <w:sz w:val="24"/>
          <w:szCs w:val="24"/>
        </w:rPr>
        <w:t xml:space="preserve">, </w:t>
      </w:r>
      <w:proofErr w:type="spellStart"/>
      <w:r w:rsidRPr="00891432">
        <w:rPr>
          <w:rFonts w:ascii="Times New Roman" w:hAnsi="Times New Roman"/>
          <w:i/>
          <w:iCs/>
          <w:sz w:val="24"/>
          <w:szCs w:val="24"/>
        </w:rPr>
        <w:t>граттажа</w:t>
      </w:r>
      <w:proofErr w:type="spellEnd"/>
      <w:r w:rsidRPr="00891432">
        <w:rPr>
          <w:rFonts w:ascii="Times New Roman" w:hAnsi="Times New Roman"/>
          <w:sz w:val="24"/>
          <w:szCs w:val="24"/>
        </w:rPr>
        <w:t>, апп</w:t>
      </w:r>
      <w:r w:rsidR="007F5830" w:rsidRPr="00891432">
        <w:rPr>
          <w:rFonts w:ascii="Times New Roman" w:hAnsi="Times New Roman"/>
          <w:sz w:val="24"/>
          <w:szCs w:val="24"/>
        </w:rPr>
        <w:t xml:space="preserve">ликации, компьютерной анимации, </w:t>
      </w:r>
      <w:r w:rsidRPr="00891432">
        <w:rPr>
          <w:rFonts w:ascii="Times New Roman" w:hAnsi="Times New Roman"/>
          <w:sz w:val="24"/>
          <w:szCs w:val="24"/>
        </w:rPr>
        <w:t xml:space="preserve">натурной мультипликации, фотографии, видеосъёмки, бумажной пластики, гуаши, акварели, </w:t>
      </w:r>
      <w:r w:rsidRPr="00891432">
        <w:rPr>
          <w:rFonts w:ascii="Times New Roman" w:hAnsi="Times New Roman"/>
          <w:i/>
          <w:iCs/>
          <w:sz w:val="24"/>
          <w:szCs w:val="24"/>
        </w:rPr>
        <w:t>пастели</w:t>
      </w:r>
      <w:r w:rsidRPr="00891432">
        <w:rPr>
          <w:rFonts w:ascii="Times New Roman" w:hAnsi="Times New Roman"/>
          <w:sz w:val="24"/>
          <w:szCs w:val="24"/>
        </w:rPr>
        <w:t xml:space="preserve">, </w:t>
      </w:r>
      <w:r w:rsidRPr="00891432">
        <w:rPr>
          <w:rFonts w:ascii="Times New Roman" w:hAnsi="Times New Roman"/>
          <w:i/>
          <w:iCs/>
          <w:sz w:val="24"/>
          <w:szCs w:val="24"/>
        </w:rPr>
        <w:t>восковых мелков</w:t>
      </w:r>
      <w:r w:rsidRPr="00891432">
        <w:rPr>
          <w:rFonts w:ascii="Times New Roman" w:hAnsi="Times New Roman"/>
          <w:sz w:val="24"/>
          <w:szCs w:val="24"/>
        </w:rPr>
        <w:t xml:space="preserve">, </w:t>
      </w:r>
      <w:r w:rsidRPr="00891432">
        <w:rPr>
          <w:rFonts w:ascii="Times New Roman" w:hAnsi="Times New Roman"/>
          <w:i/>
          <w:iCs/>
          <w:sz w:val="24"/>
          <w:szCs w:val="24"/>
        </w:rPr>
        <w:t>туши</w:t>
      </w:r>
      <w:r w:rsidRPr="00891432">
        <w:rPr>
          <w:rFonts w:ascii="Times New Roman" w:hAnsi="Times New Roman"/>
          <w:sz w:val="24"/>
          <w:szCs w:val="24"/>
        </w:rPr>
        <w:t xml:space="preserve">, карандаша, фломастеров, </w:t>
      </w:r>
      <w:r w:rsidRPr="00891432">
        <w:rPr>
          <w:rFonts w:ascii="Times New Roman" w:hAnsi="Times New Roman"/>
          <w:i/>
          <w:iCs/>
          <w:sz w:val="24"/>
          <w:szCs w:val="24"/>
        </w:rPr>
        <w:t>пластилина</w:t>
      </w:r>
      <w:r w:rsidRPr="00891432">
        <w:rPr>
          <w:rFonts w:ascii="Times New Roman" w:hAnsi="Times New Roman"/>
          <w:sz w:val="24"/>
          <w:szCs w:val="24"/>
        </w:rPr>
        <w:t xml:space="preserve">, </w:t>
      </w:r>
      <w:r w:rsidRPr="00891432">
        <w:rPr>
          <w:rFonts w:ascii="Times New Roman" w:hAnsi="Times New Roman"/>
          <w:i/>
          <w:iCs/>
          <w:sz w:val="24"/>
          <w:szCs w:val="24"/>
        </w:rPr>
        <w:t>глины</w:t>
      </w:r>
      <w:r w:rsidRPr="00891432">
        <w:rPr>
          <w:rFonts w:ascii="Times New Roman" w:hAnsi="Times New Roman"/>
          <w:sz w:val="24"/>
          <w:szCs w:val="24"/>
        </w:rPr>
        <w:t>, подручных и природных материалов.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 xml:space="preserve">  Музыка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891432">
        <w:rPr>
          <w:rFonts w:ascii="Times New Roman" w:hAnsi="Times New Roman"/>
          <w:sz w:val="24"/>
          <w:szCs w:val="24"/>
        </w:rPr>
        <w:t>Песенность</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танцевальность</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маршевость</w:t>
      </w:r>
      <w:proofErr w:type="spellEnd"/>
      <w:r w:rsidRPr="00891432">
        <w:rPr>
          <w:rFonts w:ascii="Times New Roman" w:hAnsi="Times New Roman"/>
          <w:sz w:val="24"/>
          <w:szCs w:val="24"/>
        </w:rPr>
        <w:t>. Опера, балет, симфония, концерт, сюита, кантата, мюзикл.</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w:t>
      </w:r>
      <w:r w:rsidR="00B82ABA" w:rsidRPr="00891432">
        <w:rPr>
          <w:rFonts w:ascii="Times New Roman" w:hAnsi="Times New Roman"/>
          <w:sz w:val="24"/>
          <w:szCs w:val="24"/>
        </w:rPr>
        <w:t xml:space="preserve"> </w:t>
      </w:r>
      <w:r w:rsidRPr="00891432">
        <w:rPr>
          <w:rFonts w:ascii="Times New Roman" w:hAnsi="Times New Roman"/>
          <w:sz w:val="24"/>
          <w:szCs w:val="24"/>
        </w:rPr>
        <w:t>игры-драматизации. Историческое прошлое в музыкальных образах. Народная и профессиональная музыка. Сочинения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отечественных композиторов о Родине. Духовная музыка в творчестве композиторов.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Основные закономерности музыкального искусства.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Музыкальная речь как способ общения между людьми, её эмоциональное воздейст</w:t>
      </w:r>
      <w:r w:rsidR="00B82ABA" w:rsidRPr="00891432">
        <w:rPr>
          <w:rFonts w:ascii="Times New Roman" w:hAnsi="Times New Roman"/>
          <w:sz w:val="24"/>
          <w:szCs w:val="24"/>
        </w:rPr>
        <w:t xml:space="preserve">вие. Композитор — исполнитель - </w:t>
      </w:r>
      <w:r w:rsidRPr="00891432">
        <w:rPr>
          <w:rFonts w:ascii="Times New Roman" w:hAnsi="Times New Roman"/>
          <w:sz w:val="24"/>
          <w:szCs w:val="24"/>
        </w:rPr>
        <w:t xml:space="preserve">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w:t>
      </w:r>
      <w:r w:rsidRPr="00891432">
        <w:rPr>
          <w:rFonts w:ascii="Times New Roman" w:hAnsi="Times New Roman"/>
          <w:sz w:val="24"/>
          <w:szCs w:val="24"/>
        </w:rPr>
        <w:lastRenderedPageBreak/>
        <w:t>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 xml:space="preserve">  Технология</w:t>
      </w:r>
    </w:p>
    <w:p w:rsidR="008727A5" w:rsidRPr="00891432" w:rsidRDefault="008727A5" w:rsidP="00891432">
      <w:pPr>
        <w:spacing w:after="0" w:line="240" w:lineRule="auto"/>
        <w:jc w:val="both"/>
        <w:rPr>
          <w:rFonts w:ascii="Times New Roman" w:hAnsi="Times New Roman"/>
          <w:sz w:val="24"/>
          <w:szCs w:val="24"/>
          <w:u w:val="single"/>
        </w:rPr>
      </w:pPr>
      <w:r w:rsidRPr="00891432">
        <w:rPr>
          <w:rFonts w:ascii="Times New Roman" w:hAnsi="Times New Roman"/>
          <w:sz w:val="24"/>
          <w:szCs w:val="24"/>
          <w:u w:val="single"/>
        </w:rPr>
        <w:t xml:space="preserve">1. Общекультурные и </w:t>
      </w:r>
      <w:proofErr w:type="spellStart"/>
      <w:r w:rsidRPr="00891432">
        <w:rPr>
          <w:rFonts w:ascii="Times New Roman" w:hAnsi="Times New Roman"/>
          <w:sz w:val="24"/>
          <w:szCs w:val="24"/>
          <w:u w:val="single"/>
        </w:rPr>
        <w:t>общетрудовые</w:t>
      </w:r>
      <w:proofErr w:type="spellEnd"/>
      <w:r w:rsidRPr="00891432">
        <w:rPr>
          <w:rFonts w:ascii="Times New Roman" w:hAnsi="Times New Roman"/>
          <w:sz w:val="24"/>
          <w:szCs w:val="24"/>
          <w:u w:val="single"/>
        </w:rPr>
        <w:t xml:space="preserve"> компетенции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(знания, умения и способы деятельности). Основы культуры труда, самообслуживания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891432">
        <w:rPr>
          <w:rFonts w:ascii="Times New Roman" w:hAnsi="Times New Roman"/>
          <w:i/>
          <w:iCs/>
          <w:sz w:val="24"/>
          <w:szCs w:val="24"/>
        </w:rPr>
        <w:t>архитектура</w:t>
      </w:r>
      <w:r w:rsidRPr="00891432">
        <w:rPr>
          <w:rFonts w:ascii="Times New Roman" w:hAnsi="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91432">
        <w:rPr>
          <w:rFonts w:ascii="Times New Roman" w:hAnsi="Times New Roman"/>
          <w:i/>
          <w:iCs/>
          <w:sz w:val="24"/>
          <w:szCs w:val="24"/>
        </w:rPr>
        <w:t>традиции и творчество мастера в создании предметной среды (общее представление)</w:t>
      </w:r>
      <w:proofErr w:type="gramStart"/>
      <w:r w:rsidRPr="00891432">
        <w:rPr>
          <w:rFonts w:ascii="Times New Roman" w:hAnsi="Times New Roman"/>
          <w:sz w:val="24"/>
          <w:szCs w:val="24"/>
        </w:rPr>
        <w:t>.А</w:t>
      </w:r>
      <w:proofErr w:type="gramEnd"/>
      <w:r w:rsidRPr="00891432">
        <w:rPr>
          <w:rFonts w:ascii="Times New Roman" w:hAnsi="Times New Roman"/>
          <w:sz w:val="24"/>
          <w:szCs w:val="24"/>
        </w:rPr>
        <w:t xml:space="preserve">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91432">
        <w:rPr>
          <w:rFonts w:ascii="Times New Roman" w:hAnsi="Times New Roman"/>
          <w:i/>
          <w:iCs/>
          <w:sz w:val="24"/>
          <w:szCs w:val="24"/>
        </w:rPr>
        <w:t>распределение рабочего времени</w:t>
      </w:r>
      <w:r w:rsidRPr="00891432">
        <w:rPr>
          <w:rFonts w:ascii="Times New Roman" w:hAnsi="Times New Roman"/>
          <w:sz w:val="24"/>
          <w:szCs w:val="24"/>
        </w:rPr>
        <w:t>. Отбор и анализ информации (из учебника и других дидактических материалов)</w:t>
      </w:r>
      <w:proofErr w:type="gramStart"/>
      <w:r w:rsidRPr="00891432">
        <w:rPr>
          <w:rFonts w:ascii="Times New Roman" w:hAnsi="Times New Roman"/>
          <w:sz w:val="24"/>
          <w:szCs w:val="24"/>
        </w:rPr>
        <w:t>,е</w:t>
      </w:r>
      <w:proofErr w:type="gramEnd"/>
      <w:r w:rsidRPr="00891432">
        <w:rPr>
          <w:rFonts w:ascii="Times New Roman" w:hAnsi="Times New Roman"/>
          <w:sz w:val="24"/>
          <w:szCs w:val="24"/>
        </w:rPr>
        <w:t>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w:t>
      </w:r>
      <w:r w:rsidR="00B82ABA" w:rsidRPr="00891432">
        <w:rPr>
          <w:rFonts w:ascii="Times New Roman" w:hAnsi="Times New Roman"/>
          <w:sz w:val="24"/>
          <w:szCs w:val="24"/>
        </w:rPr>
        <w:t>рам, инвалидам), праздники и т.</w:t>
      </w:r>
      <w:r w:rsidRPr="00891432">
        <w:rPr>
          <w:rFonts w:ascii="Times New Roman" w:hAnsi="Times New Roman"/>
          <w:sz w:val="24"/>
          <w:szCs w:val="24"/>
        </w:rPr>
        <w:t>п.</w:t>
      </w:r>
      <w:r w:rsidR="00B82ABA" w:rsidRPr="00891432">
        <w:rPr>
          <w:rFonts w:ascii="Times New Roman" w:hAnsi="Times New Roman"/>
          <w:sz w:val="24"/>
          <w:szCs w:val="24"/>
        </w:rPr>
        <w:t xml:space="preserve"> </w:t>
      </w:r>
      <w:r w:rsidRPr="00891432">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727A5" w:rsidRPr="00891432" w:rsidRDefault="008727A5" w:rsidP="00891432">
      <w:pPr>
        <w:spacing w:after="0" w:line="240" w:lineRule="auto"/>
        <w:jc w:val="both"/>
        <w:rPr>
          <w:rFonts w:ascii="Times New Roman" w:hAnsi="Times New Roman"/>
          <w:sz w:val="24"/>
          <w:szCs w:val="24"/>
          <w:u w:val="single"/>
        </w:rPr>
      </w:pPr>
      <w:r w:rsidRPr="00891432">
        <w:rPr>
          <w:rFonts w:ascii="Times New Roman" w:hAnsi="Times New Roman"/>
          <w:sz w:val="24"/>
          <w:szCs w:val="24"/>
          <w:u w:val="single"/>
        </w:rPr>
        <w:t>2. Технология ручной обработки материалов1. Элементы графической грамоты</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91432">
        <w:rPr>
          <w:rFonts w:ascii="Times New Roman" w:hAnsi="Times New Roman"/>
          <w:i/>
          <w:iCs/>
          <w:sz w:val="24"/>
          <w:szCs w:val="24"/>
        </w:rPr>
        <w:t>Многообразие материалов и их практическое применение в жизни</w:t>
      </w:r>
      <w:r w:rsidRPr="00891432">
        <w:rPr>
          <w:rFonts w:ascii="Times New Roman" w:hAnsi="Times New Roman"/>
          <w:sz w:val="24"/>
          <w:szCs w:val="24"/>
        </w:rPr>
        <w:t xml:space="preserve">. Подготовка материалов к работе. Экономное расходование материалов. </w:t>
      </w:r>
      <w:r w:rsidRPr="00891432">
        <w:rPr>
          <w:rFonts w:ascii="Times New Roman" w:hAnsi="Times New Roman"/>
          <w:i/>
          <w:iCs/>
          <w:sz w:val="24"/>
          <w:szCs w:val="24"/>
        </w:rPr>
        <w:t>Выбор материалов по их декоративно-худож</w:t>
      </w:r>
      <w:r w:rsidR="00B82ABA" w:rsidRPr="00891432">
        <w:rPr>
          <w:rFonts w:ascii="Times New Roman" w:hAnsi="Times New Roman"/>
          <w:i/>
          <w:iCs/>
          <w:sz w:val="24"/>
          <w:szCs w:val="24"/>
        </w:rPr>
        <w:t>е</w:t>
      </w:r>
      <w:r w:rsidRPr="00891432">
        <w:rPr>
          <w:rFonts w:ascii="Times New Roman" w:hAnsi="Times New Roman"/>
          <w:i/>
          <w:iCs/>
          <w:sz w:val="24"/>
          <w:szCs w:val="24"/>
        </w:rPr>
        <w:t>ственным и конструктивным свойствам, использование соответствующих способов обработки материалов в зависимости от назначения изделия</w:t>
      </w:r>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
          <w:iCs/>
          <w:sz w:val="24"/>
          <w:szCs w:val="24"/>
          <w:u w:val="single"/>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91432">
        <w:rPr>
          <w:rFonts w:ascii="Times New Roman" w:hAnsi="Times New Roman"/>
          <w:sz w:val="24"/>
          <w:szCs w:val="24"/>
          <w:u w:val="single"/>
        </w:rPr>
        <w:t>.</w:t>
      </w:r>
      <w:r w:rsidRPr="00891432">
        <w:rPr>
          <w:rFonts w:ascii="Times New Roman" w:hAnsi="Times New Roman"/>
          <w:sz w:val="24"/>
          <w:szCs w:val="24"/>
        </w:rPr>
        <w:t xml:space="preserve"> Называние</w:t>
      </w:r>
      <w:r w:rsidRPr="00891432">
        <w:rPr>
          <w:rFonts w:ascii="Times New Roman" w:hAnsi="Times New Roman"/>
          <w:i/>
          <w:iCs/>
          <w:sz w:val="24"/>
          <w:szCs w:val="24"/>
        </w:rPr>
        <w:t xml:space="preserve"> </w:t>
      </w:r>
      <w:r w:rsidRPr="00891432">
        <w:rPr>
          <w:rFonts w:ascii="Times New Roman" w:hAnsi="Times New Roman"/>
          <w:sz w:val="24"/>
          <w:szCs w:val="24"/>
        </w:rPr>
        <w:t>и выполнение основных технологических операций ручной</w:t>
      </w:r>
      <w:r w:rsidRPr="00891432">
        <w:rPr>
          <w:rFonts w:ascii="Times New Roman" w:hAnsi="Times New Roman"/>
          <w:i/>
          <w:iCs/>
          <w:sz w:val="24"/>
          <w:szCs w:val="24"/>
        </w:rPr>
        <w:t xml:space="preserve"> </w:t>
      </w:r>
      <w:r w:rsidRPr="00891432">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sidRPr="00891432">
        <w:rPr>
          <w:rFonts w:ascii="Times New Roman" w:hAnsi="Times New Roman"/>
          <w:i/>
          <w:iCs/>
          <w:sz w:val="24"/>
          <w:szCs w:val="24"/>
        </w:rPr>
        <w:t xml:space="preserve"> </w:t>
      </w:r>
      <w:r w:rsidRPr="00891432">
        <w:rPr>
          <w:rFonts w:ascii="Times New Roman" w:hAnsi="Times New Roman"/>
          <w:sz w:val="24"/>
          <w:szCs w:val="24"/>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w:t>
      </w:r>
      <w:proofErr w:type="gramStart"/>
      <w:r w:rsidRPr="00891432">
        <w:rPr>
          <w:rFonts w:ascii="Times New Roman" w:hAnsi="Times New Roman"/>
          <w:sz w:val="24"/>
          <w:szCs w:val="24"/>
        </w:rPr>
        <w:t>и(</w:t>
      </w:r>
      <w:proofErr w:type="gramEnd"/>
      <w:r w:rsidRPr="00891432">
        <w:rPr>
          <w:rFonts w:ascii="Times New Roman" w:hAnsi="Times New Roman"/>
          <w:sz w:val="24"/>
          <w:szCs w:val="24"/>
        </w:rPr>
        <w:t>растительный, геометрический и другие орнаменты).</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w:t>
      </w:r>
      <w:proofErr w:type="gramStart"/>
      <w:r w:rsidRPr="00891432">
        <w:rPr>
          <w:rFonts w:ascii="Times New Roman" w:hAnsi="Times New Roman"/>
          <w:sz w:val="24"/>
          <w:szCs w:val="24"/>
        </w:rPr>
        <w:t>а(</w:t>
      </w:r>
      <w:proofErr w:type="gramEnd"/>
      <w:r w:rsidRPr="00891432">
        <w:rPr>
          <w:rFonts w:ascii="Times New Roman" w:hAnsi="Times New Roman"/>
          <w:sz w:val="24"/>
          <w:szCs w:val="24"/>
        </w:rPr>
        <w:t xml:space="preserve">их узнавание). Назначение линий чертежа (контур, линия надреза, сгиба, размерная, осевая, центровая, </w:t>
      </w:r>
      <w:r w:rsidRPr="00891432">
        <w:rPr>
          <w:rFonts w:ascii="Times New Roman" w:hAnsi="Times New Roman"/>
          <w:i/>
          <w:iCs/>
          <w:sz w:val="24"/>
          <w:szCs w:val="24"/>
        </w:rPr>
        <w:t>разрыва</w:t>
      </w:r>
      <w:r w:rsidRPr="00891432">
        <w:rPr>
          <w:rFonts w:ascii="Times New Roman" w:hAnsi="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727A5" w:rsidRPr="00891432" w:rsidRDefault="008727A5" w:rsidP="00891432">
      <w:pPr>
        <w:spacing w:after="0" w:line="240" w:lineRule="auto"/>
        <w:jc w:val="both"/>
        <w:rPr>
          <w:rFonts w:ascii="Times New Roman" w:hAnsi="Times New Roman"/>
          <w:sz w:val="24"/>
          <w:szCs w:val="24"/>
          <w:u w:val="single"/>
        </w:rPr>
      </w:pPr>
      <w:r w:rsidRPr="00891432">
        <w:rPr>
          <w:rFonts w:ascii="Times New Roman" w:hAnsi="Times New Roman"/>
          <w:sz w:val="24"/>
          <w:szCs w:val="24"/>
          <w:u w:val="single"/>
        </w:rPr>
        <w:t>3. Конструирование и моделирование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91432">
        <w:rPr>
          <w:rFonts w:ascii="Times New Roman" w:hAnsi="Times New Roman"/>
          <w:i/>
          <w:iCs/>
          <w:sz w:val="24"/>
          <w:szCs w:val="24"/>
        </w:rPr>
        <w:t>различные виды</w:t>
      </w:r>
      <w:r w:rsidRPr="00891432">
        <w:rPr>
          <w:rFonts w:ascii="Times New Roman" w:hAnsi="Times New Roman"/>
          <w:sz w:val="24"/>
          <w:szCs w:val="24"/>
        </w:rPr>
        <w:t xml:space="preserve"> </w:t>
      </w:r>
      <w:r w:rsidRPr="00891432">
        <w:rPr>
          <w:rFonts w:ascii="Times New Roman" w:hAnsi="Times New Roman"/>
          <w:i/>
          <w:iCs/>
          <w:sz w:val="24"/>
          <w:szCs w:val="24"/>
        </w:rPr>
        <w:t>конструкций и способы их сборки</w:t>
      </w:r>
      <w:r w:rsidRPr="00891432">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891432">
        <w:rPr>
          <w:rFonts w:ascii="Times New Roman" w:hAnsi="Times New Roman"/>
          <w:i/>
          <w:iCs/>
          <w:sz w:val="24"/>
          <w:szCs w:val="24"/>
        </w:rPr>
        <w:t>чертежу или</w:t>
      </w:r>
      <w:r w:rsidRPr="00891432">
        <w:rPr>
          <w:rFonts w:ascii="Times New Roman" w:hAnsi="Times New Roman"/>
          <w:sz w:val="24"/>
          <w:szCs w:val="24"/>
        </w:rPr>
        <w:t xml:space="preserve"> </w:t>
      </w:r>
      <w:r w:rsidRPr="00891432">
        <w:rPr>
          <w:rFonts w:ascii="Times New Roman" w:hAnsi="Times New Roman"/>
          <w:i/>
          <w:iCs/>
          <w:sz w:val="24"/>
          <w:szCs w:val="24"/>
        </w:rPr>
        <w:t>эскизу и по заданным условиям (технико-технологическим</w:t>
      </w:r>
      <w:proofErr w:type="gramStart"/>
      <w:r w:rsidRPr="00891432">
        <w:rPr>
          <w:rFonts w:ascii="Times New Roman" w:hAnsi="Times New Roman"/>
          <w:i/>
          <w:iCs/>
          <w:sz w:val="24"/>
          <w:szCs w:val="24"/>
        </w:rPr>
        <w:t xml:space="preserve"> ,</w:t>
      </w:r>
      <w:proofErr w:type="gramEnd"/>
      <w:r w:rsidRPr="00891432">
        <w:rPr>
          <w:rFonts w:ascii="Times New Roman" w:hAnsi="Times New Roman"/>
          <w:i/>
          <w:iCs/>
          <w:sz w:val="24"/>
          <w:szCs w:val="24"/>
        </w:rPr>
        <w:t>функциональным, декоративно-художественным и пр.).</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Конструирование и моделирование на компьютере и в интерактивном конструкторе.</w:t>
      </w:r>
    </w:p>
    <w:p w:rsidR="008727A5" w:rsidRPr="00891432" w:rsidRDefault="008727A5" w:rsidP="00891432">
      <w:pPr>
        <w:spacing w:after="0" w:line="240" w:lineRule="auto"/>
        <w:jc w:val="both"/>
        <w:rPr>
          <w:rFonts w:ascii="Times New Roman" w:hAnsi="Times New Roman"/>
          <w:sz w:val="24"/>
          <w:szCs w:val="24"/>
          <w:u w:val="single"/>
        </w:rPr>
      </w:pPr>
      <w:r w:rsidRPr="00891432">
        <w:rPr>
          <w:rFonts w:ascii="Times New Roman" w:hAnsi="Times New Roman"/>
          <w:sz w:val="24"/>
          <w:szCs w:val="24"/>
          <w:u w:val="single"/>
        </w:rPr>
        <w:t>4. Практика работы на компьютере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91432">
        <w:rPr>
          <w:rFonts w:ascii="Times New Roman" w:hAnsi="Times New Roman"/>
          <w:i/>
          <w:iCs/>
          <w:sz w:val="24"/>
          <w:szCs w:val="24"/>
        </w:rPr>
        <w:t>общее представление о правилах клавиатурного письма</w:t>
      </w:r>
      <w:r w:rsidRPr="00891432">
        <w:rPr>
          <w:rFonts w:ascii="Times New Roman" w:hAnsi="Times New Roman"/>
          <w:sz w:val="24"/>
          <w:szCs w:val="24"/>
        </w:rPr>
        <w:t xml:space="preserve">, пользование мышью, использование простейших средств текстового редактора. </w:t>
      </w:r>
      <w:r w:rsidRPr="00891432">
        <w:rPr>
          <w:rFonts w:ascii="Times New Roman" w:hAnsi="Times New Roman"/>
          <w:i/>
          <w:iCs/>
          <w:sz w:val="24"/>
          <w:szCs w:val="24"/>
        </w:rPr>
        <w:t>Простейшие приёмы поиска информации: по ключевым словам, каталогам</w:t>
      </w:r>
      <w:r w:rsidRPr="00891432">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891432">
        <w:rPr>
          <w:rFonts w:ascii="Times New Roman" w:hAnsi="Times New Roman"/>
          <w:i/>
          <w:iCs/>
          <w:sz w:val="24"/>
          <w:szCs w:val="24"/>
        </w:rPr>
        <w:t xml:space="preserve">Использование рисунков из ресурса компьютера, программ </w:t>
      </w:r>
      <w:proofErr w:type="spellStart"/>
      <w:r w:rsidRPr="00891432">
        <w:rPr>
          <w:rFonts w:ascii="Times New Roman" w:hAnsi="Times New Roman"/>
          <w:i/>
          <w:iCs/>
          <w:sz w:val="24"/>
          <w:szCs w:val="24"/>
        </w:rPr>
        <w:t>Word</w:t>
      </w:r>
      <w:proofErr w:type="spellEnd"/>
      <w:r w:rsidRPr="00891432">
        <w:rPr>
          <w:rFonts w:ascii="Times New Roman" w:hAnsi="Times New Roman"/>
          <w:i/>
          <w:iCs/>
          <w:sz w:val="24"/>
          <w:szCs w:val="24"/>
        </w:rPr>
        <w:t xml:space="preserve"> и </w:t>
      </w:r>
      <w:proofErr w:type="spellStart"/>
      <w:r w:rsidRPr="00891432">
        <w:rPr>
          <w:rFonts w:ascii="Times New Roman" w:hAnsi="Times New Roman"/>
          <w:i/>
          <w:iCs/>
          <w:sz w:val="24"/>
          <w:szCs w:val="24"/>
        </w:rPr>
        <w:t>Power</w:t>
      </w:r>
      <w:proofErr w:type="spellEnd"/>
      <w:r w:rsidRPr="00891432">
        <w:rPr>
          <w:rFonts w:ascii="Times New Roman" w:hAnsi="Times New Roman"/>
          <w:i/>
          <w:iCs/>
          <w:sz w:val="24"/>
          <w:szCs w:val="24"/>
        </w:rPr>
        <w:t xml:space="preserve"> </w:t>
      </w:r>
      <w:proofErr w:type="spellStart"/>
      <w:r w:rsidRPr="00891432">
        <w:rPr>
          <w:rFonts w:ascii="Times New Roman" w:hAnsi="Times New Roman"/>
          <w:i/>
          <w:iCs/>
          <w:sz w:val="24"/>
          <w:szCs w:val="24"/>
        </w:rPr>
        <w:t>Point</w:t>
      </w:r>
      <w:proofErr w:type="spellEnd"/>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b/>
          <w:iCs/>
          <w:sz w:val="24"/>
          <w:szCs w:val="24"/>
          <w:u w:val="single"/>
        </w:rPr>
      </w:pPr>
      <w:r w:rsidRPr="00891432">
        <w:rPr>
          <w:rFonts w:ascii="Times New Roman" w:hAnsi="Times New Roman"/>
          <w:b/>
          <w:iCs/>
          <w:sz w:val="24"/>
          <w:szCs w:val="24"/>
          <w:u w:val="single"/>
        </w:rPr>
        <w:t xml:space="preserve">  Физическая культура</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b/>
          <w:iCs/>
          <w:sz w:val="24"/>
          <w:szCs w:val="24"/>
          <w:u w:val="single"/>
        </w:rPr>
        <w:t>Знания о физической культуре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Физическая нагрузка и её влияние на повышение частоты сердечных сокращений.</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Способы физкультурной деятельности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lastRenderedPageBreak/>
        <w:t>Самостоятельные занятия. Составление режима дня.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w:t>
      </w:r>
      <w:proofErr w:type="gramStart"/>
      <w:r w:rsidRPr="00891432">
        <w:rPr>
          <w:rFonts w:ascii="Times New Roman" w:hAnsi="Times New Roman"/>
          <w:sz w:val="24"/>
          <w:szCs w:val="24"/>
        </w:rPr>
        <w:t>я(</w:t>
      </w:r>
      <w:proofErr w:type="gramEnd"/>
      <w:r w:rsidRPr="00891432">
        <w:rPr>
          <w:rFonts w:ascii="Times New Roman" w:hAnsi="Times New Roman"/>
          <w:sz w:val="24"/>
          <w:szCs w:val="24"/>
        </w:rPr>
        <w:t>утренняя зарядка, физкультминутки).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Самостоятельные игры и развлечения. Организация и проведение подвижных игр (на спортивных площадках и в спортивных залах).</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Физическое совершенствование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sz w:val="24"/>
          <w:szCs w:val="24"/>
        </w:rPr>
        <w:t xml:space="preserve">Спортивно-оздоровительная деятельность. </w:t>
      </w:r>
      <w:r w:rsidRPr="00891432">
        <w:rPr>
          <w:rFonts w:ascii="Times New Roman" w:hAnsi="Times New Roman"/>
          <w:i/>
          <w:iCs/>
          <w:sz w:val="24"/>
          <w:szCs w:val="24"/>
        </w:rPr>
        <w:t xml:space="preserve">Гимнастика с основами акробатики. Организующие команды и приёмы. </w:t>
      </w:r>
      <w:r w:rsidRPr="00891432">
        <w:rPr>
          <w:rFonts w:ascii="Times New Roman" w:hAnsi="Times New Roman"/>
          <w:sz w:val="24"/>
          <w:szCs w:val="24"/>
        </w:rPr>
        <w:t>Строевые действия в шеренге и колонне; выполнение</w:t>
      </w:r>
      <w:r w:rsidRPr="00891432">
        <w:rPr>
          <w:rFonts w:ascii="Times New Roman" w:hAnsi="Times New Roman"/>
          <w:i/>
          <w:iCs/>
          <w:sz w:val="24"/>
          <w:szCs w:val="24"/>
        </w:rPr>
        <w:t xml:space="preserve"> </w:t>
      </w:r>
      <w:r w:rsidRPr="00891432">
        <w:rPr>
          <w:rFonts w:ascii="Times New Roman" w:hAnsi="Times New Roman"/>
          <w:sz w:val="24"/>
          <w:szCs w:val="24"/>
        </w:rPr>
        <w:t>строевых команд.</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Акробатические упражнения</w:t>
      </w:r>
      <w:r w:rsidRPr="00891432">
        <w:rPr>
          <w:rFonts w:ascii="Times New Roman" w:hAnsi="Times New Roman"/>
          <w:i/>
          <w:iCs/>
          <w:sz w:val="24"/>
          <w:szCs w:val="24"/>
        </w:rPr>
        <w:t xml:space="preserve">. </w:t>
      </w:r>
      <w:r w:rsidRPr="00891432">
        <w:rPr>
          <w:rFonts w:ascii="Times New Roman" w:hAnsi="Times New Roman"/>
          <w:sz w:val="24"/>
          <w:szCs w:val="24"/>
        </w:rPr>
        <w:t>Упоры; седы; упражнения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в группировке; перекаты; стойка на лопатках; кувырки вперёд и назад; гимнастический мост.</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Акробатические комбинации.</w:t>
      </w:r>
      <w:r w:rsidRPr="00891432">
        <w:rPr>
          <w:rFonts w:ascii="Times New Roman" w:hAnsi="Times New Roman"/>
          <w:i/>
          <w:iCs/>
          <w:sz w:val="24"/>
          <w:szCs w:val="24"/>
        </w:rPr>
        <w:t xml:space="preserve"> </w:t>
      </w:r>
      <w:r w:rsidRPr="00891432">
        <w:rPr>
          <w:rFonts w:ascii="Times New Roman" w:hAnsi="Times New Roman"/>
          <w:sz w:val="24"/>
          <w:szCs w:val="24"/>
        </w:rPr>
        <w:t xml:space="preserve">Например: 1) мост из </w:t>
      </w:r>
      <w:proofErr w:type="gramStart"/>
      <w:r w:rsidRPr="00891432">
        <w:rPr>
          <w:rFonts w:ascii="Times New Roman" w:hAnsi="Times New Roman"/>
          <w:sz w:val="24"/>
          <w:szCs w:val="24"/>
        </w:rPr>
        <w:t>положения</w:t>
      </w:r>
      <w:proofErr w:type="gramEnd"/>
      <w:r w:rsidRPr="00891432">
        <w:rPr>
          <w:rFonts w:ascii="Times New Roman" w:hAnsi="Times New Roman"/>
          <w:sz w:val="24"/>
          <w:szCs w:val="24"/>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Упражнения на низкой гимнастической перекладине</w:t>
      </w:r>
      <w:r w:rsidRPr="00891432">
        <w:rPr>
          <w:rFonts w:ascii="Times New Roman" w:hAnsi="Times New Roman"/>
          <w:i/>
          <w:iCs/>
          <w:sz w:val="24"/>
          <w:szCs w:val="24"/>
        </w:rPr>
        <w:t xml:space="preserve">: </w:t>
      </w:r>
      <w:r w:rsidRPr="00891432">
        <w:rPr>
          <w:rFonts w:ascii="Times New Roman" w:hAnsi="Times New Roman"/>
          <w:sz w:val="24"/>
          <w:szCs w:val="24"/>
        </w:rPr>
        <w:t xml:space="preserve">висы, </w:t>
      </w:r>
      <w:proofErr w:type="spellStart"/>
      <w:r w:rsidRPr="00891432">
        <w:rPr>
          <w:rFonts w:ascii="Times New Roman" w:hAnsi="Times New Roman"/>
          <w:sz w:val="24"/>
          <w:szCs w:val="24"/>
        </w:rPr>
        <w:t>перемахи</w:t>
      </w:r>
      <w:proofErr w:type="spellEnd"/>
      <w:r w:rsidRPr="00891432">
        <w:rPr>
          <w:rFonts w:ascii="Times New Roman" w:hAnsi="Times New Roman"/>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Гимнастическая комбинация</w:t>
      </w:r>
      <w:r w:rsidRPr="00891432">
        <w:rPr>
          <w:rFonts w:ascii="Times New Roman" w:hAnsi="Times New Roman"/>
          <w:i/>
          <w:iCs/>
          <w:sz w:val="24"/>
          <w:szCs w:val="24"/>
        </w:rPr>
        <w:t xml:space="preserve">. </w:t>
      </w:r>
      <w:r w:rsidRPr="00891432">
        <w:rPr>
          <w:rFonts w:ascii="Times New Roman" w:hAnsi="Times New Roman"/>
          <w:sz w:val="24"/>
          <w:szCs w:val="24"/>
        </w:rPr>
        <w:t xml:space="preserve">Например, из виса стоя присев толчком двумя ногами </w:t>
      </w:r>
      <w:proofErr w:type="spellStart"/>
      <w:r w:rsidRPr="00891432">
        <w:rPr>
          <w:rFonts w:ascii="Times New Roman" w:hAnsi="Times New Roman"/>
          <w:sz w:val="24"/>
          <w:szCs w:val="24"/>
        </w:rPr>
        <w:t>перемах</w:t>
      </w:r>
      <w:proofErr w:type="spellEnd"/>
      <w:r w:rsidRPr="00891432">
        <w:rPr>
          <w:rFonts w:ascii="Times New Roman" w:hAnsi="Times New Roman"/>
          <w:sz w:val="24"/>
          <w:szCs w:val="24"/>
        </w:rPr>
        <w:t>, согнув ноги, в вис сзади согнувшись, опускание назад в вис стоя и обратное движение через вис сзади согнувшись со сходом вперёд ноги.</w:t>
      </w:r>
    </w:p>
    <w:p w:rsidR="008727A5" w:rsidRPr="00891432" w:rsidRDefault="008727A5" w:rsidP="00891432">
      <w:pPr>
        <w:spacing w:after="0" w:line="240" w:lineRule="auto"/>
        <w:jc w:val="both"/>
        <w:rPr>
          <w:rFonts w:ascii="Times New Roman" w:hAnsi="Times New Roman"/>
          <w:sz w:val="24"/>
          <w:szCs w:val="24"/>
          <w:u w:val="single"/>
        </w:rPr>
      </w:pPr>
      <w:r w:rsidRPr="00891432">
        <w:rPr>
          <w:rFonts w:ascii="Times New Roman" w:hAnsi="Times New Roman"/>
          <w:i/>
          <w:iCs/>
          <w:sz w:val="24"/>
          <w:szCs w:val="24"/>
          <w:u w:val="single"/>
        </w:rPr>
        <w:t xml:space="preserve">Опорный прыжок </w:t>
      </w:r>
      <w:r w:rsidRPr="00891432">
        <w:rPr>
          <w:rFonts w:ascii="Times New Roman" w:hAnsi="Times New Roman"/>
          <w:sz w:val="24"/>
          <w:szCs w:val="24"/>
          <w:u w:val="single"/>
        </w:rPr>
        <w:t>с разбега через гимнастического козла.</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Cs/>
          <w:sz w:val="24"/>
          <w:szCs w:val="24"/>
          <w:u w:val="single"/>
        </w:rPr>
        <w:t>Гимнастические упражнения прикладного характера</w:t>
      </w:r>
      <w:r w:rsidRPr="00891432">
        <w:rPr>
          <w:rFonts w:ascii="Times New Roman" w:hAnsi="Times New Roman"/>
          <w:i/>
          <w:iCs/>
          <w:sz w:val="24"/>
          <w:szCs w:val="24"/>
        </w:rPr>
        <w:t>.</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891432">
        <w:rPr>
          <w:rFonts w:ascii="Times New Roman" w:hAnsi="Times New Roman"/>
          <w:sz w:val="24"/>
          <w:szCs w:val="24"/>
        </w:rPr>
        <w:t>перелезания</w:t>
      </w:r>
      <w:proofErr w:type="spellEnd"/>
      <w:r w:rsidRPr="00891432">
        <w:rPr>
          <w:rFonts w:ascii="Times New Roman" w:hAnsi="Times New Roman"/>
          <w:sz w:val="24"/>
          <w:szCs w:val="24"/>
        </w:rPr>
        <w:t xml:space="preserve">, </w:t>
      </w:r>
      <w:proofErr w:type="spellStart"/>
      <w:r w:rsidRPr="00891432">
        <w:rPr>
          <w:rFonts w:ascii="Times New Roman" w:hAnsi="Times New Roman"/>
          <w:sz w:val="24"/>
          <w:szCs w:val="24"/>
        </w:rPr>
        <w:t>переползания</w:t>
      </w:r>
      <w:proofErr w:type="spellEnd"/>
      <w:r w:rsidRPr="00891432">
        <w:rPr>
          <w:rFonts w:ascii="Times New Roman" w:hAnsi="Times New Roman"/>
          <w:sz w:val="24"/>
          <w:szCs w:val="24"/>
        </w:rPr>
        <w:t>, передвижение по наклонной гимнастической скамейке.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Лёгкая атлетика. Беговые упражнения</w:t>
      </w:r>
      <w:r w:rsidRPr="00891432">
        <w:rPr>
          <w:rFonts w:ascii="Times New Roman" w:hAnsi="Times New Roman"/>
          <w:i/>
          <w:iCs/>
          <w:sz w:val="24"/>
          <w:szCs w:val="24"/>
        </w:rPr>
        <w:t xml:space="preserve">: </w:t>
      </w:r>
      <w:r w:rsidRPr="00891432">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Прыжковые упражнения</w:t>
      </w:r>
      <w:r w:rsidRPr="00891432">
        <w:rPr>
          <w:rFonts w:ascii="Times New Roman" w:hAnsi="Times New Roman"/>
          <w:i/>
          <w:iCs/>
          <w:sz w:val="24"/>
          <w:szCs w:val="24"/>
        </w:rPr>
        <w:t xml:space="preserve">: </w:t>
      </w:r>
      <w:r w:rsidRPr="00891432">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Броски</w:t>
      </w:r>
      <w:r w:rsidRPr="00891432">
        <w:rPr>
          <w:rFonts w:ascii="Times New Roman" w:hAnsi="Times New Roman"/>
          <w:i/>
          <w:iCs/>
          <w:sz w:val="24"/>
          <w:szCs w:val="24"/>
        </w:rPr>
        <w:t xml:space="preserve">: </w:t>
      </w:r>
      <w:r w:rsidRPr="00891432">
        <w:rPr>
          <w:rFonts w:ascii="Times New Roman" w:hAnsi="Times New Roman"/>
          <w:sz w:val="24"/>
          <w:szCs w:val="24"/>
        </w:rPr>
        <w:t>большого мяча (</w:t>
      </w:r>
      <w:smartTag w:uri="urn:schemas-microsoft-com:office:smarttags" w:element="metricconverter">
        <w:smartTagPr>
          <w:attr w:name="ProductID" w:val="1 кг"/>
        </w:smartTagPr>
        <w:r w:rsidRPr="00891432">
          <w:rPr>
            <w:rFonts w:ascii="Times New Roman" w:hAnsi="Times New Roman"/>
            <w:sz w:val="24"/>
            <w:szCs w:val="24"/>
          </w:rPr>
          <w:t>1 кг</w:t>
        </w:r>
      </w:smartTag>
      <w:r w:rsidRPr="00891432">
        <w:rPr>
          <w:rFonts w:ascii="Times New Roman" w:hAnsi="Times New Roman"/>
          <w:sz w:val="24"/>
          <w:szCs w:val="24"/>
        </w:rPr>
        <w:t>) на дальность разными способами.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Метание</w:t>
      </w:r>
      <w:r w:rsidRPr="00891432">
        <w:rPr>
          <w:rFonts w:ascii="Times New Roman" w:hAnsi="Times New Roman"/>
          <w:i/>
          <w:iCs/>
          <w:sz w:val="24"/>
          <w:szCs w:val="24"/>
        </w:rPr>
        <w:t xml:space="preserve">: </w:t>
      </w:r>
      <w:r w:rsidRPr="00891432">
        <w:rPr>
          <w:rFonts w:ascii="Times New Roman" w:hAnsi="Times New Roman"/>
          <w:sz w:val="24"/>
          <w:szCs w:val="24"/>
        </w:rPr>
        <w:t>малого мяча в вертикальную цель и на дальность.</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Лыжные гонки</w:t>
      </w:r>
      <w:r w:rsidRPr="00891432">
        <w:rPr>
          <w:rFonts w:ascii="Times New Roman" w:hAnsi="Times New Roman"/>
          <w:i/>
          <w:iCs/>
          <w:sz w:val="24"/>
          <w:szCs w:val="24"/>
        </w:rPr>
        <w:t xml:space="preserve">. </w:t>
      </w:r>
      <w:r w:rsidRPr="00891432">
        <w:rPr>
          <w:rFonts w:ascii="Times New Roman" w:hAnsi="Times New Roman"/>
          <w:sz w:val="24"/>
          <w:szCs w:val="24"/>
        </w:rPr>
        <w:t>Передвижение на лыжах; повороты; спуски; подъёмы; торможение.</w:t>
      </w:r>
    </w:p>
    <w:p w:rsidR="008727A5" w:rsidRPr="00891432" w:rsidRDefault="008727A5" w:rsidP="00891432">
      <w:pPr>
        <w:spacing w:after="0" w:line="240" w:lineRule="auto"/>
        <w:jc w:val="both"/>
        <w:rPr>
          <w:rFonts w:ascii="Times New Roman" w:hAnsi="Times New Roman"/>
          <w:i/>
          <w:iCs/>
          <w:sz w:val="24"/>
          <w:szCs w:val="24"/>
        </w:rPr>
      </w:pPr>
      <w:r w:rsidRPr="00891432">
        <w:rPr>
          <w:rFonts w:ascii="Times New Roman" w:hAnsi="Times New Roman"/>
          <w:iCs/>
          <w:sz w:val="24"/>
          <w:szCs w:val="24"/>
          <w:u w:val="single"/>
        </w:rPr>
        <w:t>Подвижные и спортивные игры</w:t>
      </w:r>
      <w:r w:rsidRPr="00891432">
        <w:rPr>
          <w:rFonts w:ascii="Times New Roman" w:hAnsi="Times New Roman"/>
          <w:i/>
          <w:iCs/>
          <w:sz w:val="24"/>
          <w:szCs w:val="24"/>
        </w:rPr>
        <w:t xml:space="preserve">. На материале гимнастики с основами акробатики: </w:t>
      </w:r>
      <w:r w:rsidRPr="00891432">
        <w:rPr>
          <w:rFonts w:ascii="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На материале лёгкой атлетики</w:t>
      </w:r>
      <w:r w:rsidRPr="00891432">
        <w:rPr>
          <w:rFonts w:ascii="Times New Roman" w:hAnsi="Times New Roman"/>
          <w:i/>
          <w:iCs/>
          <w:sz w:val="24"/>
          <w:szCs w:val="24"/>
        </w:rPr>
        <w:t xml:space="preserve">: </w:t>
      </w:r>
      <w:r w:rsidRPr="00891432">
        <w:rPr>
          <w:rFonts w:ascii="Times New Roman" w:hAnsi="Times New Roman"/>
          <w:sz w:val="24"/>
          <w:szCs w:val="24"/>
        </w:rPr>
        <w:t>прыжки, бег, метания и броски; упражнения на координацию, выносливость и быстроту.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На материале лыжной подготовки</w:t>
      </w:r>
      <w:r w:rsidRPr="00891432">
        <w:rPr>
          <w:rFonts w:ascii="Times New Roman" w:hAnsi="Times New Roman"/>
          <w:i/>
          <w:iCs/>
          <w:sz w:val="24"/>
          <w:szCs w:val="24"/>
        </w:rPr>
        <w:t xml:space="preserve">: </w:t>
      </w:r>
      <w:r w:rsidRPr="00891432">
        <w:rPr>
          <w:rFonts w:ascii="Times New Roman" w:hAnsi="Times New Roman"/>
          <w:sz w:val="24"/>
          <w:szCs w:val="24"/>
        </w:rPr>
        <w:t>эстафеты в передвижении на лыжах, упражнения на выносливость и координацию.</w:t>
      </w:r>
    </w:p>
    <w:p w:rsidR="008727A5" w:rsidRPr="00891432" w:rsidRDefault="008727A5" w:rsidP="00891432">
      <w:pPr>
        <w:spacing w:after="0" w:line="240" w:lineRule="auto"/>
        <w:jc w:val="both"/>
        <w:rPr>
          <w:rFonts w:ascii="Times New Roman" w:hAnsi="Times New Roman"/>
          <w:iCs/>
          <w:sz w:val="24"/>
          <w:szCs w:val="24"/>
          <w:u w:val="single"/>
        </w:rPr>
      </w:pPr>
      <w:r w:rsidRPr="00891432">
        <w:rPr>
          <w:rFonts w:ascii="Times New Roman" w:hAnsi="Times New Roman"/>
          <w:iCs/>
          <w:sz w:val="24"/>
          <w:szCs w:val="24"/>
          <w:u w:val="single"/>
        </w:rPr>
        <w:t>На материале спортивных игр:</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Футбол</w:t>
      </w:r>
      <w:r w:rsidRPr="00891432">
        <w:rPr>
          <w:rFonts w:ascii="Times New Roman" w:hAnsi="Times New Roman"/>
          <w:i/>
          <w:iCs/>
          <w:sz w:val="24"/>
          <w:szCs w:val="24"/>
        </w:rPr>
        <w:t xml:space="preserve">: </w:t>
      </w:r>
      <w:r w:rsidRPr="00891432">
        <w:rPr>
          <w:rFonts w:ascii="Times New Roman" w:hAnsi="Times New Roman"/>
          <w:sz w:val="24"/>
          <w:szCs w:val="24"/>
        </w:rPr>
        <w:t>удар по неподвижному и катящемуся мячу;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остановка мяча; ведение мяча; подвижные игры на материале футбола.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Баскетбол</w:t>
      </w:r>
      <w:r w:rsidRPr="00891432">
        <w:rPr>
          <w:rFonts w:ascii="Times New Roman" w:hAnsi="Times New Roman"/>
          <w:i/>
          <w:iCs/>
          <w:sz w:val="24"/>
          <w:szCs w:val="24"/>
        </w:rPr>
        <w:t xml:space="preserve">: </w:t>
      </w:r>
      <w:r w:rsidRPr="00891432">
        <w:rPr>
          <w:rFonts w:ascii="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Волейбол</w:t>
      </w:r>
      <w:r w:rsidRPr="00891432">
        <w:rPr>
          <w:rFonts w:ascii="Times New Roman" w:hAnsi="Times New Roman"/>
          <w:i/>
          <w:iCs/>
          <w:sz w:val="24"/>
          <w:szCs w:val="24"/>
        </w:rPr>
        <w:t xml:space="preserve">: </w:t>
      </w:r>
      <w:r w:rsidRPr="00891432">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lastRenderedPageBreak/>
        <w:t>Общеразвивающие упражнения  н</w:t>
      </w:r>
      <w:r w:rsidRPr="00891432">
        <w:rPr>
          <w:rFonts w:ascii="Times New Roman" w:hAnsi="Times New Roman"/>
          <w:sz w:val="24"/>
          <w:szCs w:val="24"/>
        </w:rPr>
        <w:t>а материале гимнастики с основами акробатики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Развитие гибкости</w:t>
      </w:r>
      <w:r w:rsidRPr="00891432">
        <w:rPr>
          <w:rFonts w:ascii="Times New Roman" w:hAnsi="Times New Roman"/>
          <w:i/>
          <w:iCs/>
          <w:sz w:val="24"/>
          <w:szCs w:val="24"/>
        </w:rPr>
        <w:t xml:space="preserve">: </w:t>
      </w:r>
      <w:r w:rsidRPr="00891432">
        <w:rPr>
          <w:rFonts w:ascii="Times New Roman" w:hAnsi="Times New Roman"/>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891432">
        <w:rPr>
          <w:rFonts w:ascii="Times New Roman" w:hAnsi="Times New Roman"/>
          <w:sz w:val="24"/>
          <w:szCs w:val="24"/>
        </w:rPr>
        <w:t>седах</w:t>
      </w:r>
      <w:proofErr w:type="spellEnd"/>
      <w:r w:rsidRPr="00891432">
        <w:rPr>
          <w:rFonts w:ascii="Times New Roman" w:hAnsi="Times New Roman"/>
          <w:sz w:val="24"/>
          <w:szCs w:val="24"/>
        </w:rPr>
        <w:t xml:space="preserve">; выпады и </w:t>
      </w:r>
      <w:proofErr w:type="spellStart"/>
      <w:r w:rsidRPr="00891432">
        <w:rPr>
          <w:rFonts w:ascii="Times New Roman" w:hAnsi="Times New Roman"/>
          <w:sz w:val="24"/>
          <w:szCs w:val="24"/>
        </w:rPr>
        <w:t>полушпагаты</w:t>
      </w:r>
      <w:proofErr w:type="spellEnd"/>
      <w:r w:rsidRPr="00891432">
        <w:rPr>
          <w:rFonts w:ascii="Times New Roman" w:hAnsi="Times New Roman"/>
          <w:sz w:val="24"/>
          <w:szCs w:val="24"/>
        </w:rPr>
        <w:t xml:space="preserve"> на месте; «</w:t>
      </w:r>
      <w:proofErr w:type="spellStart"/>
      <w:r w:rsidRPr="00891432">
        <w:rPr>
          <w:rFonts w:ascii="Times New Roman" w:hAnsi="Times New Roman"/>
          <w:sz w:val="24"/>
          <w:szCs w:val="24"/>
        </w:rPr>
        <w:t>выкруты</w:t>
      </w:r>
      <w:proofErr w:type="spellEnd"/>
      <w:r w:rsidRPr="00891432">
        <w:rPr>
          <w:rFonts w:ascii="Times New Roman" w:hAnsi="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891432">
        <w:rPr>
          <w:rFonts w:ascii="Times New Roman" w:hAnsi="Times New Roman"/>
          <w:sz w:val="24"/>
          <w:szCs w:val="24"/>
        </w:rPr>
        <w:t>прогибание</w:t>
      </w:r>
      <w:proofErr w:type="spellEnd"/>
      <w:r w:rsidRPr="00891432">
        <w:rPr>
          <w:rFonts w:ascii="Times New Roman" w:hAnsi="Times New Roman"/>
          <w:sz w:val="24"/>
          <w:szCs w:val="24"/>
        </w:rPr>
        <w:t xml:space="preserve"> туловища (в стойках и </w:t>
      </w:r>
      <w:proofErr w:type="spellStart"/>
      <w:r w:rsidRPr="00891432">
        <w:rPr>
          <w:rFonts w:ascii="Times New Roman" w:hAnsi="Times New Roman"/>
          <w:sz w:val="24"/>
          <w:szCs w:val="24"/>
        </w:rPr>
        <w:t>седах</w:t>
      </w:r>
      <w:proofErr w:type="spellEnd"/>
      <w:r w:rsidRPr="00891432">
        <w:rPr>
          <w:rFonts w:ascii="Times New Roman" w:hAnsi="Times New Roman"/>
          <w:sz w:val="24"/>
          <w:szCs w:val="24"/>
        </w:rPr>
        <w:t>); индивидуальные комплексы по развитию гибкости.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Развитие координации</w:t>
      </w:r>
      <w:r w:rsidRPr="00891432">
        <w:rPr>
          <w:rFonts w:ascii="Times New Roman" w:hAnsi="Times New Roman"/>
          <w:i/>
          <w:iCs/>
          <w:sz w:val="24"/>
          <w:szCs w:val="24"/>
        </w:rPr>
        <w:t xml:space="preserve">: </w:t>
      </w:r>
      <w:r w:rsidRPr="00891432">
        <w:rPr>
          <w:rFonts w:ascii="Times New Roman" w:hAnsi="Times New Roman"/>
          <w:sz w:val="24"/>
          <w:szCs w:val="24"/>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891432">
        <w:rPr>
          <w:rFonts w:ascii="Times New Roman" w:hAnsi="Times New Roman"/>
          <w:sz w:val="24"/>
          <w:szCs w:val="24"/>
        </w:rPr>
        <w:t>перелезание</w:t>
      </w:r>
      <w:proofErr w:type="spellEnd"/>
      <w:r w:rsidRPr="00891432">
        <w:rPr>
          <w:rFonts w:ascii="Times New Roman" w:hAnsi="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Формирование осанки</w:t>
      </w:r>
      <w:r w:rsidRPr="00891432">
        <w:rPr>
          <w:rFonts w:ascii="Times New Roman" w:hAnsi="Times New Roman"/>
          <w:i/>
          <w:iCs/>
          <w:sz w:val="24"/>
          <w:szCs w:val="24"/>
        </w:rPr>
        <w:t xml:space="preserve">: </w:t>
      </w:r>
      <w:r w:rsidRPr="00891432">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столба),на контроль осанки в движении, положений тела и его звеньев стоя, сидя, лёжа; комплексы упражнений для укрепления</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sz w:val="24"/>
          <w:szCs w:val="24"/>
        </w:rPr>
        <w:t>мышечного корсета.</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Развитие силовых способностей</w:t>
      </w:r>
      <w:r w:rsidRPr="00891432">
        <w:rPr>
          <w:rFonts w:ascii="Times New Roman" w:hAnsi="Times New Roman"/>
          <w:i/>
          <w:iCs/>
          <w:sz w:val="24"/>
          <w:szCs w:val="24"/>
        </w:rPr>
        <w:t xml:space="preserve">: </w:t>
      </w:r>
      <w:r w:rsidRPr="00891432">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891432">
          <w:rPr>
            <w:rFonts w:ascii="Times New Roman" w:hAnsi="Times New Roman"/>
            <w:sz w:val="24"/>
            <w:szCs w:val="24"/>
          </w:rPr>
          <w:t>1 кг</w:t>
        </w:r>
      </w:smartTag>
      <w:r w:rsidRPr="00891432">
        <w:rPr>
          <w:rFonts w:ascii="Times New Roman" w:hAnsi="Times New Roman"/>
          <w:sz w:val="24"/>
          <w:szCs w:val="24"/>
        </w:rPr>
        <w:t xml:space="preserve">, гантели до </w:t>
      </w:r>
      <w:smartTag w:uri="urn:schemas-microsoft-com:office:smarttags" w:element="metricconverter">
        <w:smartTagPr>
          <w:attr w:name="ProductID" w:val="100 г"/>
        </w:smartTagPr>
        <w:r w:rsidRPr="00891432">
          <w:rPr>
            <w:rFonts w:ascii="Times New Roman" w:hAnsi="Times New Roman"/>
            <w:sz w:val="24"/>
            <w:szCs w:val="24"/>
          </w:rPr>
          <w:t>100 г</w:t>
        </w:r>
      </w:smartTag>
      <w:r w:rsidRPr="00891432">
        <w:rPr>
          <w:rFonts w:ascii="Times New Roman" w:hAnsi="Times New Roman"/>
          <w:sz w:val="24"/>
          <w:szCs w:val="24"/>
        </w:rPr>
        <w:t xml:space="preserve">,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891432">
        <w:rPr>
          <w:rFonts w:ascii="Times New Roman" w:hAnsi="Times New Roman"/>
          <w:sz w:val="24"/>
          <w:szCs w:val="24"/>
        </w:rPr>
        <w:t>перелезание</w:t>
      </w:r>
      <w:proofErr w:type="spellEnd"/>
      <w:r w:rsidRPr="00891432">
        <w:rPr>
          <w:rFonts w:ascii="Times New Roman" w:hAnsi="Times New Roman"/>
          <w:sz w:val="24"/>
          <w:szCs w:val="24"/>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727A5" w:rsidRPr="00891432" w:rsidRDefault="008727A5" w:rsidP="00891432">
      <w:pPr>
        <w:spacing w:after="0" w:line="240" w:lineRule="auto"/>
        <w:jc w:val="both"/>
        <w:rPr>
          <w:rFonts w:ascii="Times New Roman" w:hAnsi="Times New Roman"/>
          <w:b/>
          <w:sz w:val="24"/>
          <w:szCs w:val="24"/>
        </w:rPr>
      </w:pPr>
      <w:r w:rsidRPr="00891432">
        <w:rPr>
          <w:rFonts w:ascii="Times New Roman" w:hAnsi="Times New Roman"/>
          <w:b/>
          <w:sz w:val="24"/>
          <w:szCs w:val="24"/>
        </w:rPr>
        <w:t>На материале лёгкой атлетики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Развитие координации:</w:t>
      </w:r>
      <w:r w:rsidRPr="00891432">
        <w:rPr>
          <w:rFonts w:ascii="Times New Roman" w:hAnsi="Times New Roman"/>
          <w:i/>
          <w:iCs/>
          <w:sz w:val="24"/>
          <w:szCs w:val="24"/>
        </w:rPr>
        <w:t xml:space="preserve"> </w:t>
      </w:r>
      <w:r w:rsidRPr="00891432">
        <w:rPr>
          <w:rFonts w:ascii="Times New Roman" w:hAnsi="Times New Roman"/>
          <w:sz w:val="24"/>
          <w:szCs w:val="24"/>
        </w:rPr>
        <w:t xml:space="preserve">бег с изменяющимся направлением по ограниченной опоре; </w:t>
      </w:r>
      <w:proofErr w:type="spellStart"/>
      <w:r w:rsidRPr="00891432">
        <w:rPr>
          <w:rFonts w:ascii="Times New Roman" w:hAnsi="Times New Roman"/>
          <w:sz w:val="24"/>
          <w:szCs w:val="24"/>
        </w:rPr>
        <w:t>пробегание</w:t>
      </w:r>
      <w:proofErr w:type="spellEnd"/>
      <w:r w:rsidRPr="00891432">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Развитие быстроты</w:t>
      </w:r>
      <w:r w:rsidRPr="00891432">
        <w:rPr>
          <w:rFonts w:ascii="Times New Roman" w:hAnsi="Times New Roman"/>
          <w:i/>
          <w:iCs/>
          <w:sz w:val="24"/>
          <w:szCs w:val="24"/>
        </w:rPr>
        <w:t xml:space="preserve">: </w:t>
      </w:r>
      <w:r w:rsidRPr="00891432">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Развитие выносливости</w:t>
      </w:r>
      <w:r w:rsidRPr="00891432">
        <w:rPr>
          <w:rFonts w:ascii="Times New Roman" w:hAnsi="Times New Roman"/>
          <w:i/>
          <w:iCs/>
          <w:sz w:val="24"/>
          <w:szCs w:val="24"/>
        </w:rPr>
        <w:t xml:space="preserve">: </w:t>
      </w:r>
      <w:r w:rsidRPr="00891432">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891432">
          <w:rPr>
            <w:rFonts w:ascii="Times New Roman" w:hAnsi="Times New Roman"/>
            <w:sz w:val="24"/>
            <w:szCs w:val="24"/>
          </w:rPr>
          <w:t>30 м</w:t>
        </w:r>
      </w:smartTag>
      <w:r w:rsidRPr="00891432">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891432">
          <w:rPr>
            <w:rFonts w:ascii="Times New Roman" w:hAnsi="Times New Roman"/>
            <w:sz w:val="24"/>
            <w:szCs w:val="24"/>
          </w:rPr>
          <w:t>400 м</w:t>
        </w:r>
      </w:smartTag>
      <w:r w:rsidRPr="00891432">
        <w:rPr>
          <w:rFonts w:ascii="Times New Roman" w:hAnsi="Times New Roman"/>
          <w:sz w:val="24"/>
          <w:szCs w:val="24"/>
        </w:rPr>
        <w:t>; равномерный 6-минутный бег.</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iCs/>
          <w:sz w:val="24"/>
          <w:szCs w:val="24"/>
          <w:u w:val="single"/>
        </w:rPr>
        <w:t>Развитие силовых способностей</w:t>
      </w:r>
      <w:r w:rsidRPr="00891432">
        <w:rPr>
          <w:rFonts w:ascii="Times New Roman" w:hAnsi="Times New Roman"/>
          <w:i/>
          <w:iCs/>
          <w:sz w:val="24"/>
          <w:szCs w:val="24"/>
        </w:rPr>
        <w:t xml:space="preserve">: </w:t>
      </w:r>
      <w:r w:rsidRPr="00891432">
        <w:rPr>
          <w:rFonts w:ascii="Times New Roman" w:hAnsi="Times New Roman"/>
          <w:sz w:val="24"/>
          <w:szCs w:val="24"/>
        </w:rPr>
        <w:t xml:space="preserve">повторное выполнение </w:t>
      </w:r>
      <w:proofErr w:type="spellStart"/>
      <w:r w:rsidRPr="00891432">
        <w:rPr>
          <w:rFonts w:ascii="Times New Roman" w:hAnsi="Times New Roman"/>
          <w:sz w:val="24"/>
          <w:szCs w:val="24"/>
        </w:rPr>
        <w:t>многоскоков</w:t>
      </w:r>
      <w:proofErr w:type="spellEnd"/>
      <w:r w:rsidRPr="00891432">
        <w:rPr>
          <w:rFonts w:ascii="Times New Roman" w:hAnsi="Times New Roman"/>
          <w:sz w:val="24"/>
          <w:szCs w:val="24"/>
        </w:rPr>
        <w:t>; повторное преодоление препятствий (15—20 см); передача набивного мяча (</w:t>
      </w:r>
      <w:smartTag w:uri="urn:schemas-microsoft-com:office:smarttags" w:element="metricconverter">
        <w:smartTagPr>
          <w:attr w:name="ProductID" w:val="1 кг"/>
        </w:smartTagPr>
        <w:r w:rsidRPr="00891432">
          <w:rPr>
            <w:rFonts w:ascii="Times New Roman" w:hAnsi="Times New Roman"/>
            <w:sz w:val="24"/>
            <w:szCs w:val="24"/>
          </w:rPr>
          <w:t>1 кг</w:t>
        </w:r>
      </w:smartTag>
      <w:r w:rsidRPr="00891432">
        <w:rPr>
          <w:rFonts w:ascii="Times New Roman" w:hAnsi="Times New Roman"/>
          <w:sz w:val="24"/>
          <w:szCs w:val="24"/>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w:t>
      </w:r>
      <w:r w:rsidRPr="00891432">
        <w:rPr>
          <w:rFonts w:ascii="Times New Roman" w:hAnsi="Times New Roman"/>
          <w:sz w:val="24"/>
          <w:szCs w:val="24"/>
        </w:rPr>
        <w:lastRenderedPageBreak/>
        <w:t xml:space="preserve">доставанием ориентиров, расположенных на разной высоте; прыжки по разметкам в </w:t>
      </w:r>
      <w:proofErr w:type="spellStart"/>
      <w:r w:rsidRPr="00891432">
        <w:rPr>
          <w:rFonts w:ascii="Times New Roman" w:hAnsi="Times New Roman"/>
          <w:sz w:val="24"/>
          <w:szCs w:val="24"/>
        </w:rPr>
        <w:t>полуприседе</w:t>
      </w:r>
      <w:proofErr w:type="spellEnd"/>
      <w:r w:rsidRPr="00891432">
        <w:rPr>
          <w:rFonts w:ascii="Times New Roman" w:hAnsi="Times New Roman"/>
          <w:sz w:val="24"/>
          <w:szCs w:val="24"/>
        </w:rPr>
        <w:t xml:space="preserve"> и приседе; запрыгивание с последующим спрыгиванием.</w:t>
      </w:r>
    </w:p>
    <w:p w:rsidR="008727A5" w:rsidRPr="00891432" w:rsidRDefault="008727A5" w:rsidP="00891432">
      <w:pPr>
        <w:spacing w:after="0" w:line="240" w:lineRule="auto"/>
        <w:jc w:val="both"/>
        <w:rPr>
          <w:rFonts w:ascii="Times New Roman" w:hAnsi="Times New Roman"/>
          <w:sz w:val="24"/>
          <w:szCs w:val="24"/>
        </w:rPr>
      </w:pPr>
      <w:r w:rsidRPr="00891432">
        <w:rPr>
          <w:rFonts w:ascii="Times New Roman" w:hAnsi="Times New Roman"/>
          <w:b/>
          <w:sz w:val="24"/>
          <w:szCs w:val="24"/>
        </w:rPr>
        <w:t xml:space="preserve">На материале лыжных гонок.  </w:t>
      </w:r>
      <w:r w:rsidRPr="00891432">
        <w:rPr>
          <w:rFonts w:ascii="Times New Roman" w:hAnsi="Times New Roman"/>
          <w:i/>
          <w:iCs/>
          <w:sz w:val="24"/>
          <w:szCs w:val="24"/>
        </w:rPr>
        <w:t xml:space="preserve">Развитие координации: </w:t>
      </w:r>
      <w:r w:rsidRPr="00891432">
        <w:rPr>
          <w:rFonts w:ascii="Times New Roman" w:hAnsi="Times New Roman"/>
          <w:sz w:val="24"/>
          <w:szCs w:val="24"/>
        </w:rPr>
        <w:t>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8727A5" w:rsidRPr="00891432" w:rsidRDefault="008727A5" w:rsidP="00891432">
      <w:pPr>
        <w:spacing w:after="0" w:line="240" w:lineRule="auto"/>
        <w:rPr>
          <w:rFonts w:ascii="Times New Roman" w:hAnsi="Times New Roman"/>
          <w:sz w:val="24"/>
          <w:szCs w:val="24"/>
        </w:rPr>
      </w:pPr>
      <w:r w:rsidRPr="00891432">
        <w:rPr>
          <w:rFonts w:ascii="Times New Roman" w:hAnsi="Times New Roman"/>
          <w:i/>
          <w:iCs/>
          <w:sz w:val="24"/>
          <w:szCs w:val="24"/>
        </w:rPr>
        <w:t xml:space="preserve">Развитие выносливости: </w:t>
      </w:r>
      <w:r w:rsidRPr="00891432">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727A5" w:rsidRPr="00891432" w:rsidRDefault="008727A5" w:rsidP="00891432">
      <w:pPr>
        <w:spacing w:after="0" w:line="240" w:lineRule="auto"/>
        <w:ind w:firstLine="720"/>
        <w:jc w:val="both"/>
        <w:rPr>
          <w:rFonts w:ascii="Times New Roman" w:hAnsi="Times New Roman"/>
          <w:sz w:val="24"/>
          <w:szCs w:val="24"/>
        </w:rPr>
      </w:pPr>
      <w:r w:rsidRPr="00891432">
        <w:rPr>
          <w:rFonts w:ascii="Times New Roman" w:hAnsi="Times New Roman"/>
          <w:sz w:val="24"/>
          <w:szCs w:val="24"/>
        </w:rPr>
        <w:t xml:space="preserve">недочетов и ошибок.  </w:t>
      </w:r>
    </w:p>
    <w:p w:rsidR="008727A5" w:rsidRPr="00891432" w:rsidRDefault="008727A5" w:rsidP="00891432">
      <w:pPr>
        <w:spacing w:line="240" w:lineRule="auto"/>
        <w:ind w:firstLine="720"/>
        <w:jc w:val="both"/>
        <w:rPr>
          <w:rFonts w:ascii="Times New Roman" w:hAnsi="Times New Roman"/>
          <w:sz w:val="24"/>
          <w:szCs w:val="24"/>
        </w:rPr>
      </w:pPr>
    </w:p>
    <w:p w:rsidR="00493560" w:rsidRPr="00891432" w:rsidRDefault="00493560" w:rsidP="00891432">
      <w:pPr>
        <w:tabs>
          <w:tab w:val="left" w:pos="9180"/>
        </w:tabs>
        <w:autoSpaceDE w:val="0"/>
        <w:autoSpaceDN w:val="0"/>
        <w:adjustRightInd w:val="0"/>
        <w:spacing w:after="0" w:line="240" w:lineRule="auto"/>
        <w:jc w:val="both"/>
        <w:rPr>
          <w:rFonts w:ascii="Times New Roman" w:hAnsi="Times New Roman"/>
          <w:bCs/>
          <w:iCs/>
          <w:sz w:val="24"/>
          <w:szCs w:val="24"/>
        </w:rPr>
      </w:pPr>
    </w:p>
    <w:p w:rsidR="00984D0D" w:rsidRPr="00891432" w:rsidRDefault="00984D0D" w:rsidP="00891432">
      <w:pPr>
        <w:tabs>
          <w:tab w:val="left" w:pos="9180"/>
        </w:tabs>
        <w:autoSpaceDE w:val="0"/>
        <w:autoSpaceDN w:val="0"/>
        <w:adjustRightInd w:val="0"/>
        <w:spacing w:after="0" w:line="240" w:lineRule="auto"/>
        <w:ind w:firstLine="454"/>
        <w:jc w:val="both"/>
        <w:rPr>
          <w:rFonts w:ascii="Times New Roman" w:hAnsi="Times New Roman"/>
          <w:bCs/>
          <w:iCs/>
          <w:sz w:val="24"/>
          <w:szCs w:val="24"/>
        </w:rPr>
      </w:pPr>
    </w:p>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t xml:space="preserve">Характеристика результатов формирования универсальных учебных действий  </w:t>
      </w:r>
    </w:p>
    <w:p w:rsidR="004B7229" w:rsidRPr="00891432" w:rsidRDefault="009D5311"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t xml:space="preserve">на разных этапах обучения  </w:t>
      </w:r>
      <w:r w:rsidR="00E4108F" w:rsidRPr="00891432">
        <w:rPr>
          <w:rFonts w:ascii="Times New Roman" w:hAnsi="Times New Roman"/>
          <w:b/>
          <w:bCs/>
          <w:sz w:val="24"/>
          <w:szCs w:val="24"/>
        </w:rPr>
        <w:t>по УМК  «Школа России» в начальной школе</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2268"/>
        <w:gridCol w:w="2835"/>
        <w:gridCol w:w="2410"/>
      </w:tblGrid>
      <w:tr w:rsidR="00E4108F" w:rsidRPr="00891432" w:rsidTr="008122DC">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E4108F" w:rsidRPr="00891432" w:rsidRDefault="00E4108F" w:rsidP="00891432">
            <w:pPr>
              <w:spacing w:after="0" w:line="240" w:lineRule="auto"/>
              <w:ind w:right="113"/>
              <w:rPr>
                <w:rFonts w:ascii="Times New Roman" w:hAnsi="Times New Roman"/>
                <w:b/>
                <w:bCs/>
                <w:sz w:val="24"/>
                <w:szCs w:val="24"/>
              </w:rPr>
            </w:pPr>
            <w:r w:rsidRPr="00891432">
              <w:rPr>
                <w:rFonts w:ascii="Times New Roman" w:hAnsi="Times New Roman"/>
                <w:b/>
                <w:bCs/>
                <w:sz w:val="24"/>
                <w:szCs w:val="24"/>
              </w:rPr>
              <w:t>Класс</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t>Личностные УУД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t xml:space="preserve">Регулятивные УУД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t>Познавательные УУД</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t>Коммуникативные УУД</w:t>
            </w:r>
          </w:p>
        </w:tc>
      </w:tr>
      <w:tr w:rsidR="00E4108F" w:rsidRPr="00891432" w:rsidTr="004B7229">
        <w:trPr>
          <w:cantSplit/>
          <w:trHeight w:val="3045"/>
        </w:trPr>
        <w:tc>
          <w:tcPr>
            <w:tcW w:w="567" w:type="dxa"/>
            <w:tcBorders>
              <w:top w:val="single" w:sz="4" w:space="0" w:color="auto"/>
              <w:left w:val="single" w:sz="4" w:space="0" w:color="auto"/>
              <w:bottom w:val="single" w:sz="4" w:space="0" w:color="auto"/>
              <w:right w:val="single" w:sz="4" w:space="0" w:color="auto"/>
            </w:tcBorders>
            <w:textDirection w:val="btLr"/>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t>1 класс</w:t>
            </w:r>
          </w:p>
        </w:tc>
        <w:tc>
          <w:tcPr>
            <w:tcW w:w="297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1. Ценить и принимать следующие базовые ценности:  «добро», «терпение», «родина», «природа», «семья».</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 xml:space="preserve">2. Уважать к своей семье, к своим родственникам, любовь к родителям. </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3. Освоить  роли  ученика; формирование интереса (мотивации) к учению.</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268"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9"/>
              <w:jc w:val="left"/>
              <w:rPr>
                <w:b w:val="0"/>
              </w:rPr>
            </w:pPr>
            <w:r w:rsidRPr="00891432">
              <w:rPr>
                <w:b w:val="0"/>
              </w:rPr>
              <w:t xml:space="preserve">1. Организовывать свое рабочее место под руководством учителя. </w:t>
            </w:r>
          </w:p>
          <w:p w:rsidR="00E4108F" w:rsidRPr="00891432" w:rsidRDefault="00E4108F" w:rsidP="00891432">
            <w:pPr>
              <w:pStyle w:val="a9"/>
              <w:jc w:val="left"/>
              <w:rPr>
                <w:b w:val="0"/>
              </w:rPr>
            </w:pPr>
            <w:r w:rsidRPr="00891432">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E4108F" w:rsidRPr="00891432" w:rsidRDefault="00E4108F" w:rsidP="00891432">
            <w:pPr>
              <w:pStyle w:val="a9"/>
              <w:jc w:val="left"/>
              <w:rPr>
                <w:b w:val="0"/>
              </w:rPr>
            </w:pPr>
            <w:r w:rsidRPr="00891432">
              <w:rPr>
                <w:b w:val="0"/>
              </w:rPr>
              <w:t>3. Определять план выполнения заданий на уроках, внеурочной деятельности, жизненных ситуациях под руководством учителя.</w:t>
            </w:r>
          </w:p>
          <w:p w:rsidR="00E4108F" w:rsidRPr="00891432" w:rsidRDefault="00E4108F" w:rsidP="00891432">
            <w:pPr>
              <w:pStyle w:val="a9"/>
              <w:jc w:val="left"/>
              <w:rPr>
                <w:bCs w:val="0"/>
              </w:rPr>
            </w:pPr>
            <w:r w:rsidRPr="00891432">
              <w:rPr>
                <w:b w:val="0"/>
              </w:rPr>
              <w:t>4. Использовать в своей деятельности простейшие приборы: линейку, треугольник и т.д.</w:t>
            </w:r>
          </w:p>
        </w:tc>
        <w:tc>
          <w:tcPr>
            <w:tcW w:w="2835"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9"/>
              <w:jc w:val="left"/>
              <w:rPr>
                <w:b w:val="0"/>
              </w:rPr>
            </w:pPr>
            <w:r w:rsidRPr="00891432">
              <w:rPr>
                <w:b w:val="0"/>
              </w:rPr>
              <w:t xml:space="preserve">1. Ориентироваться в учебнике: определять умения, которые будут сформированы на основе изучения данного раздела. </w:t>
            </w:r>
          </w:p>
          <w:p w:rsidR="00E4108F" w:rsidRPr="00891432" w:rsidRDefault="00E4108F" w:rsidP="00891432">
            <w:pPr>
              <w:pStyle w:val="a9"/>
              <w:jc w:val="left"/>
              <w:rPr>
                <w:b w:val="0"/>
              </w:rPr>
            </w:pPr>
            <w:r w:rsidRPr="00891432">
              <w:rPr>
                <w:b w:val="0"/>
              </w:rPr>
              <w:t>2. Отвечать на простые вопросы учителя, находить нужную информацию в учебнике.</w:t>
            </w:r>
          </w:p>
          <w:p w:rsidR="00E4108F" w:rsidRPr="00891432" w:rsidRDefault="00E4108F" w:rsidP="00891432">
            <w:pPr>
              <w:pStyle w:val="a9"/>
              <w:jc w:val="left"/>
              <w:rPr>
                <w:b w:val="0"/>
              </w:rPr>
            </w:pPr>
            <w:r w:rsidRPr="00891432">
              <w:rPr>
                <w:b w:val="0"/>
              </w:rPr>
              <w:t>3. Сравнивать предметы, объекты: находить общее и различие.</w:t>
            </w:r>
          </w:p>
          <w:p w:rsidR="00E4108F" w:rsidRPr="00891432" w:rsidRDefault="00E4108F" w:rsidP="00891432">
            <w:pPr>
              <w:pStyle w:val="a9"/>
              <w:jc w:val="left"/>
              <w:rPr>
                <w:b w:val="0"/>
              </w:rPr>
            </w:pPr>
            <w:r w:rsidRPr="00891432">
              <w:rPr>
                <w:b w:val="0"/>
              </w:rPr>
              <w:t>4. Группировать предметы, объекты на основе существенных признаков.</w:t>
            </w:r>
          </w:p>
          <w:p w:rsidR="00E4108F" w:rsidRPr="00891432" w:rsidRDefault="00E4108F" w:rsidP="00891432">
            <w:pPr>
              <w:pStyle w:val="a9"/>
              <w:jc w:val="left"/>
              <w:rPr>
                <w:b w:val="0"/>
              </w:rPr>
            </w:pPr>
            <w:r w:rsidRPr="00891432">
              <w:rPr>
                <w:b w:val="0"/>
              </w:rPr>
              <w:t xml:space="preserve">5. Подробно пересказывать прочитанное или прослушанное; определять тему. </w:t>
            </w:r>
          </w:p>
        </w:tc>
        <w:tc>
          <w:tcPr>
            <w:tcW w:w="2410" w:type="dxa"/>
            <w:tcBorders>
              <w:top w:val="single" w:sz="4" w:space="0" w:color="auto"/>
              <w:left w:val="single" w:sz="4" w:space="0" w:color="auto"/>
              <w:bottom w:val="single" w:sz="4" w:space="0" w:color="auto"/>
              <w:right w:val="single" w:sz="4" w:space="0" w:color="auto"/>
            </w:tcBorders>
          </w:tcPr>
          <w:p w:rsidR="00E4108F" w:rsidRPr="00891432" w:rsidRDefault="00E4108F" w:rsidP="00891432">
            <w:pPr>
              <w:pStyle w:val="a9"/>
              <w:jc w:val="left"/>
              <w:rPr>
                <w:b w:val="0"/>
              </w:rPr>
            </w:pPr>
            <w:r w:rsidRPr="00891432">
              <w:rPr>
                <w:b w:val="0"/>
              </w:rPr>
              <w:t>1. Участвовать в диалоге на уроке и в жизненных ситуациях.</w:t>
            </w:r>
          </w:p>
          <w:p w:rsidR="00E4108F" w:rsidRPr="00891432" w:rsidRDefault="00E4108F" w:rsidP="00891432">
            <w:pPr>
              <w:pStyle w:val="a9"/>
              <w:jc w:val="left"/>
              <w:rPr>
                <w:b w:val="0"/>
              </w:rPr>
            </w:pPr>
            <w:r w:rsidRPr="00891432">
              <w:rPr>
                <w:b w:val="0"/>
              </w:rPr>
              <w:t xml:space="preserve">2. Отвечать на вопросы учителя, товарищей по классу. </w:t>
            </w:r>
          </w:p>
          <w:p w:rsidR="00E4108F" w:rsidRPr="00891432" w:rsidRDefault="00E4108F" w:rsidP="00891432">
            <w:pPr>
              <w:pStyle w:val="a9"/>
              <w:jc w:val="left"/>
              <w:rPr>
                <w:b w:val="0"/>
              </w:rPr>
            </w:pPr>
            <w:r w:rsidRPr="00891432">
              <w:rPr>
                <w:b w:val="0"/>
              </w:rPr>
              <w:t>2. Соблюдать простейшие нормы речевого этикета: здороваться, прощаться, благодарить.</w:t>
            </w:r>
          </w:p>
          <w:p w:rsidR="00E4108F" w:rsidRPr="00891432" w:rsidRDefault="00E4108F" w:rsidP="00891432">
            <w:pPr>
              <w:pStyle w:val="a9"/>
              <w:jc w:val="left"/>
              <w:rPr>
                <w:b w:val="0"/>
              </w:rPr>
            </w:pPr>
            <w:r w:rsidRPr="00891432">
              <w:rPr>
                <w:b w:val="0"/>
              </w:rPr>
              <w:t>3. Слушать и понимать речь других.</w:t>
            </w:r>
          </w:p>
          <w:p w:rsidR="00E4108F" w:rsidRPr="00891432" w:rsidRDefault="00E4108F" w:rsidP="00891432">
            <w:pPr>
              <w:pStyle w:val="a9"/>
              <w:jc w:val="left"/>
              <w:rPr>
                <w:b w:val="0"/>
              </w:rPr>
            </w:pPr>
            <w:r w:rsidRPr="00891432">
              <w:rPr>
                <w:b w:val="0"/>
              </w:rPr>
              <w:t xml:space="preserve">4. Участвовать  в паре. </w:t>
            </w:r>
          </w:p>
          <w:p w:rsidR="00E4108F" w:rsidRPr="00891432" w:rsidRDefault="00E4108F" w:rsidP="00891432">
            <w:pPr>
              <w:pStyle w:val="a9"/>
              <w:ind w:firstLine="454"/>
              <w:jc w:val="left"/>
              <w:rPr>
                <w:b w:val="0"/>
              </w:rPr>
            </w:pPr>
          </w:p>
        </w:tc>
      </w:tr>
      <w:tr w:rsidR="00E4108F" w:rsidRPr="00891432" w:rsidTr="004B7229">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lastRenderedPageBreak/>
              <w:t>2 класс</w:t>
            </w:r>
          </w:p>
        </w:tc>
        <w:tc>
          <w:tcPr>
            <w:tcW w:w="297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 xml:space="preserve">2. Уважение к своему народу, к своей родине.  </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 xml:space="preserve">3. Освоение личностного смысла учения, желания учиться. </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268" w:type="dxa"/>
            <w:tcBorders>
              <w:top w:val="single" w:sz="4" w:space="0" w:color="auto"/>
              <w:left w:val="single" w:sz="4" w:space="0" w:color="auto"/>
              <w:bottom w:val="single" w:sz="4" w:space="0" w:color="auto"/>
              <w:right w:val="single" w:sz="4" w:space="0" w:color="auto"/>
            </w:tcBorders>
          </w:tcPr>
          <w:p w:rsidR="00E4108F" w:rsidRPr="00891432" w:rsidRDefault="00E4108F" w:rsidP="00891432">
            <w:pPr>
              <w:pStyle w:val="a9"/>
              <w:jc w:val="left"/>
              <w:rPr>
                <w:b w:val="0"/>
              </w:rPr>
            </w:pPr>
            <w:r w:rsidRPr="00891432">
              <w:rPr>
                <w:b w:val="0"/>
              </w:rPr>
              <w:t>1. Самостоятельно организовывать свое рабочее место.</w:t>
            </w:r>
          </w:p>
          <w:p w:rsidR="00E4108F" w:rsidRPr="00891432" w:rsidRDefault="00E4108F" w:rsidP="00891432">
            <w:pPr>
              <w:pStyle w:val="a9"/>
              <w:jc w:val="left"/>
              <w:rPr>
                <w:b w:val="0"/>
              </w:rPr>
            </w:pPr>
            <w:r w:rsidRPr="00891432">
              <w:rPr>
                <w:b w:val="0"/>
              </w:rPr>
              <w:t xml:space="preserve">2. Следовать режиму организации учебной и </w:t>
            </w:r>
            <w:proofErr w:type="spellStart"/>
            <w:r w:rsidRPr="00891432">
              <w:rPr>
                <w:b w:val="0"/>
              </w:rPr>
              <w:t>внеучебной</w:t>
            </w:r>
            <w:proofErr w:type="spellEnd"/>
            <w:r w:rsidRPr="00891432">
              <w:rPr>
                <w:b w:val="0"/>
              </w:rPr>
              <w:t xml:space="preserve"> деятельности.</w:t>
            </w:r>
          </w:p>
          <w:p w:rsidR="00E4108F" w:rsidRPr="00891432" w:rsidRDefault="00E4108F" w:rsidP="00891432">
            <w:pPr>
              <w:pStyle w:val="a9"/>
              <w:jc w:val="left"/>
              <w:rPr>
                <w:b w:val="0"/>
              </w:rPr>
            </w:pPr>
            <w:r w:rsidRPr="00891432">
              <w:rPr>
                <w:b w:val="0"/>
              </w:rPr>
              <w:t xml:space="preserve">3. Определять цель учебной деятельности с помощью учителя и самостоятельно. </w:t>
            </w:r>
          </w:p>
          <w:p w:rsidR="00E4108F" w:rsidRPr="00891432" w:rsidRDefault="00E4108F" w:rsidP="00891432">
            <w:pPr>
              <w:pStyle w:val="a9"/>
              <w:jc w:val="left"/>
              <w:rPr>
                <w:b w:val="0"/>
              </w:rPr>
            </w:pPr>
            <w:r w:rsidRPr="00891432">
              <w:rPr>
                <w:b w:val="0"/>
              </w:rPr>
              <w:t>4. Определять план выполнения заданий на уроках, внеурочной деятельности, жизненных ситуациях под руководством учителя.</w:t>
            </w:r>
          </w:p>
          <w:p w:rsidR="00E4108F" w:rsidRPr="00891432" w:rsidRDefault="00E4108F" w:rsidP="00891432">
            <w:pPr>
              <w:pStyle w:val="a9"/>
              <w:jc w:val="left"/>
              <w:rPr>
                <w:b w:val="0"/>
              </w:rPr>
            </w:pPr>
            <w:r w:rsidRPr="00891432">
              <w:rPr>
                <w:b w:val="0"/>
              </w:rPr>
              <w:t>5.  Соотносить выполненное задание  с образцом, предложенным учителем.</w:t>
            </w:r>
          </w:p>
          <w:p w:rsidR="00E4108F" w:rsidRPr="00891432" w:rsidRDefault="00E4108F" w:rsidP="00891432">
            <w:pPr>
              <w:pStyle w:val="a9"/>
              <w:jc w:val="left"/>
              <w:rPr>
                <w:b w:val="0"/>
              </w:rPr>
            </w:pPr>
            <w:r w:rsidRPr="00891432">
              <w:rPr>
                <w:b w:val="0"/>
              </w:rPr>
              <w:t xml:space="preserve">6. Использовать в работе простейшие  инструменты и более сложные приборы (циркуль). </w:t>
            </w:r>
          </w:p>
          <w:p w:rsidR="00E4108F" w:rsidRPr="00891432" w:rsidRDefault="00E4108F" w:rsidP="00891432">
            <w:pPr>
              <w:pStyle w:val="a9"/>
              <w:jc w:val="left"/>
              <w:rPr>
                <w:b w:val="0"/>
              </w:rPr>
            </w:pPr>
            <w:r w:rsidRPr="00891432">
              <w:rPr>
                <w:b w:val="0"/>
              </w:rPr>
              <w:t>Корректировать выполнение задания в дальнейшем.</w:t>
            </w:r>
          </w:p>
          <w:p w:rsidR="00E4108F" w:rsidRPr="00891432" w:rsidRDefault="00E4108F" w:rsidP="00891432">
            <w:pPr>
              <w:pStyle w:val="a9"/>
              <w:jc w:val="left"/>
              <w:rPr>
                <w:b w:val="0"/>
              </w:rPr>
            </w:pPr>
            <w:r w:rsidRPr="00891432">
              <w:rPr>
                <w:b w:val="0"/>
              </w:rPr>
              <w:t xml:space="preserve">7. Оценка своего задания по следующим параметрам: легко выполнять, возникли сложности при выполнении. </w:t>
            </w:r>
          </w:p>
          <w:p w:rsidR="00E4108F" w:rsidRPr="00891432" w:rsidRDefault="00E4108F" w:rsidP="00891432">
            <w:pPr>
              <w:pStyle w:val="a9"/>
              <w:ind w:firstLine="454"/>
              <w:jc w:val="left"/>
              <w:rPr>
                <w:b w:val="0"/>
              </w:rPr>
            </w:pPr>
          </w:p>
          <w:p w:rsidR="00E4108F" w:rsidRPr="00891432" w:rsidRDefault="00E4108F" w:rsidP="00891432">
            <w:pPr>
              <w:spacing w:after="0" w:line="240" w:lineRule="auto"/>
              <w:ind w:firstLine="454"/>
              <w:rPr>
                <w:rFonts w:ascii="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E4108F" w:rsidRPr="00891432" w:rsidRDefault="00E4108F" w:rsidP="00891432">
            <w:pPr>
              <w:pStyle w:val="a9"/>
              <w:jc w:val="left"/>
              <w:rPr>
                <w:b w:val="0"/>
              </w:rPr>
            </w:pPr>
            <w:r w:rsidRPr="00891432">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4108F" w:rsidRPr="00891432" w:rsidRDefault="00E4108F" w:rsidP="00891432">
            <w:pPr>
              <w:pStyle w:val="a9"/>
              <w:jc w:val="left"/>
              <w:rPr>
                <w:b w:val="0"/>
              </w:rPr>
            </w:pPr>
            <w:r w:rsidRPr="00891432">
              <w:rPr>
                <w:b w:val="0"/>
              </w:rPr>
              <w:t>2. Отвечать на простые  и сложные вопросы учителя, самим задавать вопросы, находить нужную информацию в учебнике.</w:t>
            </w:r>
          </w:p>
          <w:p w:rsidR="00E4108F" w:rsidRPr="00891432" w:rsidRDefault="00E4108F" w:rsidP="00891432">
            <w:pPr>
              <w:pStyle w:val="a9"/>
              <w:jc w:val="left"/>
              <w:rPr>
                <w:b w:val="0"/>
              </w:rPr>
            </w:pPr>
            <w:r w:rsidRPr="00891432">
              <w:rPr>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E4108F" w:rsidRPr="00891432" w:rsidRDefault="00E4108F" w:rsidP="00891432">
            <w:pPr>
              <w:pStyle w:val="a9"/>
              <w:jc w:val="left"/>
              <w:rPr>
                <w:b w:val="0"/>
              </w:rPr>
            </w:pPr>
            <w:r w:rsidRPr="00891432">
              <w:rPr>
                <w:b w:val="0"/>
              </w:rPr>
              <w:t xml:space="preserve"> 4. Подробно пересказывать прочитанное или прослуша</w:t>
            </w:r>
            <w:r w:rsidR="00C02C5D" w:rsidRPr="00891432">
              <w:rPr>
                <w:b w:val="0"/>
              </w:rPr>
              <w:t xml:space="preserve">нное;  составлять простой план </w:t>
            </w:r>
          </w:p>
          <w:p w:rsidR="00E4108F" w:rsidRPr="00891432" w:rsidRDefault="00E4108F" w:rsidP="00891432">
            <w:pPr>
              <w:pStyle w:val="a9"/>
              <w:jc w:val="left"/>
              <w:rPr>
                <w:b w:val="0"/>
              </w:rPr>
            </w:pPr>
            <w:r w:rsidRPr="00891432">
              <w:rPr>
                <w:b w:val="0"/>
              </w:rPr>
              <w:t xml:space="preserve">5. Определять,  в каких источниках  можно  найти  необходимую информацию для  выполнения задания. </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6. Находить необходимую информацию,  как в учебнике, так и в  словарях в учебнике.</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7. Наблюдать и делать самостоятельные   простые выводы</w:t>
            </w:r>
          </w:p>
          <w:p w:rsidR="00E4108F" w:rsidRPr="00891432" w:rsidRDefault="00E4108F" w:rsidP="00891432">
            <w:pPr>
              <w:spacing w:after="0" w:line="240" w:lineRule="auto"/>
              <w:ind w:firstLine="454"/>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108F" w:rsidRPr="00891432" w:rsidRDefault="00E4108F" w:rsidP="00891432">
            <w:pPr>
              <w:pStyle w:val="a9"/>
              <w:jc w:val="left"/>
              <w:rPr>
                <w:b w:val="0"/>
              </w:rPr>
            </w:pPr>
            <w:r w:rsidRPr="00891432">
              <w:rPr>
                <w:b w:val="0"/>
              </w:rPr>
              <w:t>1.Участвовать в диалоге; слушать и понимать других, высказывать свою точку зрения на события, поступки.</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E4108F" w:rsidRPr="00891432" w:rsidRDefault="00E4108F" w:rsidP="00891432">
            <w:pPr>
              <w:pStyle w:val="a9"/>
              <w:jc w:val="left"/>
              <w:rPr>
                <w:b w:val="0"/>
              </w:rPr>
            </w:pPr>
            <w:r w:rsidRPr="00891432">
              <w:rPr>
                <w:b w:val="0"/>
              </w:rPr>
              <w:t>4. Выполняя различные роли в группе, сотрудничать в совместном решении проблемы (задачи).</w:t>
            </w:r>
          </w:p>
          <w:p w:rsidR="00E4108F" w:rsidRPr="00891432" w:rsidRDefault="00E4108F" w:rsidP="00891432">
            <w:pPr>
              <w:spacing w:after="0" w:line="240" w:lineRule="auto"/>
              <w:ind w:firstLine="454"/>
              <w:rPr>
                <w:rFonts w:ascii="Times New Roman" w:hAnsi="Times New Roman"/>
                <w:bCs/>
                <w:sz w:val="24"/>
                <w:szCs w:val="24"/>
              </w:rPr>
            </w:pPr>
          </w:p>
        </w:tc>
      </w:tr>
      <w:tr w:rsidR="00E4108F" w:rsidRPr="00891432" w:rsidTr="004B7229">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lastRenderedPageBreak/>
              <w:t>3 класс</w:t>
            </w:r>
          </w:p>
        </w:tc>
        <w:tc>
          <w:tcPr>
            <w:tcW w:w="297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2. Уважение к своему народу, к другим народам, терпимость к обычаям и традициям других народов.</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3. Освоение личностного смысла учения; желания продолжать свою учебу.</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268" w:type="dxa"/>
            <w:tcBorders>
              <w:top w:val="single" w:sz="4" w:space="0" w:color="auto"/>
              <w:left w:val="single" w:sz="4" w:space="0" w:color="auto"/>
              <w:bottom w:val="single" w:sz="4" w:space="0" w:color="auto"/>
              <w:right w:val="single" w:sz="4" w:space="0" w:color="auto"/>
            </w:tcBorders>
          </w:tcPr>
          <w:p w:rsidR="00E4108F" w:rsidRPr="00891432" w:rsidRDefault="00E4108F" w:rsidP="00891432">
            <w:pPr>
              <w:pStyle w:val="a9"/>
              <w:jc w:val="left"/>
              <w:rPr>
                <w:b w:val="0"/>
              </w:rPr>
            </w:pPr>
            <w:r w:rsidRPr="00891432">
              <w:rPr>
                <w:b w:val="0"/>
              </w:rPr>
              <w:t>1. Самостоятельно организовывать свое рабочее место в соответствии с целью выполнения заданий.</w:t>
            </w:r>
          </w:p>
          <w:p w:rsidR="00E4108F" w:rsidRPr="00891432" w:rsidRDefault="00E4108F" w:rsidP="00891432">
            <w:pPr>
              <w:pStyle w:val="a9"/>
              <w:jc w:val="left"/>
              <w:rPr>
                <w:b w:val="0"/>
              </w:rPr>
            </w:pPr>
            <w:r w:rsidRPr="00891432">
              <w:rPr>
                <w:b w:val="0"/>
              </w:rPr>
              <w:t>2. Самостоятельно определять важность или  необходимость выполнения различных задания в учебном  процессе и жизненных ситуациях.</w:t>
            </w:r>
          </w:p>
          <w:p w:rsidR="00E4108F" w:rsidRPr="00891432" w:rsidRDefault="00E4108F" w:rsidP="00891432">
            <w:pPr>
              <w:pStyle w:val="a9"/>
              <w:jc w:val="left"/>
              <w:rPr>
                <w:b w:val="0"/>
              </w:rPr>
            </w:pPr>
            <w:r w:rsidRPr="00891432">
              <w:rPr>
                <w:b w:val="0"/>
              </w:rPr>
              <w:t xml:space="preserve">3. Определять цель учебной деятельности с помощью самостоятельно. </w:t>
            </w:r>
          </w:p>
          <w:p w:rsidR="00E4108F" w:rsidRPr="00891432" w:rsidRDefault="00E4108F" w:rsidP="00891432">
            <w:pPr>
              <w:pStyle w:val="a9"/>
              <w:jc w:val="left"/>
              <w:rPr>
                <w:b w:val="0"/>
              </w:rPr>
            </w:pPr>
            <w:r w:rsidRPr="00891432">
              <w:rPr>
                <w:b w:val="0"/>
              </w:rPr>
              <w:t>4. Определять план выполнения заданий на уроках, внеурочной деятельности, жизненных ситуациях под руководством учителя.</w:t>
            </w:r>
          </w:p>
          <w:p w:rsidR="00E4108F" w:rsidRPr="00891432" w:rsidRDefault="00E4108F" w:rsidP="00891432">
            <w:pPr>
              <w:pStyle w:val="a9"/>
              <w:jc w:val="left"/>
              <w:rPr>
                <w:b w:val="0"/>
              </w:rPr>
            </w:pPr>
            <w:r w:rsidRPr="00891432">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E4108F" w:rsidRPr="00891432" w:rsidRDefault="00E4108F" w:rsidP="00891432">
            <w:pPr>
              <w:pStyle w:val="a9"/>
              <w:jc w:val="left"/>
              <w:rPr>
                <w:b w:val="0"/>
              </w:rPr>
            </w:pPr>
            <w:r w:rsidRPr="00891432">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E4108F" w:rsidRPr="00891432" w:rsidRDefault="00E4108F" w:rsidP="00891432">
            <w:pPr>
              <w:pStyle w:val="a9"/>
              <w:jc w:val="left"/>
              <w:rPr>
                <w:b w:val="0"/>
              </w:rPr>
            </w:pPr>
            <w:r w:rsidRPr="00891432">
              <w:rPr>
                <w:b w:val="0"/>
              </w:rPr>
              <w:t xml:space="preserve">7. Использовать в работе литературу, инструменты, приборы. </w:t>
            </w:r>
          </w:p>
          <w:p w:rsidR="00E4108F" w:rsidRPr="00891432" w:rsidRDefault="00E4108F" w:rsidP="00891432">
            <w:pPr>
              <w:pStyle w:val="a9"/>
              <w:jc w:val="left"/>
              <w:rPr>
                <w:b w:val="0"/>
              </w:rPr>
            </w:pPr>
            <w:r w:rsidRPr="00891432">
              <w:rPr>
                <w:b w:val="0"/>
              </w:rPr>
              <w:t>8. Оценка своего задания по  параметрам, заранее представленным.</w:t>
            </w:r>
          </w:p>
          <w:p w:rsidR="00E4108F" w:rsidRPr="00891432" w:rsidRDefault="00E4108F" w:rsidP="00891432">
            <w:pPr>
              <w:pStyle w:val="a9"/>
              <w:ind w:firstLine="454"/>
              <w:jc w:val="left"/>
              <w:rPr>
                <w:b w:val="0"/>
              </w:rPr>
            </w:pPr>
          </w:p>
          <w:p w:rsidR="00E4108F" w:rsidRPr="00891432" w:rsidRDefault="00E4108F" w:rsidP="00891432">
            <w:pPr>
              <w:spacing w:after="0" w:line="240" w:lineRule="auto"/>
              <w:ind w:firstLine="454"/>
              <w:rPr>
                <w:rFonts w:ascii="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9"/>
              <w:jc w:val="left"/>
              <w:rPr>
                <w:b w:val="0"/>
              </w:rPr>
            </w:pPr>
            <w:r w:rsidRPr="00891432">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4108F" w:rsidRPr="00891432" w:rsidRDefault="00E4108F" w:rsidP="00891432">
            <w:pPr>
              <w:pStyle w:val="a9"/>
              <w:jc w:val="left"/>
              <w:rPr>
                <w:b w:val="0"/>
              </w:rPr>
            </w:pPr>
            <w:r w:rsidRPr="00891432">
              <w:rPr>
                <w:b w:val="0"/>
              </w:rPr>
              <w:t>2. Самостоятельно предполагать, какая  дополнительная информация буде нужна для изучения незнакомого материала;</w:t>
            </w:r>
          </w:p>
          <w:p w:rsidR="00E4108F" w:rsidRPr="00891432" w:rsidRDefault="00C02C5D" w:rsidP="00891432">
            <w:pPr>
              <w:pStyle w:val="a9"/>
              <w:jc w:val="left"/>
              <w:rPr>
                <w:b w:val="0"/>
              </w:rPr>
            </w:pPr>
            <w:r w:rsidRPr="00891432">
              <w:rPr>
                <w:b w:val="0"/>
              </w:rPr>
              <w:t xml:space="preserve">отбирать </w:t>
            </w:r>
            <w:r w:rsidR="00E4108F" w:rsidRPr="00891432">
              <w:rPr>
                <w:b w:val="0"/>
              </w:rPr>
              <w:t>необходимые  источники информации среди предложенных учителем словарей, энциклопедий, справочников.</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а, иллюстрация и др.)</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4. Представлять информацию в виде текста, таблицы, схемы, в том числе с помощью ИКТ.</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sz w:val="24"/>
                <w:szCs w:val="24"/>
              </w:rPr>
              <w:t xml:space="preserve">5. Анализировать, сравнивать, группировать различные объекты, явления, факты. </w:t>
            </w:r>
          </w:p>
        </w:tc>
        <w:tc>
          <w:tcPr>
            <w:tcW w:w="2410" w:type="dxa"/>
            <w:tcBorders>
              <w:top w:val="single" w:sz="4" w:space="0" w:color="auto"/>
              <w:left w:val="single" w:sz="4" w:space="0" w:color="auto"/>
              <w:bottom w:val="single" w:sz="4" w:space="0" w:color="auto"/>
              <w:right w:val="single" w:sz="4" w:space="0" w:color="auto"/>
            </w:tcBorders>
          </w:tcPr>
          <w:p w:rsidR="00E4108F" w:rsidRPr="00891432" w:rsidRDefault="00E4108F" w:rsidP="00891432">
            <w:pPr>
              <w:pStyle w:val="a9"/>
              <w:jc w:val="left"/>
              <w:rPr>
                <w:b w:val="0"/>
              </w:rPr>
            </w:pPr>
            <w:r w:rsidRPr="00891432">
              <w:rPr>
                <w:b w:val="0"/>
              </w:rPr>
              <w:t>1. Участвовать в диалоге; слушать и понимать других, высказывать свою точку зрения на события, поступки.</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E4108F" w:rsidRPr="00891432" w:rsidRDefault="00E4108F" w:rsidP="00891432">
            <w:pPr>
              <w:pStyle w:val="a9"/>
              <w:jc w:val="left"/>
              <w:rPr>
                <w:b w:val="0"/>
              </w:rPr>
            </w:pPr>
            <w:r w:rsidRPr="00891432">
              <w:rPr>
                <w:b w:val="0"/>
              </w:rPr>
              <w:t>4. Выполняя различные роли в группе, сотрудничать в совместном решении проблемы (задачи).</w:t>
            </w:r>
          </w:p>
          <w:p w:rsidR="00E4108F" w:rsidRPr="00891432" w:rsidRDefault="00E4108F" w:rsidP="00891432">
            <w:pPr>
              <w:pStyle w:val="a9"/>
              <w:jc w:val="left"/>
              <w:rPr>
                <w:b w:val="0"/>
              </w:rPr>
            </w:pPr>
            <w:r w:rsidRPr="00891432">
              <w:rPr>
                <w:b w:val="0"/>
              </w:rPr>
              <w:t xml:space="preserve">5. Отстаивать свою точку зрения, соблюдая правила речевого этикета. </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6. Критично относиться к своему мнению</w:t>
            </w:r>
          </w:p>
          <w:p w:rsidR="00E4108F" w:rsidRPr="00891432" w:rsidRDefault="00E4108F" w:rsidP="00891432">
            <w:pPr>
              <w:pStyle w:val="a9"/>
              <w:jc w:val="left"/>
              <w:rPr>
                <w:b w:val="0"/>
              </w:rPr>
            </w:pPr>
            <w:r w:rsidRPr="00891432">
              <w:rPr>
                <w:b w:val="0"/>
              </w:rPr>
              <w:t xml:space="preserve">7. Понимать точку зрения другого </w:t>
            </w:r>
          </w:p>
          <w:p w:rsidR="00E4108F" w:rsidRPr="00891432" w:rsidRDefault="00E4108F" w:rsidP="00891432">
            <w:pPr>
              <w:pStyle w:val="a9"/>
              <w:jc w:val="left"/>
              <w:rPr>
                <w:b w:val="0"/>
              </w:rPr>
            </w:pPr>
            <w:r w:rsidRPr="00891432">
              <w:rPr>
                <w:b w:val="0"/>
              </w:rPr>
              <w:t xml:space="preserve">8. Участвовать в работе группы, распределять роли, договариваться друг с другом. </w:t>
            </w:r>
          </w:p>
          <w:p w:rsidR="00E4108F" w:rsidRPr="00891432" w:rsidRDefault="00E4108F" w:rsidP="00891432">
            <w:pPr>
              <w:spacing w:after="0" w:line="240" w:lineRule="auto"/>
              <w:ind w:firstLine="454"/>
              <w:rPr>
                <w:rFonts w:ascii="Times New Roman" w:hAnsi="Times New Roman"/>
                <w:bCs/>
                <w:sz w:val="24"/>
                <w:szCs w:val="24"/>
              </w:rPr>
            </w:pPr>
          </w:p>
        </w:tc>
      </w:tr>
      <w:tr w:rsidR="00E4108F" w:rsidRPr="00891432" w:rsidTr="004B7229">
        <w:trPr>
          <w:cantSplit/>
          <w:trHeight w:val="1408"/>
        </w:trPr>
        <w:tc>
          <w:tcPr>
            <w:tcW w:w="567" w:type="dxa"/>
            <w:tcBorders>
              <w:top w:val="single" w:sz="4" w:space="0" w:color="auto"/>
              <w:left w:val="single" w:sz="4" w:space="0" w:color="auto"/>
              <w:bottom w:val="single" w:sz="4" w:space="0" w:color="auto"/>
              <w:right w:val="single" w:sz="4" w:space="0" w:color="auto"/>
            </w:tcBorders>
            <w:textDirection w:val="btLr"/>
            <w:hideMark/>
          </w:tcPr>
          <w:p w:rsidR="00E4108F" w:rsidRPr="00891432" w:rsidRDefault="00E4108F" w:rsidP="00891432">
            <w:pPr>
              <w:spacing w:after="0" w:line="240" w:lineRule="auto"/>
              <w:ind w:firstLine="454"/>
              <w:jc w:val="center"/>
              <w:rPr>
                <w:rFonts w:ascii="Times New Roman" w:hAnsi="Times New Roman"/>
                <w:b/>
                <w:bCs/>
                <w:sz w:val="24"/>
                <w:szCs w:val="24"/>
              </w:rPr>
            </w:pPr>
            <w:r w:rsidRPr="00891432">
              <w:rPr>
                <w:rFonts w:ascii="Times New Roman" w:hAnsi="Times New Roman"/>
                <w:b/>
                <w:bCs/>
                <w:sz w:val="24"/>
                <w:szCs w:val="24"/>
              </w:rPr>
              <w:lastRenderedPageBreak/>
              <w:t>4 класс</w:t>
            </w:r>
          </w:p>
        </w:tc>
        <w:tc>
          <w:tcPr>
            <w:tcW w:w="297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2. Уважение  к своему народу, к другим народам, принятие ценностей других народов.</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3. Освоение личностного смысла учения;  выбор дальнейшего образовательного маршрута.</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9"/>
              <w:jc w:val="left"/>
              <w:rPr>
                <w:b w:val="0"/>
              </w:rPr>
            </w:pPr>
            <w:r w:rsidRPr="00891432">
              <w:rPr>
                <w:b w:val="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4108F" w:rsidRPr="00891432" w:rsidRDefault="00E4108F" w:rsidP="00891432">
            <w:pPr>
              <w:pStyle w:val="a9"/>
              <w:jc w:val="left"/>
              <w:rPr>
                <w:b w:val="0"/>
              </w:rPr>
            </w:pPr>
            <w:r w:rsidRPr="00891432">
              <w:rPr>
                <w:b w:val="0"/>
              </w:rPr>
              <w:t xml:space="preserve">2. Использовать  при выполнения задания различные средства: справочную литературу, ИКТ, инструменты и приборы. </w:t>
            </w:r>
          </w:p>
          <w:p w:rsidR="00E4108F" w:rsidRPr="00891432" w:rsidRDefault="00E4108F" w:rsidP="00891432">
            <w:pPr>
              <w:pStyle w:val="a9"/>
              <w:jc w:val="left"/>
              <w:rPr>
                <w:b w:val="0"/>
              </w:rPr>
            </w:pPr>
            <w:r w:rsidRPr="00891432">
              <w:rPr>
                <w:b w:val="0"/>
              </w:rPr>
              <w:t xml:space="preserve">3. Определять самостоятельно критерии оценивания, давать самооценку. </w:t>
            </w:r>
          </w:p>
        </w:tc>
        <w:tc>
          <w:tcPr>
            <w:tcW w:w="2835"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9"/>
              <w:jc w:val="left"/>
              <w:rPr>
                <w:b w:val="0"/>
              </w:rPr>
            </w:pPr>
            <w:r w:rsidRPr="00891432">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4108F" w:rsidRPr="00891432" w:rsidRDefault="00E4108F" w:rsidP="00891432">
            <w:pPr>
              <w:pStyle w:val="a9"/>
              <w:jc w:val="left"/>
              <w:rPr>
                <w:b w:val="0"/>
              </w:rPr>
            </w:pPr>
            <w:r w:rsidRPr="00891432">
              <w:rPr>
                <w:b w:val="0"/>
              </w:rPr>
              <w:t>2. Самостоятельно предполагать, какая  дополнительная информация буде нужна для изучения незнакомого материала;</w:t>
            </w:r>
          </w:p>
          <w:p w:rsidR="00E4108F" w:rsidRPr="00891432" w:rsidRDefault="00E4108F" w:rsidP="00891432">
            <w:pPr>
              <w:pStyle w:val="a9"/>
              <w:jc w:val="left"/>
              <w:rPr>
                <w:b w:val="0"/>
              </w:rPr>
            </w:pPr>
            <w:r w:rsidRPr="00891432">
              <w:rPr>
                <w:b w:val="0"/>
              </w:rPr>
              <w:t>отбирать необходимые  источники информации среди предложенных учителем словарей, энциклопедий, справочников, электронные диски.</w:t>
            </w:r>
          </w:p>
          <w:p w:rsidR="00E4108F" w:rsidRPr="00891432" w:rsidRDefault="00E4108F" w:rsidP="00891432">
            <w:pPr>
              <w:pStyle w:val="a9"/>
              <w:jc w:val="left"/>
              <w:rPr>
                <w:b w:val="0"/>
              </w:rPr>
            </w:pPr>
            <w:r w:rsidRPr="00891432">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E4108F" w:rsidRPr="00891432" w:rsidRDefault="00E4108F" w:rsidP="00891432">
            <w:pPr>
              <w:pStyle w:val="a9"/>
              <w:jc w:val="left"/>
              <w:rPr>
                <w:b w:val="0"/>
              </w:rPr>
            </w:pPr>
            <w:r w:rsidRPr="00891432">
              <w:rPr>
                <w:b w:val="0"/>
              </w:rPr>
              <w:t xml:space="preserve">4. Анализировать, сравнивать, группировать различные объекты, явления, факты. </w:t>
            </w:r>
          </w:p>
          <w:p w:rsidR="00E4108F" w:rsidRPr="00891432" w:rsidRDefault="00E4108F" w:rsidP="00891432">
            <w:pPr>
              <w:pStyle w:val="a9"/>
              <w:jc w:val="left"/>
              <w:rPr>
                <w:b w:val="0"/>
              </w:rPr>
            </w:pPr>
            <w:r w:rsidRPr="00891432">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E4108F" w:rsidRPr="00891432" w:rsidRDefault="00E4108F" w:rsidP="00891432">
            <w:pPr>
              <w:pStyle w:val="a9"/>
              <w:jc w:val="left"/>
              <w:rPr>
                <w:b w:val="0"/>
              </w:rPr>
            </w:pPr>
            <w:r w:rsidRPr="00891432">
              <w:rPr>
                <w:b w:val="0"/>
              </w:rPr>
              <w:t>6. Составлять сложный план текста.</w:t>
            </w:r>
          </w:p>
          <w:p w:rsidR="00E4108F" w:rsidRPr="00891432" w:rsidRDefault="00E4108F" w:rsidP="00891432">
            <w:pPr>
              <w:pStyle w:val="a9"/>
              <w:jc w:val="left"/>
              <w:rPr>
                <w:b w:val="0"/>
              </w:rPr>
            </w:pPr>
            <w:r w:rsidRPr="00891432">
              <w:rPr>
                <w:b w:val="0"/>
              </w:rPr>
              <w:t>7. Уметь передавать содержание в сжатом, выборочном или развёрнутом виде.</w:t>
            </w:r>
          </w:p>
        </w:tc>
        <w:tc>
          <w:tcPr>
            <w:tcW w:w="2410"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9"/>
              <w:jc w:val="left"/>
              <w:rPr>
                <w:b w:val="0"/>
              </w:rPr>
            </w:pPr>
            <w:r w:rsidRPr="00891432">
              <w:rPr>
                <w:b w:val="0"/>
              </w:rPr>
              <w:t>Участвовать в диалоге; слушать и понимать других, высказывать свою точку зрения на события, поступки.</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E4108F" w:rsidRPr="00891432" w:rsidRDefault="00E4108F" w:rsidP="00891432">
            <w:pPr>
              <w:spacing w:after="0" w:line="240" w:lineRule="auto"/>
              <w:rPr>
                <w:rFonts w:ascii="Times New Roman" w:hAnsi="Times New Roman"/>
                <w:sz w:val="24"/>
                <w:szCs w:val="24"/>
              </w:rPr>
            </w:pPr>
            <w:r w:rsidRPr="00891432">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E4108F" w:rsidRPr="00891432" w:rsidRDefault="00E4108F" w:rsidP="00891432">
            <w:pPr>
              <w:pStyle w:val="a9"/>
              <w:jc w:val="left"/>
              <w:rPr>
                <w:b w:val="0"/>
              </w:rPr>
            </w:pPr>
            <w:r w:rsidRPr="00891432">
              <w:rPr>
                <w:b w:val="0"/>
              </w:rPr>
              <w:t>4. Выполняя различные роли в группе, сотрудничать в совместном решении проблемы (задачи).</w:t>
            </w:r>
          </w:p>
          <w:p w:rsidR="00E4108F" w:rsidRPr="00891432" w:rsidRDefault="00E4108F" w:rsidP="00891432">
            <w:pPr>
              <w:pStyle w:val="a9"/>
              <w:jc w:val="left"/>
              <w:rPr>
                <w:b w:val="0"/>
              </w:rPr>
            </w:pPr>
            <w:r w:rsidRPr="00891432">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4108F" w:rsidRPr="00891432" w:rsidRDefault="00E4108F" w:rsidP="00891432">
            <w:pPr>
              <w:spacing w:after="0" w:line="240" w:lineRule="auto"/>
              <w:rPr>
                <w:rFonts w:ascii="Times New Roman" w:hAnsi="Times New Roman"/>
                <w:bCs/>
                <w:sz w:val="24"/>
                <w:szCs w:val="24"/>
              </w:rPr>
            </w:pPr>
            <w:r w:rsidRPr="00891432">
              <w:rPr>
                <w:rFonts w:ascii="Times New Roman" w:hAnsi="Times New Roman"/>
                <w:bCs/>
                <w:sz w:val="24"/>
                <w:szCs w:val="24"/>
              </w:rPr>
              <w:t>6. Критично относиться к своему мнению.</w:t>
            </w:r>
            <w:r w:rsidRPr="00891432">
              <w:rPr>
                <w:rFonts w:ascii="Times New Roman" w:hAnsi="Times New Roman"/>
                <w:sz w:val="24"/>
                <w:szCs w:val="24"/>
              </w:rPr>
              <w:t xml:space="preserve"> Уметь взглянуть на ситуацию с иной позиции и договариваться с людьми иных позиций</w:t>
            </w:r>
            <w:r w:rsidRPr="00891432">
              <w:rPr>
                <w:rFonts w:ascii="Times New Roman" w:hAnsi="Times New Roman"/>
                <w:bCs/>
                <w:sz w:val="24"/>
                <w:szCs w:val="24"/>
              </w:rPr>
              <w:t>.</w:t>
            </w:r>
          </w:p>
          <w:p w:rsidR="00E4108F" w:rsidRPr="00891432" w:rsidRDefault="00E4108F" w:rsidP="00891432">
            <w:pPr>
              <w:pStyle w:val="a9"/>
              <w:jc w:val="left"/>
              <w:rPr>
                <w:b w:val="0"/>
              </w:rPr>
            </w:pPr>
            <w:r w:rsidRPr="00891432">
              <w:rPr>
                <w:b w:val="0"/>
              </w:rPr>
              <w:t xml:space="preserve">7. Понимать точку зрения другого </w:t>
            </w:r>
          </w:p>
          <w:p w:rsidR="00E4108F" w:rsidRPr="00891432" w:rsidRDefault="00E4108F" w:rsidP="00891432">
            <w:pPr>
              <w:pStyle w:val="a9"/>
              <w:jc w:val="left"/>
              <w:rPr>
                <w:b w:val="0"/>
              </w:rPr>
            </w:pPr>
            <w:r w:rsidRPr="00891432">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E84B0B" w:rsidRPr="00891432" w:rsidRDefault="00E84B0B" w:rsidP="00891432">
      <w:pPr>
        <w:spacing w:after="0" w:line="240" w:lineRule="auto"/>
        <w:rPr>
          <w:rFonts w:ascii="Times New Roman" w:hAnsi="Times New Roman"/>
          <w:b/>
          <w:bCs/>
          <w:sz w:val="24"/>
          <w:szCs w:val="24"/>
          <w:lang w:val="en-US"/>
        </w:rPr>
      </w:pPr>
    </w:p>
    <w:p w:rsidR="00E4108F" w:rsidRPr="00891432" w:rsidRDefault="00E4108F" w:rsidP="00891432">
      <w:pPr>
        <w:spacing w:after="0" w:line="240" w:lineRule="auto"/>
        <w:ind w:firstLine="454"/>
        <w:jc w:val="center"/>
        <w:rPr>
          <w:rFonts w:ascii="Times New Roman" w:eastAsia="Calibri" w:hAnsi="Times New Roman"/>
          <w:b/>
          <w:sz w:val="24"/>
          <w:szCs w:val="24"/>
          <w:lang w:eastAsia="en-US"/>
        </w:rPr>
      </w:pPr>
      <w:r w:rsidRPr="00891432">
        <w:rPr>
          <w:rFonts w:ascii="Times New Roman" w:hAnsi="Times New Roman"/>
          <w:b/>
          <w:sz w:val="24"/>
          <w:szCs w:val="24"/>
        </w:rPr>
        <w:t xml:space="preserve">Связь универсальных учебных действий с содержанием учебных предметов </w:t>
      </w:r>
    </w:p>
    <w:p w:rsidR="00E4108F" w:rsidRPr="00891432" w:rsidRDefault="00E4108F" w:rsidP="00891432">
      <w:pPr>
        <w:spacing w:after="0" w:line="240" w:lineRule="auto"/>
        <w:ind w:firstLine="454"/>
        <w:jc w:val="center"/>
        <w:rPr>
          <w:rFonts w:ascii="Times New Roman" w:hAnsi="Times New Roman"/>
          <w:b/>
          <w:sz w:val="24"/>
          <w:szCs w:val="24"/>
        </w:rPr>
      </w:pPr>
      <w:r w:rsidRPr="00891432">
        <w:rPr>
          <w:rFonts w:ascii="Times New Roman" w:hAnsi="Times New Roman"/>
          <w:b/>
          <w:sz w:val="24"/>
          <w:szCs w:val="24"/>
        </w:rPr>
        <w:t xml:space="preserve">(на основе образовательных ресурсов УМК  «Школа России») </w:t>
      </w:r>
    </w:p>
    <w:p w:rsidR="00E4108F" w:rsidRPr="00891432" w:rsidRDefault="00E4108F" w:rsidP="00891432">
      <w:pPr>
        <w:spacing w:after="0" w:line="240" w:lineRule="auto"/>
        <w:ind w:firstLine="454"/>
        <w:jc w:val="center"/>
        <w:rPr>
          <w:rFonts w:ascii="Times New Roman" w:hAnsi="Times New Roman"/>
          <w:b/>
          <w:sz w:val="24"/>
          <w:szCs w:val="24"/>
        </w:rPr>
      </w:pPr>
    </w:p>
    <w:p w:rsidR="00E4108F" w:rsidRPr="00891432" w:rsidRDefault="00E4108F" w:rsidP="00891432">
      <w:pPr>
        <w:pStyle w:val="a5"/>
        <w:spacing w:after="0" w:line="240" w:lineRule="auto"/>
        <w:ind w:left="0" w:firstLine="454"/>
        <w:jc w:val="both"/>
        <w:rPr>
          <w:rFonts w:ascii="Times New Roman" w:hAnsi="Times New Roman"/>
          <w:sz w:val="24"/>
          <w:szCs w:val="24"/>
        </w:rPr>
      </w:pPr>
      <w:r w:rsidRPr="00891432">
        <w:rPr>
          <w:rFonts w:ascii="Times New Roman" w:hAnsi="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891432">
        <w:rPr>
          <w:rFonts w:ascii="Times New Roman" w:hAnsi="Times New Roman"/>
          <w:color w:val="000000"/>
          <w:sz w:val="24"/>
          <w:szCs w:val="24"/>
        </w:rPr>
        <w:t>в отношении  ценностно-смыслового, личностного, познавательного и коммуникативного развития учащихся</w:t>
      </w:r>
      <w:r w:rsidRPr="00891432">
        <w:rPr>
          <w:rFonts w:ascii="Times New Roman" w:hAnsi="Times New Roman"/>
          <w:sz w:val="24"/>
          <w:szCs w:val="24"/>
        </w:rPr>
        <w:t xml:space="preserve">.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E4108F" w:rsidRPr="00891432" w:rsidRDefault="00E4108F" w:rsidP="00666726">
      <w:pPr>
        <w:numPr>
          <w:ilvl w:val="0"/>
          <w:numId w:val="4"/>
        </w:numPr>
        <w:tabs>
          <w:tab w:val="clear" w:pos="780"/>
          <w:tab w:val="num" w:pos="0"/>
          <w:tab w:val="left" w:pos="284"/>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E4108F" w:rsidRPr="00891432" w:rsidRDefault="00E4108F" w:rsidP="00666726">
      <w:pPr>
        <w:numPr>
          <w:ilvl w:val="0"/>
          <w:numId w:val="4"/>
        </w:numPr>
        <w:tabs>
          <w:tab w:val="clear" w:pos="780"/>
          <w:tab w:val="num" w:pos="0"/>
          <w:tab w:val="left" w:pos="284"/>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4B7229" w:rsidRPr="00891432" w:rsidRDefault="00E4108F" w:rsidP="00666726">
      <w:pPr>
        <w:numPr>
          <w:ilvl w:val="0"/>
          <w:numId w:val="4"/>
        </w:numPr>
        <w:tabs>
          <w:tab w:val="clear" w:pos="780"/>
          <w:tab w:val="num" w:pos="0"/>
          <w:tab w:val="left" w:pos="284"/>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4108F" w:rsidRPr="00891432" w:rsidRDefault="00E4108F" w:rsidP="00891432">
      <w:pPr>
        <w:pStyle w:val="msonormalbullet2gif"/>
        <w:shd w:val="clear" w:color="auto" w:fill="FFFFFF"/>
        <w:spacing w:before="0" w:after="0"/>
        <w:ind w:left="0" w:right="0" w:firstLine="454"/>
        <w:jc w:val="both"/>
        <w:rPr>
          <w:color w:val="000000"/>
        </w:rPr>
      </w:pPr>
      <w:r w:rsidRPr="00891432">
        <w:rPr>
          <w:color w:val="000000"/>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91"/>
        <w:gridCol w:w="2122"/>
        <w:gridCol w:w="1841"/>
        <w:gridCol w:w="1996"/>
      </w:tblGrid>
      <w:tr w:rsidR="00E4108F" w:rsidRPr="00891432" w:rsidTr="003412AF">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msonormalbullet2gif"/>
              <w:spacing w:before="0" w:after="0"/>
              <w:ind w:left="0" w:right="0" w:firstLine="454"/>
              <w:jc w:val="both"/>
              <w:rPr>
                <w:b/>
              </w:rPr>
            </w:pPr>
            <w:r w:rsidRPr="00891432">
              <w:rPr>
                <w:b/>
              </w:rPr>
              <w:t xml:space="preserve">Смысловые </w:t>
            </w:r>
          </w:p>
          <w:p w:rsidR="00E4108F" w:rsidRPr="00891432" w:rsidRDefault="00E4108F" w:rsidP="00891432">
            <w:pPr>
              <w:pStyle w:val="msonormalbullet2gif"/>
              <w:spacing w:before="0" w:after="0"/>
              <w:ind w:left="0" w:right="0" w:firstLine="454"/>
              <w:jc w:val="both"/>
              <w:rPr>
                <w:b/>
              </w:rPr>
            </w:pPr>
            <w:r w:rsidRPr="00891432">
              <w:rPr>
                <w:b/>
              </w:rPr>
              <w:t>акценты УУД</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msonormalbullet2gif"/>
              <w:spacing w:before="0" w:after="0"/>
              <w:ind w:left="0" w:right="0" w:firstLine="454"/>
              <w:jc w:val="both"/>
              <w:rPr>
                <w:b/>
              </w:rPr>
            </w:pPr>
            <w:r w:rsidRPr="00891432">
              <w:rPr>
                <w:b/>
              </w:rPr>
              <w:t>Русский язык</w:t>
            </w:r>
          </w:p>
        </w:tc>
        <w:tc>
          <w:tcPr>
            <w:tcW w:w="1104" w:type="pct"/>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msonormalbullet2gif"/>
              <w:spacing w:before="0" w:after="0"/>
              <w:ind w:left="0" w:right="0" w:firstLine="454"/>
              <w:jc w:val="both"/>
              <w:rPr>
                <w:b/>
              </w:rPr>
            </w:pPr>
            <w:r w:rsidRPr="00891432">
              <w:rPr>
                <w:b/>
              </w:rPr>
              <w:t>Литературное чтение</w:t>
            </w:r>
          </w:p>
        </w:tc>
        <w:tc>
          <w:tcPr>
            <w:tcW w:w="895" w:type="pct"/>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msonormalbullet2gif"/>
              <w:spacing w:before="0" w:after="0"/>
              <w:ind w:left="0" w:right="0" w:firstLine="454"/>
              <w:jc w:val="both"/>
              <w:rPr>
                <w:b/>
              </w:rPr>
            </w:pPr>
            <w:r w:rsidRPr="00891432">
              <w:rPr>
                <w:b/>
              </w:rPr>
              <w:t xml:space="preserve">Математика </w:t>
            </w:r>
          </w:p>
        </w:tc>
        <w:tc>
          <w:tcPr>
            <w:tcW w:w="1041" w:type="pct"/>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msonormalbullet2gif"/>
              <w:spacing w:before="0" w:after="0"/>
              <w:ind w:left="0" w:right="0" w:firstLine="454"/>
              <w:jc w:val="both"/>
              <w:rPr>
                <w:b/>
              </w:rPr>
            </w:pPr>
            <w:r w:rsidRPr="00891432">
              <w:rPr>
                <w:b/>
              </w:rPr>
              <w:t>Окружающий мир</w:t>
            </w:r>
          </w:p>
        </w:tc>
      </w:tr>
      <w:tr w:rsidR="00E4108F" w:rsidRPr="00891432" w:rsidTr="00E4108F">
        <w:trPr>
          <w:trHeight w:val="685"/>
        </w:trPr>
        <w:tc>
          <w:tcPr>
            <w:tcW w:w="1021"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rPr>
                <w:b/>
              </w:rPr>
            </w:pPr>
            <w:r w:rsidRPr="00891432">
              <w:rPr>
                <w:b/>
              </w:rPr>
              <w:t>личностные</w:t>
            </w:r>
          </w:p>
        </w:tc>
        <w:tc>
          <w:tcPr>
            <w:tcW w:w="939"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r w:rsidRPr="00891432">
              <w:t>жизненное само-</w:t>
            </w:r>
          </w:p>
          <w:p w:rsidR="00E4108F" w:rsidRPr="00891432" w:rsidRDefault="00E4108F" w:rsidP="00891432">
            <w:pPr>
              <w:pStyle w:val="msonormalbullet2gif"/>
              <w:spacing w:before="0" w:after="0"/>
              <w:ind w:left="0" w:right="0" w:hanging="7"/>
              <w:jc w:val="both"/>
            </w:pPr>
            <w:r w:rsidRPr="00891432">
              <w:t>определение</w:t>
            </w:r>
          </w:p>
        </w:tc>
        <w:tc>
          <w:tcPr>
            <w:tcW w:w="1104"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r w:rsidRPr="00891432">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proofErr w:type="spellStart"/>
            <w:r w:rsidRPr="00891432">
              <w:t>смысло</w:t>
            </w:r>
            <w:proofErr w:type="spellEnd"/>
          </w:p>
          <w:p w:rsidR="00E4108F" w:rsidRPr="00891432" w:rsidRDefault="00E4108F" w:rsidP="00891432">
            <w:pPr>
              <w:pStyle w:val="msonormalbullet2gif"/>
              <w:spacing w:before="0" w:after="0"/>
              <w:ind w:left="0" w:right="0" w:hanging="7"/>
              <w:jc w:val="both"/>
            </w:pPr>
            <w:r w:rsidRPr="00891432">
              <w:t>образование</w:t>
            </w:r>
          </w:p>
        </w:tc>
        <w:tc>
          <w:tcPr>
            <w:tcW w:w="1041"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r w:rsidRPr="00891432">
              <w:t>нравственно-этическая ориентация</w:t>
            </w:r>
          </w:p>
        </w:tc>
      </w:tr>
      <w:tr w:rsidR="00E4108F" w:rsidRPr="00891432" w:rsidTr="00E84B0B">
        <w:trPr>
          <w:trHeight w:val="954"/>
        </w:trPr>
        <w:tc>
          <w:tcPr>
            <w:tcW w:w="1021"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rPr>
                <w:b/>
              </w:rPr>
            </w:pPr>
            <w:r w:rsidRPr="00891432">
              <w:rPr>
                <w:b/>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pPr>
            <w:r w:rsidRPr="00891432">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E4108F" w:rsidRPr="00891432" w:rsidTr="00E4108F">
        <w:tc>
          <w:tcPr>
            <w:tcW w:w="1021"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rPr>
                <w:b/>
              </w:rPr>
            </w:pPr>
            <w:r w:rsidRPr="00891432">
              <w:rPr>
                <w:b/>
              </w:rPr>
              <w:t>познавательные</w:t>
            </w:r>
          </w:p>
          <w:p w:rsidR="00E4108F" w:rsidRPr="00891432" w:rsidRDefault="00E4108F" w:rsidP="00891432">
            <w:pPr>
              <w:pStyle w:val="msonormalbullet2gif"/>
              <w:spacing w:before="0" w:after="0"/>
              <w:ind w:left="0" w:right="0"/>
              <w:jc w:val="both"/>
              <w:rPr>
                <w:b/>
              </w:rPr>
            </w:pPr>
            <w:proofErr w:type="spellStart"/>
            <w:r w:rsidRPr="00891432">
              <w:rPr>
                <w:b/>
              </w:rPr>
              <w:t>общеучебные</w:t>
            </w:r>
            <w:proofErr w:type="spellEnd"/>
          </w:p>
        </w:tc>
        <w:tc>
          <w:tcPr>
            <w:tcW w:w="939"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r w:rsidRPr="00891432">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r w:rsidRPr="00891432">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r w:rsidRPr="00891432">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hanging="7"/>
              <w:jc w:val="both"/>
            </w:pPr>
            <w:r w:rsidRPr="00891432">
              <w:t>широкий спектр источников информации</w:t>
            </w:r>
          </w:p>
        </w:tc>
      </w:tr>
      <w:tr w:rsidR="00E4108F" w:rsidRPr="00891432" w:rsidTr="00E4108F">
        <w:tc>
          <w:tcPr>
            <w:tcW w:w="1021"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rPr>
                <w:b/>
              </w:rPr>
            </w:pPr>
            <w:r w:rsidRPr="00891432">
              <w:rPr>
                <w:b/>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pPr>
            <w:r w:rsidRPr="00891432">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pPr>
            <w:r w:rsidRPr="00891432">
              <w:t>анализ, синтез, сравнение, группировка, причинно-следственные связи, логические рассуждения, доказательства, практические действия</w:t>
            </w:r>
          </w:p>
        </w:tc>
      </w:tr>
      <w:tr w:rsidR="00E4108F" w:rsidRPr="00891432" w:rsidTr="00E4108F">
        <w:tc>
          <w:tcPr>
            <w:tcW w:w="1021" w:type="pct"/>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rPr>
                <w:b/>
              </w:rPr>
            </w:pPr>
            <w:r w:rsidRPr="00891432">
              <w:rPr>
                <w:b/>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msonormalbullet2gif"/>
              <w:spacing w:before="0" w:after="0"/>
              <w:ind w:left="0" w:right="0"/>
              <w:jc w:val="both"/>
            </w:pPr>
            <w:r w:rsidRPr="00891432">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E4108F" w:rsidRPr="00891432" w:rsidRDefault="00E4108F" w:rsidP="00891432">
      <w:pPr>
        <w:spacing w:after="0" w:line="240" w:lineRule="auto"/>
        <w:ind w:firstLine="454"/>
        <w:jc w:val="both"/>
        <w:rPr>
          <w:rFonts w:ascii="Times New Roman" w:eastAsia="Calibri" w:hAnsi="Times New Roman"/>
          <w:sz w:val="24"/>
          <w:szCs w:val="24"/>
          <w:lang w:eastAsia="en-US"/>
        </w:rPr>
      </w:pPr>
    </w:p>
    <w:p w:rsidR="00E4108F" w:rsidRPr="00891432" w:rsidRDefault="00E4108F" w:rsidP="00891432">
      <w:pPr>
        <w:spacing w:after="0" w:line="240" w:lineRule="auto"/>
        <w:ind w:firstLine="454"/>
        <w:jc w:val="both"/>
        <w:rPr>
          <w:rFonts w:ascii="Times New Roman" w:hAnsi="Times New Roman"/>
          <w:bCs/>
          <w:iCs/>
          <w:sz w:val="24"/>
          <w:szCs w:val="24"/>
        </w:rPr>
      </w:pPr>
      <w:r w:rsidRPr="00891432">
        <w:rPr>
          <w:rFonts w:ascii="Times New Roman" w:hAnsi="Times New Roman"/>
          <w:sz w:val="24"/>
          <w:szCs w:val="24"/>
        </w:rPr>
        <w:t xml:space="preserve">Связь универсальных учебных действий с содержанием учебных предметов  определяется  </w:t>
      </w:r>
      <w:r w:rsidRPr="00891432">
        <w:rPr>
          <w:rFonts w:ascii="Times New Roman" w:hAnsi="Times New Roman"/>
          <w:bCs/>
          <w:iCs/>
          <w:sz w:val="24"/>
          <w:szCs w:val="24"/>
        </w:rPr>
        <w:t xml:space="preserve"> следующими утверждениями:</w:t>
      </w:r>
    </w:p>
    <w:p w:rsidR="00E4108F" w:rsidRPr="00891432" w:rsidRDefault="00E4108F" w:rsidP="00666726">
      <w:pPr>
        <w:numPr>
          <w:ilvl w:val="0"/>
          <w:numId w:val="5"/>
        </w:numPr>
        <w:tabs>
          <w:tab w:val="left" w:pos="142"/>
          <w:tab w:val="left" w:pos="426"/>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lastRenderedPageBreak/>
        <w:t xml:space="preserve">УУД представляют собой целостную систему, в которой можно выделить  взаимосвязанные и </w:t>
      </w:r>
      <w:proofErr w:type="spellStart"/>
      <w:r w:rsidRPr="00891432">
        <w:rPr>
          <w:rFonts w:ascii="Times New Roman" w:hAnsi="Times New Roman"/>
          <w:sz w:val="24"/>
          <w:szCs w:val="24"/>
        </w:rPr>
        <w:t>взаимообуславливающие</w:t>
      </w:r>
      <w:proofErr w:type="spellEnd"/>
      <w:r w:rsidRPr="00891432">
        <w:rPr>
          <w:rFonts w:ascii="Times New Roman" w:hAnsi="Times New Roman"/>
          <w:sz w:val="24"/>
          <w:szCs w:val="24"/>
        </w:rPr>
        <w:t xml:space="preserve">  виды действий:</w:t>
      </w:r>
    </w:p>
    <w:p w:rsidR="00E4108F" w:rsidRPr="00891432" w:rsidRDefault="00E4108F" w:rsidP="00891432">
      <w:pPr>
        <w:tabs>
          <w:tab w:val="left" w:pos="142"/>
          <w:tab w:val="left" w:pos="426"/>
        </w:tabs>
        <w:spacing w:after="0" w:line="240" w:lineRule="auto"/>
        <w:ind w:firstLine="454"/>
        <w:jc w:val="both"/>
        <w:rPr>
          <w:rFonts w:ascii="Times New Roman" w:hAnsi="Times New Roman"/>
          <w:sz w:val="24"/>
          <w:szCs w:val="24"/>
        </w:rPr>
      </w:pPr>
      <w:r w:rsidRPr="00891432">
        <w:rPr>
          <w:rFonts w:ascii="Times New Roman" w:hAnsi="Times New Roman"/>
          <w:sz w:val="24"/>
          <w:szCs w:val="24"/>
        </w:rPr>
        <w:t>коммуникативные – обеспечивающие социальную компетентность,</w:t>
      </w:r>
    </w:p>
    <w:p w:rsidR="00E4108F" w:rsidRPr="00891432" w:rsidRDefault="00E4108F" w:rsidP="00891432">
      <w:pPr>
        <w:tabs>
          <w:tab w:val="left" w:pos="142"/>
          <w:tab w:val="left" w:pos="426"/>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познавательные – </w:t>
      </w:r>
      <w:proofErr w:type="spellStart"/>
      <w:r w:rsidRPr="00891432">
        <w:rPr>
          <w:rFonts w:ascii="Times New Roman" w:hAnsi="Times New Roman"/>
          <w:sz w:val="24"/>
          <w:szCs w:val="24"/>
        </w:rPr>
        <w:t>общеучебные</w:t>
      </w:r>
      <w:proofErr w:type="spellEnd"/>
      <w:r w:rsidRPr="00891432">
        <w:rPr>
          <w:rFonts w:ascii="Times New Roman" w:hAnsi="Times New Roman"/>
          <w:sz w:val="24"/>
          <w:szCs w:val="24"/>
        </w:rPr>
        <w:t>, логические, связанные с решением проблемы,</w:t>
      </w:r>
    </w:p>
    <w:p w:rsidR="00E4108F" w:rsidRPr="00891432" w:rsidRDefault="00E4108F" w:rsidP="00891432">
      <w:pPr>
        <w:tabs>
          <w:tab w:val="left" w:pos="142"/>
          <w:tab w:val="left" w:pos="426"/>
        </w:tabs>
        <w:spacing w:after="0" w:line="240" w:lineRule="auto"/>
        <w:ind w:firstLine="454"/>
        <w:jc w:val="both"/>
        <w:rPr>
          <w:rFonts w:ascii="Times New Roman" w:hAnsi="Times New Roman"/>
          <w:sz w:val="24"/>
          <w:szCs w:val="24"/>
        </w:rPr>
      </w:pPr>
      <w:r w:rsidRPr="00891432">
        <w:rPr>
          <w:rFonts w:ascii="Times New Roman" w:hAnsi="Times New Roman"/>
          <w:sz w:val="24"/>
          <w:szCs w:val="24"/>
        </w:rPr>
        <w:t>личностные – определяющие мотивационную ориентацию,</w:t>
      </w:r>
    </w:p>
    <w:p w:rsidR="00E4108F" w:rsidRPr="00891432" w:rsidRDefault="00E4108F" w:rsidP="00891432">
      <w:pPr>
        <w:tabs>
          <w:tab w:val="left" w:pos="142"/>
          <w:tab w:val="left" w:pos="426"/>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регулятивные –  обеспечивающие организацию собственной  деятельности. </w:t>
      </w:r>
    </w:p>
    <w:p w:rsidR="00E4108F" w:rsidRPr="00891432" w:rsidRDefault="00E4108F" w:rsidP="00666726">
      <w:pPr>
        <w:numPr>
          <w:ilvl w:val="0"/>
          <w:numId w:val="5"/>
        </w:numPr>
        <w:tabs>
          <w:tab w:val="left" w:pos="142"/>
          <w:tab w:val="left" w:pos="426"/>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E4108F" w:rsidRPr="00891432" w:rsidRDefault="00E4108F" w:rsidP="00666726">
      <w:pPr>
        <w:numPr>
          <w:ilvl w:val="0"/>
          <w:numId w:val="5"/>
        </w:numPr>
        <w:tabs>
          <w:tab w:val="left" w:pos="142"/>
          <w:tab w:val="left" w:pos="426"/>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E4108F" w:rsidRPr="00891432" w:rsidRDefault="00E4108F" w:rsidP="00666726">
      <w:pPr>
        <w:numPr>
          <w:ilvl w:val="0"/>
          <w:numId w:val="5"/>
        </w:numPr>
        <w:tabs>
          <w:tab w:val="left" w:pos="142"/>
          <w:tab w:val="left" w:pos="426"/>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E4108F" w:rsidRPr="00891432" w:rsidRDefault="00E4108F" w:rsidP="00666726">
      <w:pPr>
        <w:numPr>
          <w:ilvl w:val="0"/>
          <w:numId w:val="5"/>
        </w:numPr>
        <w:tabs>
          <w:tab w:val="left" w:pos="142"/>
          <w:tab w:val="left" w:pos="426"/>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 xml:space="preserve">Способы учета уровня их </w:t>
      </w:r>
      <w:proofErr w:type="spellStart"/>
      <w:r w:rsidRPr="00891432">
        <w:rPr>
          <w:rFonts w:ascii="Times New Roman" w:hAnsi="Times New Roman"/>
          <w:sz w:val="24"/>
          <w:szCs w:val="24"/>
        </w:rPr>
        <w:t>сформированности</w:t>
      </w:r>
      <w:proofErr w:type="spellEnd"/>
      <w:r w:rsidRPr="00891432">
        <w:rPr>
          <w:rFonts w:ascii="Times New Roman" w:hAnsi="Times New Roman"/>
          <w:sz w:val="24"/>
          <w:szCs w:val="24"/>
        </w:rPr>
        <w:t xml:space="preserve"> -   в требованиях к результатам освоения УП по каждому предмету и в обязательных программах внеурочной деятельности. </w:t>
      </w:r>
    </w:p>
    <w:p w:rsidR="00E4108F" w:rsidRPr="00891432" w:rsidRDefault="00E4108F" w:rsidP="00666726">
      <w:pPr>
        <w:numPr>
          <w:ilvl w:val="0"/>
          <w:numId w:val="5"/>
        </w:numPr>
        <w:tabs>
          <w:tab w:val="left" w:pos="142"/>
          <w:tab w:val="left" w:pos="426"/>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E4108F" w:rsidRPr="00891432" w:rsidRDefault="00E4108F" w:rsidP="00666726">
      <w:pPr>
        <w:numPr>
          <w:ilvl w:val="0"/>
          <w:numId w:val="5"/>
        </w:numPr>
        <w:tabs>
          <w:tab w:val="left" w:pos="142"/>
          <w:tab w:val="left" w:pos="426"/>
        </w:tabs>
        <w:spacing w:after="0" w:line="240" w:lineRule="auto"/>
        <w:ind w:left="0" w:firstLine="454"/>
        <w:jc w:val="both"/>
        <w:rPr>
          <w:rFonts w:ascii="Times New Roman" w:hAnsi="Times New Roman"/>
          <w:sz w:val="24"/>
          <w:szCs w:val="24"/>
        </w:rPr>
      </w:pPr>
      <w:r w:rsidRPr="00891432">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Приведем пример, как  формируются некоторые  личностные результаты  средствами разных учебных предметов в УМК «Школа России»</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i/>
          <w:sz w:val="24"/>
          <w:szCs w:val="24"/>
        </w:rPr>
      </w:pPr>
      <w:r w:rsidRPr="00891432">
        <w:rPr>
          <w:rFonts w:ascii="Times New Roman" w:hAnsi="Times New Roman"/>
          <w:sz w:val="24"/>
          <w:szCs w:val="24"/>
        </w:rPr>
        <w:t>В соответствии с требованиями ФГОС структура и содержание системы учебников «Школа России» направлены на достижение</w:t>
      </w:r>
      <w:r w:rsidR="00B0627A" w:rsidRPr="00891432">
        <w:rPr>
          <w:rFonts w:ascii="Times New Roman" w:hAnsi="Times New Roman"/>
          <w:sz w:val="24"/>
          <w:szCs w:val="24"/>
        </w:rPr>
        <w:t xml:space="preserve"> </w:t>
      </w:r>
      <w:r w:rsidRPr="00891432">
        <w:rPr>
          <w:rFonts w:ascii="Times New Roman" w:hAnsi="Times New Roman"/>
          <w:sz w:val="24"/>
          <w:szCs w:val="24"/>
        </w:rPr>
        <w:t>следующих личностных результатов освоения основной образовательной программы:</w:t>
      </w:r>
    </w:p>
    <w:p w:rsidR="00E4108F" w:rsidRPr="00891432" w:rsidRDefault="00E4108F" w:rsidP="00891432">
      <w:pPr>
        <w:spacing w:after="0" w:line="240" w:lineRule="auto"/>
        <w:ind w:firstLine="454"/>
        <w:jc w:val="both"/>
        <w:rPr>
          <w:rFonts w:ascii="Times New Roman" w:hAnsi="Times New Roman"/>
          <w:b/>
          <w:i/>
          <w:sz w:val="24"/>
          <w:szCs w:val="24"/>
        </w:rPr>
      </w:pPr>
      <w:r w:rsidRPr="00891432">
        <w:rPr>
          <w:rFonts w:ascii="Times New Roman" w:hAnsi="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b/>
          <w:i/>
          <w:sz w:val="24"/>
          <w:szCs w:val="24"/>
        </w:rPr>
      </w:pPr>
      <w:r w:rsidRPr="00891432">
        <w:rPr>
          <w:rFonts w:ascii="Times New Roman" w:hAnsi="Times New Roman"/>
          <w:b/>
          <w:i/>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b/>
          <w:i/>
          <w:sz w:val="24"/>
          <w:szCs w:val="24"/>
        </w:rPr>
      </w:pPr>
      <w:r w:rsidRPr="00891432">
        <w:rPr>
          <w:rFonts w:ascii="Times New Roman" w:hAnsi="Times New Roman"/>
          <w:b/>
          <w:i/>
          <w:sz w:val="24"/>
          <w:szCs w:val="24"/>
        </w:rPr>
        <w:t>3) Формирование уважительного отношения к иному мнению, истории и культуре других народов.</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color w:val="FF0000"/>
          <w:sz w:val="24"/>
          <w:szCs w:val="24"/>
        </w:rPr>
      </w:pPr>
      <w:r w:rsidRPr="00891432">
        <w:rPr>
          <w:rFonts w:ascii="Times New Roman" w:hAnsi="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
          <w:sz w:val="24"/>
          <w:szCs w:val="24"/>
        </w:rPr>
        <w:t>В курсе «Окружающий мир»</w:t>
      </w:r>
      <w:r w:rsidRPr="00891432">
        <w:rPr>
          <w:rFonts w:ascii="Times New Roman" w:hAnsi="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
          <w:sz w:val="24"/>
          <w:szCs w:val="24"/>
        </w:rPr>
        <w:t xml:space="preserve">В курсе «Литературное чтение» — </w:t>
      </w:r>
      <w:r w:rsidRPr="00891432">
        <w:rPr>
          <w:rFonts w:ascii="Times New Roman" w:hAnsi="Times New Roman"/>
          <w:sz w:val="24"/>
          <w:szCs w:val="24"/>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
          <w:sz w:val="24"/>
          <w:szCs w:val="24"/>
        </w:rPr>
        <w:lastRenderedPageBreak/>
        <w:t>В курсе «Русский язык»</w:t>
      </w:r>
      <w:r w:rsidRPr="00891432">
        <w:rPr>
          <w:rFonts w:ascii="Times New Roman" w:hAnsi="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w:t>
      </w:r>
      <w:r w:rsidR="00316CD6" w:rsidRPr="00891432">
        <w:rPr>
          <w:rFonts w:ascii="Times New Roman" w:hAnsi="Times New Roman"/>
          <w:sz w:val="24"/>
          <w:szCs w:val="24"/>
        </w:rPr>
        <w:t xml:space="preserve"> </w:t>
      </w:r>
      <w:r w:rsidRPr="00891432">
        <w:rPr>
          <w:rFonts w:ascii="Times New Roman" w:hAnsi="Times New Roman"/>
          <w:sz w:val="24"/>
          <w:szCs w:val="24"/>
        </w:rPr>
        <w:t>Толстого, Д.С.</w:t>
      </w:r>
      <w:r w:rsidR="00316CD6" w:rsidRPr="00891432">
        <w:rPr>
          <w:rFonts w:ascii="Times New Roman" w:hAnsi="Times New Roman"/>
          <w:sz w:val="24"/>
          <w:szCs w:val="24"/>
        </w:rPr>
        <w:t xml:space="preserve"> </w:t>
      </w:r>
      <w:r w:rsidRPr="00891432">
        <w:rPr>
          <w:rFonts w:ascii="Times New Roman" w:hAnsi="Times New Roman"/>
          <w:sz w:val="24"/>
          <w:szCs w:val="24"/>
        </w:rPr>
        <w:t>Лихачёва, М.М. Пришвина,  И. С. Соколова-Микитова, К.Г. Паустовского и др., поэтические строки  А.С.</w:t>
      </w:r>
      <w:r w:rsidR="00316CD6" w:rsidRPr="00891432">
        <w:rPr>
          <w:rFonts w:ascii="Times New Roman" w:hAnsi="Times New Roman"/>
          <w:sz w:val="24"/>
          <w:szCs w:val="24"/>
        </w:rPr>
        <w:t xml:space="preserve"> </w:t>
      </w:r>
      <w:r w:rsidRPr="00891432">
        <w:rPr>
          <w:rFonts w:ascii="Times New Roman" w:hAnsi="Times New Roman"/>
          <w:sz w:val="24"/>
          <w:szCs w:val="24"/>
        </w:rPr>
        <w:t>Пушкина, И.А. Бунина, М.Ю. Лермонтова, Н.М. Рубцова, Н.И. Сладкова, С.Я.</w:t>
      </w:r>
      <w:r w:rsidR="00316CD6" w:rsidRPr="00891432">
        <w:rPr>
          <w:rFonts w:ascii="Times New Roman" w:hAnsi="Times New Roman"/>
          <w:sz w:val="24"/>
          <w:szCs w:val="24"/>
        </w:rPr>
        <w:t xml:space="preserve"> </w:t>
      </w:r>
      <w:r w:rsidRPr="00891432">
        <w:rPr>
          <w:rFonts w:ascii="Times New Roman" w:hAnsi="Times New Roman"/>
          <w:sz w:val="24"/>
          <w:szCs w:val="24"/>
        </w:rPr>
        <w:t>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b/>
          <w:sz w:val="24"/>
          <w:szCs w:val="24"/>
        </w:rPr>
        <w:t>В курсе «Математика</w:t>
      </w:r>
      <w:r w:rsidR="008643BB">
        <w:rPr>
          <w:rFonts w:ascii="Times New Roman" w:hAnsi="Times New Roman"/>
          <w:b/>
          <w:sz w:val="24"/>
          <w:szCs w:val="24"/>
        </w:rPr>
        <w:t xml:space="preserve"> и Информатика</w:t>
      </w:r>
      <w:r w:rsidRPr="00891432">
        <w:rPr>
          <w:rFonts w:ascii="Times New Roman" w:hAnsi="Times New Roman"/>
          <w:b/>
          <w:sz w:val="24"/>
          <w:szCs w:val="24"/>
        </w:rPr>
        <w:t>»</w:t>
      </w:r>
      <w:r w:rsidRPr="00891432">
        <w:rPr>
          <w:rFonts w:ascii="Times New Roman" w:hAnsi="Times New Roman"/>
          <w:sz w:val="24"/>
          <w:szCs w:val="24"/>
        </w:rPr>
        <w:t xml:space="preserve"> — в  сюжетах текстовых задач (например, в 3 и 4 </w:t>
      </w:r>
      <w:proofErr w:type="spellStart"/>
      <w:r w:rsidRPr="00891432">
        <w:rPr>
          <w:rFonts w:ascii="Times New Roman" w:hAnsi="Times New Roman"/>
          <w:sz w:val="24"/>
          <w:szCs w:val="24"/>
        </w:rPr>
        <w:t>кл</w:t>
      </w:r>
      <w:proofErr w:type="spellEnd"/>
      <w:r w:rsidRPr="00891432">
        <w:rPr>
          <w:rFonts w:ascii="Times New Roman" w:hAnsi="Times New Roman"/>
          <w:sz w:val="24"/>
          <w:szCs w:val="24"/>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b/>
          <w:sz w:val="24"/>
          <w:szCs w:val="24"/>
        </w:rPr>
        <w:t>В курсе «Музыка»</w:t>
      </w:r>
      <w:r w:rsidRPr="00891432">
        <w:rPr>
          <w:rFonts w:ascii="Times New Roman" w:hAnsi="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b/>
          <w:sz w:val="24"/>
          <w:szCs w:val="24"/>
        </w:rPr>
        <w:t>В курсе «Изобразительное искусство»</w:t>
      </w:r>
      <w:r w:rsidRPr="00891432">
        <w:rPr>
          <w:rFonts w:ascii="Times New Roman" w:hAnsi="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E4108F" w:rsidRPr="00891432" w:rsidRDefault="00FC06F5" w:rsidP="00891432">
      <w:pPr>
        <w:spacing w:after="0" w:line="240" w:lineRule="auto"/>
        <w:ind w:firstLine="454"/>
        <w:jc w:val="both"/>
        <w:rPr>
          <w:rFonts w:ascii="Times New Roman" w:hAnsi="Times New Roman"/>
          <w:sz w:val="24"/>
          <w:szCs w:val="24"/>
        </w:rPr>
      </w:pPr>
      <w:r w:rsidRPr="00FC06F5">
        <w:rPr>
          <w:rFonts w:ascii="Times New Roman" w:hAnsi="Times New Roman"/>
          <w:b/>
          <w:sz w:val="24"/>
          <w:szCs w:val="24"/>
        </w:rPr>
        <w:t>В курсе «Иностранный язык»</w:t>
      </w:r>
      <w:r w:rsidR="00E4108F" w:rsidRPr="00FC06F5">
        <w:rPr>
          <w:rFonts w:ascii="Times New Roman" w:hAnsi="Times New Roman"/>
          <w:b/>
          <w:sz w:val="24"/>
          <w:szCs w:val="24"/>
        </w:rPr>
        <w:t xml:space="preserve"> (англий</w:t>
      </w:r>
      <w:r w:rsidRPr="00FC06F5">
        <w:rPr>
          <w:rFonts w:ascii="Times New Roman" w:hAnsi="Times New Roman"/>
          <w:b/>
          <w:sz w:val="24"/>
          <w:szCs w:val="24"/>
        </w:rPr>
        <w:t>ский язык</w:t>
      </w:r>
      <w:r w:rsidR="00E4108F" w:rsidRPr="00FC06F5">
        <w:rPr>
          <w:rFonts w:ascii="Times New Roman" w:hAnsi="Times New Roman"/>
          <w:b/>
          <w:strike/>
          <w:sz w:val="24"/>
          <w:szCs w:val="24"/>
        </w:rPr>
        <w:t>)</w:t>
      </w:r>
      <w:r w:rsidR="00E4108F" w:rsidRPr="00891432">
        <w:rPr>
          <w:rFonts w:ascii="Times New Roman" w:hAnsi="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
    <w:p w:rsidR="00E4108F" w:rsidRPr="00891432" w:rsidRDefault="00E4108F" w:rsidP="00891432">
      <w:pPr>
        <w:spacing w:after="0" w:line="240" w:lineRule="auto"/>
        <w:ind w:firstLine="454"/>
        <w:jc w:val="both"/>
        <w:rPr>
          <w:rFonts w:ascii="Times New Roman" w:hAnsi="Times New Roman"/>
          <w:sz w:val="24"/>
          <w:szCs w:val="24"/>
        </w:rPr>
      </w:pPr>
      <w:proofErr w:type="spellStart"/>
      <w:r w:rsidRPr="00891432">
        <w:rPr>
          <w:rFonts w:ascii="Times New Roman" w:hAnsi="Times New Roman"/>
          <w:sz w:val="24"/>
          <w:szCs w:val="24"/>
        </w:rPr>
        <w:t>Н</w:t>
      </w:r>
      <w:r w:rsidR="00FC06F5">
        <w:rPr>
          <w:rFonts w:ascii="Times New Roman" w:hAnsi="Times New Roman"/>
          <w:sz w:val="24"/>
          <w:szCs w:val="24"/>
        </w:rPr>
        <w:t>»</w:t>
      </w:r>
      <w:r w:rsidRPr="00891432">
        <w:rPr>
          <w:rFonts w:ascii="Times New Roman" w:hAnsi="Times New Roman"/>
          <w:sz w:val="24"/>
          <w:szCs w:val="24"/>
        </w:rPr>
        <w:t>ачиная</w:t>
      </w:r>
      <w:proofErr w:type="spellEnd"/>
      <w:r w:rsidRPr="00891432">
        <w:rPr>
          <w:rFonts w:ascii="Times New Roman" w:hAnsi="Times New Roman"/>
          <w:sz w:val="24"/>
          <w:szCs w:val="24"/>
        </w:rPr>
        <w:t xml:space="preserve">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w:t>
      </w:r>
      <w:r w:rsidR="000C63C6" w:rsidRPr="00891432">
        <w:rPr>
          <w:rFonts w:ascii="Times New Roman" w:hAnsi="Times New Roman"/>
          <w:sz w:val="24"/>
          <w:szCs w:val="24"/>
        </w:rPr>
        <w:t>х и их столицах:</w:t>
      </w:r>
      <w:r w:rsidRPr="00891432">
        <w:rPr>
          <w:rFonts w:ascii="Times New Roman" w:hAnsi="Times New Roman"/>
          <w:sz w:val="24"/>
          <w:szCs w:val="24"/>
        </w:rPr>
        <w:t xml:space="preserve"> Берлине, Вашингтоне; о России и её столице Мо</w:t>
      </w:r>
      <w:r w:rsidR="000C63C6" w:rsidRPr="00891432">
        <w:rPr>
          <w:rFonts w:ascii="Times New Roman" w:hAnsi="Times New Roman"/>
          <w:sz w:val="24"/>
          <w:szCs w:val="24"/>
        </w:rPr>
        <w:t xml:space="preserve">скве, об </w:t>
      </w:r>
      <w:r w:rsidRPr="00891432">
        <w:rPr>
          <w:rFonts w:ascii="Times New Roman" w:hAnsi="Times New Roman"/>
          <w:sz w:val="24"/>
          <w:szCs w:val="24"/>
        </w:rPr>
        <w:t xml:space="preserve"> немецких, английских , аме</w:t>
      </w:r>
      <w:r w:rsidR="000C63C6" w:rsidRPr="00891432">
        <w:rPr>
          <w:rFonts w:ascii="Times New Roman" w:hAnsi="Times New Roman"/>
          <w:sz w:val="24"/>
          <w:szCs w:val="24"/>
        </w:rPr>
        <w:t>риканских ро</w:t>
      </w:r>
      <w:r w:rsidRPr="00891432">
        <w:rPr>
          <w:rFonts w:ascii="Times New Roman" w:hAnsi="Times New Roman"/>
          <w:sz w:val="24"/>
          <w:szCs w:val="24"/>
        </w:rPr>
        <w:t>ссийских музеях, о праздниках, традициях и обычаях</w:t>
      </w:r>
      <w:r w:rsidR="000C63C6" w:rsidRPr="00891432">
        <w:rPr>
          <w:rFonts w:ascii="Times New Roman" w:hAnsi="Times New Roman"/>
          <w:sz w:val="24"/>
          <w:szCs w:val="24"/>
        </w:rPr>
        <w:t xml:space="preserve"> нашей страны и изучаемых стран.</w:t>
      </w:r>
    </w:p>
    <w:p w:rsidR="00E4108F" w:rsidRPr="00891432" w:rsidRDefault="00E4108F" w:rsidP="00891432">
      <w:pPr>
        <w:shd w:val="clear" w:color="auto" w:fill="FFFFFF"/>
        <w:autoSpaceDE w:val="0"/>
        <w:autoSpaceDN w:val="0"/>
        <w:adjustRightInd w:val="0"/>
        <w:spacing w:after="0" w:line="240" w:lineRule="auto"/>
        <w:ind w:firstLine="454"/>
        <w:jc w:val="both"/>
        <w:rPr>
          <w:rFonts w:ascii="Times New Roman" w:hAnsi="Times New Roman"/>
          <w:i/>
          <w:sz w:val="24"/>
          <w:szCs w:val="24"/>
        </w:rPr>
      </w:pPr>
      <w:r w:rsidRPr="00891432">
        <w:rPr>
          <w:rFonts w:ascii="Times New Roman" w:hAnsi="Times New Roman"/>
          <w:sz w:val="24"/>
          <w:szCs w:val="24"/>
        </w:rPr>
        <w:t xml:space="preserve"> В соответствии с требованиями ФГОС структура и содержание системы учебников «Школа России» направлены на достижение следующих </w:t>
      </w:r>
      <w:proofErr w:type="spellStart"/>
      <w:r w:rsidRPr="00891432">
        <w:rPr>
          <w:rFonts w:ascii="Times New Roman" w:hAnsi="Times New Roman"/>
          <w:sz w:val="24"/>
          <w:szCs w:val="24"/>
        </w:rPr>
        <w:t>метапредметных</w:t>
      </w:r>
      <w:proofErr w:type="spellEnd"/>
      <w:r w:rsidRPr="00891432">
        <w:rPr>
          <w:rFonts w:ascii="Times New Roman" w:hAnsi="Times New Roman"/>
          <w:sz w:val="24"/>
          <w:szCs w:val="24"/>
        </w:rPr>
        <w:t xml:space="preserve"> результатов освоения основной образовательной программы:</w:t>
      </w:r>
    </w:p>
    <w:p w:rsidR="00E4108F" w:rsidRPr="00891432" w:rsidRDefault="00E4108F" w:rsidP="00891432">
      <w:pPr>
        <w:tabs>
          <w:tab w:val="left" w:pos="993"/>
        </w:tabs>
        <w:autoSpaceDE w:val="0"/>
        <w:autoSpaceDN w:val="0"/>
        <w:adjustRightInd w:val="0"/>
        <w:spacing w:after="0" w:line="240" w:lineRule="auto"/>
        <w:ind w:firstLine="454"/>
        <w:jc w:val="both"/>
        <w:rPr>
          <w:rFonts w:ascii="Times New Roman" w:hAnsi="Times New Roman"/>
          <w:b/>
          <w:i/>
          <w:sz w:val="24"/>
          <w:szCs w:val="24"/>
        </w:rPr>
      </w:pPr>
      <w:r w:rsidRPr="00891432">
        <w:rPr>
          <w:rFonts w:ascii="Times New Roman" w:hAnsi="Times New Roman"/>
          <w:b/>
          <w:i/>
          <w:sz w:val="24"/>
          <w:szCs w:val="24"/>
        </w:rPr>
        <w:t xml:space="preserve">Овладение способностью принимать и сохранять цели и задачи учебной деятельности, поиска средств ее осуществления.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color w:val="00B050"/>
          <w:sz w:val="24"/>
          <w:szCs w:val="24"/>
        </w:rPr>
        <w:tab/>
      </w:r>
      <w:r w:rsidRPr="00891432">
        <w:rPr>
          <w:rFonts w:ascii="Times New Roman" w:hAnsi="Times New Roman"/>
          <w:sz w:val="24"/>
          <w:szCs w:val="24"/>
        </w:rPr>
        <w:t>В учебниках русского языка, математики, окружающего мира, литературног</w:t>
      </w:r>
      <w:r w:rsidR="0061752B" w:rsidRPr="00891432">
        <w:rPr>
          <w:rFonts w:ascii="Times New Roman" w:hAnsi="Times New Roman"/>
          <w:sz w:val="24"/>
          <w:szCs w:val="24"/>
        </w:rPr>
        <w:t>о чтения (1-4кл.) в  каждом разделе</w:t>
      </w:r>
      <w:r w:rsidRPr="00891432">
        <w:rPr>
          <w:rFonts w:ascii="Times New Roman" w:hAnsi="Times New Roman"/>
          <w:sz w:val="24"/>
          <w:szCs w:val="24"/>
        </w:rPr>
        <w:t xml:space="preserve">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w:t>
      </w:r>
      <w:r w:rsidRPr="00891432">
        <w:rPr>
          <w:rFonts w:ascii="Times New Roman" w:hAnsi="Times New Roman"/>
          <w:sz w:val="24"/>
          <w:szCs w:val="24"/>
        </w:rPr>
        <w:lastRenderedPageBreak/>
        <w:t>зада</w:t>
      </w:r>
      <w:r w:rsidR="000E2873" w:rsidRPr="00891432">
        <w:rPr>
          <w:rFonts w:ascii="Times New Roman" w:hAnsi="Times New Roman"/>
          <w:sz w:val="24"/>
          <w:szCs w:val="24"/>
        </w:rPr>
        <w:t xml:space="preserve">чу,   выстраивать план действия </w:t>
      </w:r>
      <w:r w:rsidRPr="00891432">
        <w:rPr>
          <w:rFonts w:ascii="Times New Roman" w:hAnsi="Times New Roman"/>
          <w:sz w:val="24"/>
          <w:szCs w:val="24"/>
        </w:rPr>
        <w:t xml:space="preserve">для её последующего решения. </w:t>
      </w:r>
      <w:r w:rsidRPr="00891432">
        <w:rPr>
          <w:rFonts w:ascii="Times New Roman" w:hAnsi="Times New Roman"/>
          <w:sz w:val="24"/>
          <w:szCs w:val="24"/>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891432">
        <w:rPr>
          <w:rFonts w:ascii="Times New Roman" w:hAnsi="Times New Roman"/>
          <w:sz w:val="24"/>
          <w:szCs w:val="24"/>
        </w:rPr>
        <w:t>саморегуляции</w:t>
      </w:r>
      <w:proofErr w:type="spellEnd"/>
      <w:r w:rsidRPr="00891432">
        <w:rPr>
          <w:rFonts w:ascii="Times New Roman" w:hAnsi="Times New Roman"/>
          <w:sz w:val="24"/>
          <w:szCs w:val="24"/>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E4108F" w:rsidRPr="00891432" w:rsidRDefault="00E4108F" w:rsidP="00891432">
      <w:pPr>
        <w:tabs>
          <w:tab w:val="left" w:pos="993"/>
        </w:tabs>
        <w:autoSpaceDE w:val="0"/>
        <w:autoSpaceDN w:val="0"/>
        <w:adjustRightInd w:val="0"/>
        <w:spacing w:after="0" w:line="240" w:lineRule="auto"/>
        <w:ind w:firstLine="454"/>
        <w:jc w:val="both"/>
        <w:rPr>
          <w:rFonts w:ascii="Times New Roman" w:hAnsi="Times New Roman"/>
          <w:b/>
          <w:i/>
          <w:sz w:val="24"/>
          <w:szCs w:val="24"/>
        </w:rPr>
      </w:pPr>
      <w:r w:rsidRPr="00891432">
        <w:rPr>
          <w:rFonts w:ascii="Times New Roman" w:hAnsi="Times New Roman"/>
          <w:b/>
          <w:i/>
          <w:sz w:val="24"/>
          <w:szCs w:val="24"/>
        </w:rPr>
        <w:tab/>
        <w:t>Освоение способов решения проблем творческого и поискового характера.</w:t>
      </w:r>
    </w:p>
    <w:p w:rsidR="00E4108F" w:rsidRPr="00891432" w:rsidRDefault="00E4108F" w:rsidP="00891432">
      <w:pPr>
        <w:spacing w:after="0" w:line="240" w:lineRule="auto"/>
        <w:ind w:firstLine="454"/>
        <w:jc w:val="both"/>
        <w:rPr>
          <w:rFonts w:ascii="Times New Roman" w:hAnsi="Times New Roman"/>
          <w:color w:val="000000"/>
          <w:sz w:val="24"/>
          <w:szCs w:val="24"/>
        </w:rPr>
      </w:pPr>
      <w:r w:rsidRPr="00891432">
        <w:rPr>
          <w:rFonts w:ascii="Times New Roman" w:hAnsi="Times New Roman"/>
          <w:color w:val="000000"/>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w:t>
      </w:r>
      <w:r w:rsidR="00316CD6" w:rsidRPr="00891432">
        <w:rPr>
          <w:rFonts w:ascii="Times New Roman" w:hAnsi="Times New Roman"/>
          <w:color w:val="000000"/>
          <w:sz w:val="24"/>
          <w:szCs w:val="24"/>
        </w:rPr>
        <w:t>развитие у учащихся познаватель</w:t>
      </w:r>
      <w:r w:rsidRPr="00891432">
        <w:rPr>
          <w:rFonts w:ascii="Times New Roman" w:hAnsi="Times New Roman"/>
          <w:color w:val="000000"/>
          <w:sz w:val="24"/>
          <w:szCs w:val="24"/>
        </w:rPr>
        <w:t xml:space="preserve">ных УУД и творческих способностей. </w:t>
      </w:r>
      <w:r w:rsidRPr="00891432">
        <w:rPr>
          <w:rFonts w:ascii="Times New Roman" w:hAnsi="Times New Roman"/>
          <w:sz w:val="24"/>
          <w:szCs w:val="24"/>
        </w:rPr>
        <w:t>В учебниках «Школы России» в каждой  теме формулируются проблемные вопросы, учебные задачи или</w:t>
      </w:r>
      <w:r w:rsidR="00316CD6" w:rsidRPr="00891432">
        <w:rPr>
          <w:rFonts w:ascii="Times New Roman" w:hAnsi="Times New Roman"/>
          <w:sz w:val="24"/>
          <w:szCs w:val="24"/>
        </w:rPr>
        <w:t xml:space="preserve"> </w:t>
      </w:r>
      <w:r w:rsidRPr="00891432">
        <w:rPr>
          <w:rFonts w:ascii="Times New Roman" w:hAnsi="Times New Roman"/>
          <w:sz w:val="24"/>
          <w:szCs w:val="24"/>
        </w:rPr>
        <w:t>создаются проблемные ситуации.</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b/>
          <w:color w:val="000000"/>
          <w:sz w:val="24"/>
          <w:szCs w:val="24"/>
        </w:rPr>
        <w:t>В курсе «Русский язык»</w:t>
      </w:r>
      <w:r w:rsidRPr="00891432">
        <w:rPr>
          <w:rFonts w:ascii="Times New Roman" w:hAnsi="Times New Roman"/>
          <w:color w:val="000000"/>
          <w:sz w:val="24"/>
          <w:szCs w:val="24"/>
        </w:rPr>
        <w:t xml:space="preserve"> о</w:t>
      </w:r>
      <w:r w:rsidRPr="00891432">
        <w:rPr>
          <w:rFonts w:ascii="Times New Roman" w:hAnsi="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E4108F" w:rsidRPr="00891432" w:rsidRDefault="00E4108F" w:rsidP="00891432">
      <w:pPr>
        <w:spacing w:after="0" w:line="240" w:lineRule="auto"/>
        <w:ind w:firstLine="454"/>
        <w:jc w:val="both"/>
        <w:rPr>
          <w:rFonts w:ascii="Times New Roman" w:hAnsi="Times New Roman"/>
          <w:color w:val="000000"/>
          <w:sz w:val="24"/>
          <w:szCs w:val="24"/>
        </w:rPr>
      </w:pPr>
      <w:r w:rsidRPr="00891432">
        <w:rPr>
          <w:rFonts w:ascii="Times New Roman" w:hAnsi="Times New Roman"/>
          <w:b/>
          <w:sz w:val="24"/>
          <w:szCs w:val="24"/>
        </w:rPr>
        <w:t>В курсе «Математика</w:t>
      </w:r>
      <w:r w:rsidR="008643BB">
        <w:rPr>
          <w:rFonts w:ascii="Times New Roman" w:hAnsi="Times New Roman"/>
          <w:b/>
          <w:sz w:val="24"/>
          <w:szCs w:val="24"/>
        </w:rPr>
        <w:t xml:space="preserve"> и Информатика</w:t>
      </w:r>
      <w:r w:rsidRPr="00891432">
        <w:rPr>
          <w:rFonts w:ascii="Times New Roman" w:hAnsi="Times New Roman"/>
          <w:b/>
          <w:sz w:val="24"/>
          <w:szCs w:val="24"/>
        </w:rPr>
        <w:t>»</w:t>
      </w:r>
      <w:r w:rsidRPr="00891432">
        <w:rPr>
          <w:rFonts w:ascii="Times New Roman" w:hAnsi="Times New Roman"/>
          <w:sz w:val="24"/>
          <w:szCs w:val="24"/>
        </w:rPr>
        <w:t xml:space="preserve"> о</w:t>
      </w:r>
      <w:r w:rsidRPr="00891432">
        <w:rPr>
          <w:rFonts w:ascii="Times New Roman" w:hAnsi="Times New Roman"/>
          <w:color w:val="000000"/>
          <w:sz w:val="24"/>
          <w:szCs w:val="24"/>
        </w:rPr>
        <w:t>своение  указанных способов основывается на представленной в учебниках 1—4 классов</w:t>
      </w:r>
      <w:r w:rsidR="00084D4C" w:rsidRPr="00891432">
        <w:rPr>
          <w:rFonts w:ascii="Times New Roman" w:hAnsi="Times New Roman"/>
          <w:color w:val="000000"/>
          <w:sz w:val="24"/>
          <w:szCs w:val="24"/>
        </w:rPr>
        <w:t xml:space="preserve"> </w:t>
      </w:r>
      <w:r w:rsidRPr="00891432">
        <w:rPr>
          <w:rFonts w:ascii="Times New Roman" w:hAnsi="Times New Roman"/>
          <w:color w:val="000000"/>
          <w:sz w:val="24"/>
          <w:szCs w:val="24"/>
        </w:rPr>
        <w:t>серии заданий творческого и поискового характера, например, предлагающих:</w:t>
      </w:r>
    </w:p>
    <w:p w:rsidR="00E4108F" w:rsidRPr="00891432" w:rsidRDefault="00E4108F" w:rsidP="00666726">
      <w:pPr>
        <w:numPr>
          <w:ilvl w:val="0"/>
          <w:numId w:val="6"/>
        </w:numPr>
        <w:tabs>
          <w:tab w:val="left" w:pos="142"/>
        </w:tabs>
        <w:spacing w:after="0" w:line="240" w:lineRule="auto"/>
        <w:ind w:left="0" w:firstLine="454"/>
        <w:jc w:val="both"/>
        <w:rPr>
          <w:rFonts w:ascii="Times New Roman" w:hAnsi="Times New Roman"/>
          <w:color w:val="000000"/>
          <w:sz w:val="24"/>
          <w:szCs w:val="24"/>
        </w:rPr>
      </w:pPr>
      <w:r w:rsidRPr="00891432">
        <w:rPr>
          <w:rFonts w:ascii="Times New Roman" w:hAnsi="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E4108F" w:rsidRPr="00891432" w:rsidRDefault="00E4108F" w:rsidP="00666726">
      <w:pPr>
        <w:numPr>
          <w:ilvl w:val="0"/>
          <w:numId w:val="6"/>
        </w:numPr>
        <w:tabs>
          <w:tab w:val="left" w:pos="142"/>
        </w:tabs>
        <w:spacing w:after="0" w:line="240" w:lineRule="auto"/>
        <w:ind w:left="0" w:firstLine="454"/>
        <w:jc w:val="both"/>
        <w:rPr>
          <w:rFonts w:ascii="Times New Roman" w:hAnsi="Times New Roman"/>
          <w:color w:val="000000"/>
          <w:sz w:val="24"/>
          <w:szCs w:val="24"/>
        </w:rPr>
      </w:pPr>
      <w:r w:rsidRPr="00891432">
        <w:rPr>
          <w:rFonts w:ascii="Times New Roman" w:hAnsi="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E4108F" w:rsidRPr="00891432" w:rsidRDefault="00E4108F" w:rsidP="00666726">
      <w:pPr>
        <w:numPr>
          <w:ilvl w:val="0"/>
          <w:numId w:val="6"/>
        </w:numPr>
        <w:tabs>
          <w:tab w:val="left" w:pos="142"/>
        </w:tabs>
        <w:spacing w:after="0" w:line="240" w:lineRule="auto"/>
        <w:ind w:left="0" w:firstLine="454"/>
        <w:jc w:val="both"/>
        <w:rPr>
          <w:rFonts w:ascii="Times New Roman" w:hAnsi="Times New Roman"/>
          <w:color w:val="000000"/>
          <w:sz w:val="24"/>
          <w:szCs w:val="24"/>
        </w:rPr>
      </w:pPr>
      <w:r w:rsidRPr="00891432">
        <w:rPr>
          <w:rFonts w:ascii="Times New Roman" w:hAnsi="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E4108F" w:rsidRPr="00891432" w:rsidRDefault="00E4108F" w:rsidP="00891432">
      <w:pPr>
        <w:spacing w:after="0" w:line="240" w:lineRule="auto"/>
        <w:ind w:firstLine="454"/>
        <w:jc w:val="both"/>
        <w:rPr>
          <w:rFonts w:ascii="Times New Roman" w:hAnsi="Times New Roman"/>
          <w:color w:val="000000"/>
          <w:sz w:val="24"/>
          <w:szCs w:val="24"/>
        </w:rPr>
      </w:pPr>
      <w:r w:rsidRPr="00891432">
        <w:rPr>
          <w:rFonts w:ascii="Times New Roman" w:hAnsi="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E4108F" w:rsidRPr="00891432" w:rsidRDefault="00E4108F" w:rsidP="00891432">
      <w:pPr>
        <w:spacing w:after="0" w:line="240" w:lineRule="auto"/>
        <w:ind w:firstLine="454"/>
        <w:jc w:val="both"/>
        <w:rPr>
          <w:rFonts w:ascii="Times New Roman" w:hAnsi="Times New Roman"/>
          <w:color w:val="000000"/>
          <w:sz w:val="24"/>
          <w:szCs w:val="24"/>
        </w:rPr>
      </w:pPr>
      <w:r w:rsidRPr="00891432">
        <w:rPr>
          <w:rFonts w:ascii="Times New Roman" w:hAnsi="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по </w:t>
      </w:r>
      <w:r w:rsidRPr="00891432">
        <w:rPr>
          <w:rFonts w:ascii="Times New Roman" w:hAnsi="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891432">
        <w:rPr>
          <w:rFonts w:ascii="Times New Roman" w:hAnsi="Times New Roman"/>
          <w:sz w:val="24"/>
          <w:szCs w:val="24"/>
        </w:rPr>
        <w:t>которые предусмотрены в каждом учебнике с 1 по 4 класс.</w:t>
      </w:r>
    </w:p>
    <w:p w:rsidR="00E4108F" w:rsidRPr="00891432" w:rsidRDefault="00E4108F" w:rsidP="00891432">
      <w:pPr>
        <w:spacing w:after="0" w:line="240" w:lineRule="auto"/>
        <w:ind w:firstLine="454"/>
        <w:jc w:val="both"/>
        <w:rPr>
          <w:rFonts w:ascii="Times New Roman" w:hAnsi="Times New Roman"/>
          <w:b/>
          <w:sz w:val="24"/>
          <w:szCs w:val="24"/>
        </w:rPr>
      </w:pPr>
      <w:r w:rsidRPr="00891432">
        <w:rPr>
          <w:rFonts w:ascii="Times New Roman" w:hAnsi="Times New Roman"/>
          <w:b/>
          <w:sz w:val="24"/>
          <w:szCs w:val="24"/>
        </w:rPr>
        <w:t xml:space="preserve">Преемственность формирования универсальных учебных действий </w:t>
      </w:r>
      <w:r w:rsidR="00FC36A5">
        <w:rPr>
          <w:rFonts w:ascii="Times New Roman" w:hAnsi="Times New Roman"/>
          <w:b/>
          <w:sz w:val="24"/>
          <w:szCs w:val="24"/>
        </w:rPr>
        <w:t xml:space="preserve">по уровням </w:t>
      </w:r>
      <w:r w:rsidRPr="00891432">
        <w:rPr>
          <w:rFonts w:ascii="Times New Roman" w:hAnsi="Times New Roman"/>
          <w:b/>
          <w:sz w:val="24"/>
          <w:szCs w:val="24"/>
        </w:rPr>
        <w:t>общего образования.</w:t>
      </w:r>
    </w:p>
    <w:p w:rsidR="00E4108F" w:rsidRPr="00891432" w:rsidRDefault="00E4108F" w:rsidP="00891432">
      <w:pPr>
        <w:pStyle w:val="msonormalbullet2gif"/>
        <w:shd w:val="clear" w:color="auto" w:fill="FFFFFF"/>
        <w:spacing w:before="0" w:after="0"/>
        <w:ind w:left="0" w:right="0" w:firstLine="454"/>
        <w:jc w:val="both"/>
        <w:rPr>
          <w:color w:val="000000"/>
        </w:rPr>
      </w:pPr>
      <w:r w:rsidRPr="00891432">
        <w:rPr>
          <w:color w:val="000000"/>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C36A5">
        <w:rPr>
          <w:color w:val="000000"/>
        </w:rPr>
        <w:t>у полному образованию. На каждом</w:t>
      </w:r>
      <w:r w:rsidRPr="00891432">
        <w:rPr>
          <w:color w:val="000000"/>
        </w:rPr>
        <w:t xml:space="preserve"> </w:t>
      </w:r>
      <w:r w:rsidR="00FC36A5">
        <w:rPr>
          <w:color w:val="000000"/>
        </w:rPr>
        <w:t>уровне</w:t>
      </w:r>
      <w:r w:rsidRPr="00891432">
        <w:rPr>
          <w:color w:val="000000"/>
        </w:rPr>
        <w:t xml:space="preserve"> образовательного процесса проводится диагностика (физическая, психологическая, педагогическая)  готовности </w:t>
      </w:r>
      <w:r w:rsidR="00223C7B">
        <w:rPr>
          <w:color w:val="000000"/>
        </w:rPr>
        <w:t>учащихся к обучению на следующем</w:t>
      </w:r>
      <w:r w:rsidRPr="00891432">
        <w:rPr>
          <w:color w:val="000000"/>
        </w:rPr>
        <w:t xml:space="preserve"> </w:t>
      </w:r>
      <w:r w:rsidR="00223C7B">
        <w:rPr>
          <w:color w:val="000000"/>
        </w:rPr>
        <w:t>уровне</w:t>
      </w:r>
      <w:r w:rsidRPr="00891432">
        <w:rPr>
          <w:color w:val="000000"/>
        </w:rPr>
        <w:t xml:space="preserve">.  Стартовая диагностика определяет  основные проблемы, характерные </w:t>
      </w:r>
      <w:r w:rsidRPr="00891432">
        <w:rPr>
          <w:color w:val="000000"/>
        </w:rPr>
        <w:lastRenderedPageBreak/>
        <w:t xml:space="preserve">для большинства обучающихся,  и в соответствии с особенностями  </w:t>
      </w:r>
      <w:r w:rsidR="00223C7B">
        <w:rPr>
          <w:color w:val="000000"/>
        </w:rPr>
        <w:t>уровня</w:t>
      </w:r>
      <w:r w:rsidRPr="00891432">
        <w:rPr>
          <w:color w:val="000000"/>
        </w:rPr>
        <w:t xml:space="preserve"> обучения  на определенный период выстраивается система работы по преемственности.</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Преемственность формирования универсальных учебных действий по </w:t>
      </w:r>
      <w:r w:rsidR="00FC06F5" w:rsidRPr="00FC06F5">
        <w:rPr>
          <w:rFonts w:ascii="Times New Roman" w:hAnsi="Times New Roman"/>
          <w:sz w:val="24"/>
          <w:szCs w:val="24"/>
        </w:rPr>
        <w:t xml:space="preserve">уровням </w:t>
      </w:r>
      <w:r w:rsidRPr="00FC06F5">
        <w:rPr>
          <w:rFonts w:ascii="Times New Roman" w:hAnsi="Times New Roman"/>
          <w:b/>
          <w:sz w:val="24"/>
          <w:szCs w:val="24"/>
        </w:rPr>
        <w:t xml:space="preserve">общего </w:t>
      </w:r>
      <w:r w:rsidRPr="00FC06F5">
        <w:rPr>
          <w:rFonts w:ascii="Times New Roman" w:hAnsi="Times New Roman"/>
          <w:sz w:val="24"/>
          <w:szCs w:val="24"/>
        </w:rPr>
        <w:t>образования обеспечивается за счет:</w:t>
      </w:r>
    </w:p>
    <w:p w:rsidR="00E4108F"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E4108F" w:rsidRPr="00FC06F5"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 четкого представления педагогов о планируемы</w:t>
      </w:r>
      <w:r w:rsidR="00FC06F5">
        <w:rPr>
          <w:rFonts w:ascii="Times New Roman" w:hAnsi="Times New Roman"/>
          <w:sz w:val="24"/>
          <w:szCs w:val="24"/>
        </w:rPr>
        <w:t xml:space="preserve">х результатах обучения на </w:t>
      </w:r>
      <w:r w:rsidR="00FC06F5" w:rsidRPr="00FC06F5">
        <w:rPr>
          <w:rFonts w:ascii="Times New Roman" w:hAnsi="Times New Roman"/>
          <w:sz w:val="24"/>
          <w:szCs w:val="24"/>
        </w:rPr>
        <w:t>каждом</w:t>
      </w:r>
      <w:r w:rsidRPr="00FC06F5">
        <w:rPr>
          <w:rFonts w:ascii="Times New Roman" w:hAnsi="Times New Roman"/>
          <w:sz w:val="24"/>
          <w:szCs w:val="24"/>
        </w:rPr>
        <w:t xml:space="preserve"> </w:t>
      </w:r>
      <w:r w:rsidR="00FC06F5" w:rsidRPr="00FC06F5">
        <w:rPr>
          <w:rFonts w:ascii="Times New Roman" w:hAnsi="Times New Roman"/>
          <w:sz w:val="24"/>
          <w:szCs w:val="24"/>
        </w:rPr>
        <w:t>уровне</w:t>
      </w:r>
      <w:r w:rsidRPr="00FC06F5">
        <w:rPr>
          <w:rFonts w:ascii="Times New Roman" w:hAnsi="Times New Roman"/>
          <w:sz w:val="24"/>
          <w:szCs w:val="24"/>
        </w:rPr>
        <w:t>;</w:t>
      </w:r>
    </w:p>
    <w:p w:rsidR="00E4108F" w:rsidRPr="00891432" w:rsidRDefault="00E4108F" w:rsidP="00891432">
      <w:pPr>
        <w:spacing w:after="0" w:line="240" w:lineRule="auto"/>
        <w:ind w:firstLine="454"/>
        <w:jc w:val="both"/>
        <w:rPr>
          <w:rFonts w:ascii="Times New Roman" w:hAnsi="Times New Roman"/>
          <w:sz w:val="24"/>
          <w:szCs w:val="24"/>
        </w:rPr>
      </w:pPr>
      <w:r w:rsidRPr="00FC06F5">
        <w:rPr>
          <w:rFonts w:ascii="Times New Roman" w:hAnsi="Times New Roman"/>
          <w:sz w:val="24"/>
          <w:szCs w:val="24"/>
        </w:rPr>
        <w:t>- целенаправленной деятельности по реализации условий</w:t>
      </w:r>
      <w:r w:rsidRPr="00FC06F5">
        <w:rPr>
          <w:rFonts w:ascii="Times New Roman" w:hAnsi="Times New Roman"/>
          <w:color w:val="2B2C30"/>
          <w:sz w:val="24"/>
          <w:szCs w:val="24"/>
        </w:rPr>
        <w:t>, обеспечивающих развитие УУД</w:t>
      </w:r>
      <w:r w:rsidRPr="00891432">
        <w:rPr>
          <w:rFonts w:ascii="Times New Roman" w:hAnsi="Times New Roman"/>
          <w:color w:val="2B2C30"/>
          <w:sz w:val="24"/>
          <w:szCs w:val="24"/>
        </w:rPr>
        <w:t xml:space="preserve">  в образовательном процессе (</w:t>
      </w:r>
      <w:r w:rsidRPr="00891432">
        <w:rPr>
          <w:rFonts w:ascii="Times New Roman" w:hAnsi="Times New Roman"/>
          <w:sz w:val="24"/>
          <w:szCs w:val="24"/>
        </w:rPr>
        <w:t xml:space="preserve">коммуникативные, речевые, регулятивные, </w:t>
      </w:r>
      <w:proofErr w:type="spellStart"/>
      <w:r w:rsidRPr="00891432">
        <w:rPr>
          <w:rFonts w:ascii="Times New Roman" w:hAnsi="Times New Roman"/>
          <w:sz w:val="24"/>
          <w:szCs w:val="24"/>
        </w:rPr>
        <w:t>общепознавательные</w:t>
      </w:r>
      <w:proofErr w:type="spellEnd"/>
      <w:r w:rsidRPr="00891432">
        <w:rPr>
          <w:rFonts w:ascii="Times New Roman" w:hAnsi="Times New Roman"/>
          <w:sz w:val="24"/>
          <w:szCs w:val="24"/>
        </w:rPr>
        <w:t>, логические и др.).</w:t>
      </w:r>
    </w:p>
    <w:p w:rsidR="004B7229" w:rsidRPr="00891432" w:rsidRDefault="00E4108F" w:rsidP="00891432">
      <w:pPr>
        <w:spacing w:after="0" w:line="240" w:lineRule="auto"/>
        <w:ind w:firstLine="454"/>
        <w:jc w:val="both"/>
        <w:rPr>
          <w:rFonts w:ascii="Times New Roman" w:hAnsi="Times New Roman"/>
          <w:sz w:val="24"/>
          <w:szCs w:val="24"/>
        </w:rPr>
      </w:pPr>
      <w:r w:rsidRPr="00891432">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r w:rsidRPr="00891432">
        <w:rPr>
          <w:rStyle w:val="af"/>
          <w:rFonts w:ascii="Times New Roman" w:hAnsi="Times New Roman"/>
          <w:sz w:val="24"/>
          <w:szCs w:val="24"/>
        </w:rPr>
        <w:footnoteReference w:id="1"/>
      </w:r>
    </w:p>
    <w:p w:rsidR="00E4108F" w:rsidRPr="00891432" w:rsidRDefault="00E4108F" w:rsidP="00891432">
      <w:pPr>
        <w:pStyle w:val="a5"/>
        <w:spacing w:after="0" w:line="240" w:lineRule="auto"/>
        <w:ind w:left="0" w:firstLine="454"/>
        <w:jc w:val="both"/>
        <w:rPr>
          <w:rFonts w:ascii="Times New Roman" w:hAnsi="Times New Roman"/>
          <w:sz w:val="24"/>
          <w:szCs w:val="24"/>
        </w:rPr>
      </w:pPr>
      <w:r w:rsidRPr="00891432">
        <w:rPr>
          <w:rFonts w:ascii="Times New Roman" w:hAnsi="Times New Roman"/>
          <w:sz w:val="24"/>
          <w:szCs w:val="24"/>
        </w:rPr>
        <w:t xml:space="preserve">В  Таблице «Значение универсальных учебных действий для успешности обучения в начальной школе основной школе» </w:t>
      </w:r>
      <w:r w:rsidRPr="00891432">
        <w:rPr>
          <w:rStyle w:val="af"/>
          <w:rFonts w:ascii="Times New Roman" w:hAnsi="Times New Roman"/>
          <w:sz w:val="24"/>
          <w:szCs w:val="24"/>
        </w:rPr>
        <w:footnoteReference w:id="2"/>
      </w:r>
      <w:r w:rsidRPr="00891432">
        <w:rPr>
          <w:rFonts w:ascii="Times New Roman" w:hAnsi="Times New Roman"/>
          <w:sz w:val="24"/>
          <w:szCs w:val="24"/>
        </w:rPr>
        <w:t xml:space="preserve"> представлены    УУД,   результаты развития УУД, их значение для обучения.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813"/>
        <w:gridCol w:w="3532"/>
      </w:tblGrid>
      <w:tr w:rsidR="00E4108F" w:rsidRPr="00891432" w:rsidTr="003412AF">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a5"/>
              <w:spacing w:after="0" w:line="240" w:lineRule="auto"/>
              <w:ind w:left="0" w:firstLine="454"/>
              <w:jc w:val="center"/>
              <w:rPr>
                <w:rFonts w:ascii="Times New Roman" w:hAnsi="Times New Roman"/>
                <w:b/>
                <w:sz w:val="24"/>
                <w:szCs w:val="24"/>
              </w:rPr>
            </w:pPr>
            <w:r w:rsidRPr="00891432">
              <w:rPr>
                <w:rFonts w:ascii="Times New Roman" w:hAnsi="Times New Roman"/>
                <w:b/>
                <w:sz w:val="24"/>
                <w:szCs w:val="24"/>
              </w:rPr>
              <w:t>УУД</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a5"/>
              <w:spacing w:after="0" w:line="240" w:lineRule="auto"/>
              <w:ind w:left="0" w:firstLine="454"/>
              <w:jc w:val="center"/>
              <w:rPr>
                <w:rFonts w:ascii="Times New Roman" w:hAnsi="Times New Roman"/>
                <w:b/>
                <w:sz w:val="24"/>
                <w:szCs w:val="24"/>
              </w:rPr>
            </w:pPr>
            <w:r w:rsidRPr="00891432">
              <w:rPr>
                <w:rFonts w:ascii="Times New Roman" w:hAnsi="Times New Roman"/>
                <w:b/>
                <w:sz w:val="24"/>
                <w:szCs w:val="24"/>
              </w:rPr>
              <w:t>Результаты развития УУД</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4108F" w:rsidRPr="00891432" w:rsidRDefault="00E4108F" w:rsidP="00891432">
            <w:pPr>
              <w:pStyle w:val="a5"/>
              <w:spacing w:after="0" w:line="240" w:lineRule="auto"/>
              <w:ind w:left="0" w:firstLine="454"/>
              <w:jc w:val="center"/>
              <w:rPr>
                <w:rFonts w:ascii="Times New Roman" w:hAnsi="Times New Roman"/>
                <w:b/>
                <w:sz w:val="24"/>
                <w:szCs w:val="24"/>
              </w:rPr>
            </w:pPr>
            <w:r w:rsidRPr="00891432">
              <w:rPr>
                <w:rFonts w:ascii="Times New Roman" w:hAnsi="Times New Roman"/>
                <w:b/>
                <w:sz w:val="24"/>
                <w:szCs w:val="24"/>
              </w:rPr>
              <w:t>Значение для обучения</w:t>
            </w:r>
          </w:p>
        </w:tc>
      </w:tr>
      <w:tr w:rsidR="00E4108F" w:rsidRPr="00891432" w:rsidTr="000E2873">
        <w:tc>
          <w:tcPr>
            <w:tcW w:w="3120"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eastAsia="Arial Unicode MS" w:hAnsi="Times New Roman"/>
                <w:sz w:val="24"/>
                <w:szCs w:val="24"/>
              </w:rPr>
            </w:pPr>
            <w:r w:rsidRPr="00891432">
              <w:rPr>
                <w:rFonts w:ascii="Times New Roman" w:hAnsi="Times New Roman"/>
                <w:sz w:val="24"/>
                <w:szCs w:val="24"/>
              </w:rPr>
              <w:t>Личностные действия</w:t>
            </w:r>
          </w:p>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 xml:space="preserve">- </w:t>
            </w:r>
            <w:proofErr w:type="spellStart"/>
            <w:r w:rsidRPr="00891432">
              <w:rPr>
                <w:rFonts w:ascii="Times New Roman" w:hAnsi="Times New Roman"/>
                <w:sz w:val="24"/>
                <w:szCs w:val="24"/>
              </w:rPr>
              <w:t>смыслообразование</w:t>
            </w:r>
            <w:proofErr w:type="spellEnd"/>
          </w:p>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 самоопределение</w:t>
            </w:r>
          </w:p>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Регулятивные действия</w:t>
            </w:r>
          </w:p>
        </w:tc>
        <w:tc>
          <w:tcPr>
            <w:tcW w:w="382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eastAsia="Arial Unicode MS" w:hAnsi="Times New Roman"/>
                <w:sz w:val="24"/>
                <w:szCs w:val="24"/>
              </w:rPr>
            </w:pPr>
            <w:r w:rsidRPr="00891432">
              <w:rPr>
                <w:rFonts w:ascii="Times New Roman" w:hAnsi="Times New Roman"/>
                <w:sz w:val="24"/>
                <w:szCs w:val="24"/>
              </w:rPr>
              <w:t xml:space="preserve">Адекватная школьная мотивация. </w:t>
            </w:r>
          </w:p>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Мотивация достижения.</w:t>
            </w:r>
          </w:p>
          <w:p w:rsidR="00E4108F" w:rsidRPr="00891432" w:rsidRDefault="00E4108F" w:rsidP="00891432">
            <w:pPr>
              <w:pStyle w:val="a5"/>
              <w:spacing w:after="0" w:line="240" w:lineRule="auto"/>
              <w:ind w:left="0" w:firstLine="34"/>
              <w:rPr>
                <w:rFonts w:ascii="Times New Roman" w:hAnsi="Times New Roman"/>
                <w:sz w:val="24"/>
                <w:szCs w:val="24"/>
              </w:rPr>
            </w:pPr>
            <w:r w:rsidRPr="00891432">
              <w:rPr>
                <w:rFonts w:ascii="Times New Roman" w:hAnsi="Times New Roman"/>
                <w:sz w:val="24"/>
                <w:szCs w:val="24"/>
              </w:rPr>
              <w:t>Развитие основ гражданской идентичности.</w:t>
            </w:r>
          </w:p>
          <w:p w:rsidR="00E4108F" w:rsidRPr="00891432" w:rsidRDefault="00E4108F" w:rsidP="00891432">
            <w:pPr>
              <w:pStyle w:val="a5"/>
              <w:spacing w:after="0" w:line="240" w:lineRule="auto"/>
              <w:ind w:left="0" w:firstLine="34"/>
              <w:rPr>
                <w:rFonts w:ascii="Times New Roman" w:hAnsi="Times New Roman"/>
                <w:sz w:val="24"/>
                <w:szCs w:val="24"/>
              </w:rPr>
            </w:pPr>
            <w:r w:rsidRPr="00891432">
              <w:rPr>
                <w:rFonts w:ascii="Times New Roman" w:hAnsi="Times New Roman"/>
                <w:sz w:val="24"/>
                <w:szCs w:val="24"/>
              </w:rPr>
              <w:t>Рефлексивная адекватная самооценка</w:t>
            </w:r>
          </w:p>
        </w:tc>
        <w:tc>
          <w:tcPr>
            <w:tcW w:w="3544"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Обучение в зоне ближайшего развития ребенка. Адекватная оценка учащимся  границ «знания и незнания». Достаточно высокая</w:t>
            </w:r>
            <w:r w:rsidR="00A501F3" w:rsidRPr="00891432">
              <w:rPr>
                <w:rFonts w:ascii="Times New Roman" w:hAnsi="Times New Roman"/>
                <w:sz w:val="24"/>
                <w:szCs w:val="24"/>
              </w:rPr>
              <w:t xml:space="preserve"> </w:t>
            </w:r>
            <w:proofErr w:type="spellStart"/>
            <w:r w:rsidRPr="00891432">
              <w:rPr>
                <w:rFonts w:ascii="Times New Roman" w:hAnsi="Times New Roman"/>
                <w:sz w:val="24"/>
                <w:szCs w:val="24"/>
              </w:rPr>
              <w:t>самоэффективность</w:t>
            </w:r>
            <w:proofErr w:type="spellEnd"/>
            <w:r w:rsidRPr="00891432">
              <w:rPr>
                <w:rFonts w:ascii="Times New Roman" w:hAnsi="Times New Roman"/>
                <w:sz w:val="24"/>
                <w:szCs w:val="24"/>
              </w:rPr>
              <w:t xml:space="preserve"> в форме принятия учебной цели и работы над ее достижением.</w:t>
            </w:r>
          </w:p>
        </w:tc>
      </w:tr>
      <w:tr w:rsidR="00E4108F" w:rsidRPr="00891432" w:rsidTr="000E2873">
        <w:tc>
          <w:tcPr>
            <w:tcW w:w="3120"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Регулятивные, личностные, познавательные, коммуникативные действия</w:t>
            </w:r>
          </w:p>
        </w:tc>
        <w:tc>
          <w:tcPr>
            <w:tcW w:w="382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rPr>
                <w:rFonts w:ascii="Times New Roman" w:hAnsi="Times New Roman"/>
                <w:sz w:val="24"/>
                <w:szCs w:val="24"/>
              </w:rPr>
            </w:pPr>
            <w:r w:rsidRPr="00891432">
              <w:rPr>
                <w:rFonts w:ascii="Times New Roman" w:hAnsi="Times New Roman"/>
                <w:sz w:val="24"/>
                <w:szCs w:val="24"/>
              </w:rPr>
              <w:t>Функционально-структурная</w:t>
            </w:r>
            <w:r w:rsidR="00A501F3" w:rsidRPr="00891432">
              <w:rPr>
                <w:rFonts w:ascii="Times New Roman" w:hAnsi="Times New Roman"/>
                <w:sz w:val="24"/>
                <w:szCs w:val="24"/>
              </w:rPr>
              <w:t xml:space="preserve"> </w:t>
            </w:r>
            <w:proofErr w:type="spellStart"/>
            <w:r w:rsidRPr="00891432">
              <w:rPr>
                <w:rFonts w:ascii="Times New Roman" w:hAnsi="Times New Roman"/>
                <w:sz w:val="24"/>
                <w:szCs w:val="24"/>
              </w:rPr>
              <w:t>сформированность</w:t>
            </w:r>
            <w:proofErr w:type="spellEnd"/>
            <w:r w:rsidRPr="00891432">
              <w:rPr>
                <w:rFonts w:ascii="Times New Roman" w:hAnsi="Times New Roman"/>
                <w:sz w:val="24"/>
                <w:szCs w:val="24"/>
              </w:rPr>
              <w:t xml:space="preserve"> учебной деятельности. Произвольность восприятия, внимания,  памяти, воображения.</w:t>
            </w:r>
          </w:p>
        </w:tc>
        <w:tc>
          <w:tcPr>
            <w:tcW w:w="3544"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E4108F" w:rsidRPr="00891432" w:rsidTr="000E2873">
        <w:tc>
          <w:tcPr>
            <w:tcW w:w="3120"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Коммуникативные (речевые), регулятивные действия</w:t>
            </w:r>
          </w:p>
        </w:tc>
        <w:tc>
          <w:tcPr>
            <w:tcW w:w="382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Внутренний план действия</w:t>
            </w:r>
          </w:p>
        </w:tc>
        <w:tc>
          <w:tcPr>
            <w:tcW w:w="3544"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E4108F" w:rsidRPr="00891432" w:rsidTr="000E2873">
        <w:tc>
          <w:tcPr>
            <w:tcW w:w="3120"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Коммуникативные, регулятивные действия</w:t>
            </w:r>
          </w:p>
        </w:tc>
        <w:tc>
          <w:tcPr>
            <w:tcW w:w="3827"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Рефлексия – осознание учащимся содержания, последовательности и оснований действий</w:t>
            </w:r>
          </w:p>
        </w:tc>
        <w:tc>
          <w:tcPr>
            <w:tcW w:w="3544" w:type="dxa"/>
            <w:tcBorders>
              <w:top w:val="single" w:sz="4" w:space="0" w:color="auto"/>
              <w:left w:val="single" w:sz="4" w:space="0" w:color="auto"/>
              <w:bottom w:val="single" w:sz="4" w:space="0" w:color="auto"/>
              <w:right w:val="single" w:sz="4" w:space="0" w:color="auto"/>
            </w:tcBorders>
            <w:hideMark/>
          </w:tcPr>
          <w:p w:rsidR="00E4108F" w:rsidRPr="00891432" w:rsidRDefault="00E4108F" w:rsidP="00891432">
            <w:pPr>
              <w:pStyle w:val="a5"/>
              <w:spacing w:after="0" w:line="240" w:lineRule="auto"/>
              <w:ind w:left="0" w:firstLine="34"/>
              <w:jc w:val="both"/>
              <w:rPr>
                <w:rFonts w:ascii="Times New Roman" w:hAnsi="Times New Roman"/>
                <w:sz w:val="24"/>
                <w:szCs w:val="24"/>
              </w:rPr>
            </w:pPr>
            <w:r w:rsidRPr="00891432">
              <w:rPr>
                <w:rFonts w:ascii="Times New Roman" w:hAnsi="Times New Roman"/>
                <w:sz w:val="24"/>
                <w:szCs w:val="24"/>
              </w:rPr>
              <w:t xml:space="preserve">Осознанность и критичность учебных действий. </w:t>
            </w:r>
          </w:p>
        </w:tc>
      </w:tr>
    </w:tbl>
    <w:p w:rsidR="00661ADB" w:rsidRPr="00891432" w:rsidRDefault="00661ADB" w:rsidP="00891432">
      <w:pPr>
        <w:spacing w:after="0" w:line="240" w:lineRule="auto"/>
        <w:rPr>
          <w:rFonts w:ascii="Times New Roman" w:eastAsia="Calibri" w:hAnsi="Times New Roman"/>
          <w:b/>
          <w:color w:val="2B2C30"/>
          <w:sz w:val="24"/>
          <w:szCs w:val="24"/>
          <w:lang w:eastAsia="en-US"/>
        </w:rPr>
      </w:pPr>
    </w:p>
    <w:p w:rsidR="00933D8D" w:rsidRDefault="00933D8D" w:rsidP="00891432">
      <w:pPr>
        <w:spacing w:after="0" w:line="240" w:lineRule="auto"/>
        <w:ind w:firstLine="454"/>
        <w:jc w:val="center"/>
        <w:rPr>
          <w:rFonts w:ascii="Times New Roman" w:hAnsi="Times New Roman"/>
          <w:b/>
          <w:color w:val="2B2C30"/>
          <w:sz w:val="24"/>
          <w:szCs w:val="24"/>
        </w:rPr>
      </w:pPr>
    </w:p>
    <w:p w:rsidR="00E4108F" w:rsidRPr="00891432" w:rsidRDefault="00E4108F" w:rsidP="00891432">
      <w:pPr>
        <w:spacing w:after="0" w:line="240" w:lineRule="auto"/>
        <w:ind w:firstLine="454"/>
        <w:jc w:val="center"/>
        <w:rPr>
          <w:rFonts w:ascii="Times New Roman" w:hAnsi="Times New Roman"/>
          <w:b/>
          <w:color w:val="2B2C30"/>
          <w:sz w:val="24"/>
          <w:szCs w:val="24"/>
        </w:rPr>
      </w:pPr>
      <w:r w:rsidRPr="00891432">
        <w:rPr>
          <w:rFonts w:ascii="Times New Roman" w:hAnsi="Times New Roman"/>
          <w:b/>
          <w:color w:val="2B2C30"/>
          <w:sz w:val="24"/>
          <w:szCs w:val="24"/>
        </w:rPr>
        <w:t>Планируемые результаты в освоении школьниками универсальных учебных действий по завершении начального обучения.</w:t>
      </w:r>
    </w:p>
    <w:p w:rsidR="00E4108F" w:rsidRPr="00891432" w:rsidRDefault="00E4108F" w:rsidP="00891432">
      <w:pPr>
        <w:spacing w:after="0" w:line="240" w:lineRule="auto"/>
        <w:ind w:firstLine="454"/>
        <w:jc w:val="both"/>
        <w:rPr>
          <w:rFonts w:ascii="Times New Roman" w:hAnsi="Times New Roman"/>
          <w:color w:val="2B2C30"/>
          <w:sz w:val="24"/>
          <w:szCs w:val="24"/>
        </w:rPr>
      </w:pPr>
      <w:r w:rsidRPr="00891432">
        <w:rPr>
          <w:rFonts w:ascii="Times New Roman" w:hAnsi="Times New Roman"/>
          <w:color w:val="2B2C30"/>
          <w:sz w:val="24"/>
          <w:szCs w:val="24"/>
          <w:u w:val="single"/>
        </w:rPr>
        <w:t>Педагогические ориентиры: Развитие личности</w:t>
      </w:r>
      <w:r w:rsidRPr="00891432">
        <w:rPr>
          <w:rFonts w:ascii="Times New Roman" w:hAnsi="Times New Roman"/>
          <w:color w:val="2B2C30"/>
          <w:sz w:val="24"/>
          <w:szCs w:val="24"/>
        </w:rPr>
        <w:t xml:space="preserve">. </w:t>
      </w:r>
    </w:p>
    <w:p w:rsidR="00E4108F" w:rsidRPr="00891432" w:rsidRDefault="00E4108F" w:rsidP="00891432">
      <w:pPr>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sz w:val="24"/>
          <w:szCs w:val="24"/>
        </w:rPr>
        <w:t xml:space="preserve">В </w:t>
      </w:r>
      <w:r w:rsidRPr="00891432">
        <w:rPr>
          <w:rFonts w:ascii="Times New Roman" w:hAnsi="Times New Roman"/>
          <w:bCs/>
          <w:iCs/>
          <w:sz w:val="24"/>
          <w:szCs w:val="24"/>
        </w:rPr>
        <w:t>сфере личностных универсальных учебных действий у выпускников</w:t>
      </w:r>
    </w:p>
    <w:p w:rsidR="00E4108F" w:rsidRPr="00891432" w:rsidRDefault="00E4108F"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E4108F" w:rsidRPr="00891432" w:rsidRDefault="00E4108F" w:rsidP="00891432">
      <w:pPr>
        <w:spacing w:after="0" w:line="240" w:lineRule="auto"/>
        <w:ind w:firstLine="454"/>
        <w:jc w:val="both"/>
        <w:rPr>
          <w:rFonts w:ascii="Times New Roman" w:hAnsi="Times New Roman"/>
          <w:sz w:val="24"/>
          <w:szCs w:val="24"/>
          <w:u w:val="single"/>
        </w:rPr>
      </w:pPr>
      <w:r w:rsidRPr="00891432">
        <w:rPr>
          <w:rFonts w:ascii="Times New Roman" w:hAnsi="Times New Roman"/>
          <w:color w:val="2B2C30"/>
          <w:sz w:val="24"/>
          <w:szCs w:val="24"/>
          <w:u w:val="single"/>
        </w:rPr>
        <w:t xml:space="preserve">Педагогические ориентиры: </w:t>
      </w:r>
      <w:r w:rsidRPr="00891432">
        <w:rPr>
          <w:rFonts w:ascii="Times New Roman" w:hAnsi="Times New Roman"/>
          <w:sz w:val="24"/>
          <w:szCs w:val="24"/>
          <w:u w:val="single"/>
        </w:rPr>
        <w:t>Самообразование и самоорганизация</w:t>
      </w:r>
    </w:p>
    <w:p w:rsidR="00E4108F" w:rsidRPr="00891432" w:rsidRDefault="00E4108F"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w:t>
      </w:r>
      <w:r w:rsidRPr="00891432">
        <w:rPr>
          <w:rFonts w:ascii="Times New Roman" w:hAnsi="Times New Roman"/>
          <w:bCs/>
          <w:iCs/>
          <w:sz w:val="24"/>
          <w:szCs w:val="24"/>
        </w:rPr>
        <w:t xml:space="preserve">сфере регулятивных универсальных учебных действий </w:t>
      </w:r>
      <w:r w:rsidRPr="00891432">
        <w:rPr>
          <w:rFonts w:ascii="Times New Roman" w:hAnsi="Times New Roman"/>
          <w:sz w:val="24"/>
          <w:szCs w:val="24"/>
        </w:rPr>
        <w:t xml:space="preserve">выпускники овладеют всеми типами учебных действий, направленных на организацию своей работы в образовательном </w:t>
      </w:r>
      <w:r w:rsidRPr="00891432">
        <w:rPr>
          <w:rFonts w:ascii="Times New Roman" w:hAnsi="Times New Roman"/>
          <w:sz w:val="24"/>
          <w:szCs w:val="24"/>
        </w:rPr>
        <w:lastRenderedPageBreak/>
        <w:t>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E4108F" w:rsidRPr="00891432" w:rsidRDefault="00E4108F"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оценивать свои действия, вносить соответствующие коррективы в их выполнение.</w:t>
      </w:r>
    </w:p>
    <w:p w:rsidR="00E4108F" w:rsidRPr="00891432" w:rsidRDefault="00E4108F" w:rsidP="00891432">
      <w:pPr>
        <w:spacing w:after="0" w:line="240" w:lineRule="auto"/>
        <w:ind w:firstLine="454"/>
        <w:jc w:val="both"/>
        <w:rPr>
          <w:rFonts w:ascii="Times New Roman" w:hAnsi="Times New Roman"/>
          <w:sz w:val="24"/>
          <w:szCs w:val="24"/>
          <w:u w:val="single"/>
        </w:rPr>
      </w:pPr>
      <w:r w:rsidRPr="00891432">
        <w:rPr>
          <w:rFonts w:ascii="Times New Roman" w:hAnsi="Times New Roman"/>
          <w:color w:val="2B2C30"/>
          <w:sz w:val="24"/>
          <w:szCs w:val="24"/>
          <w:u w:val="single"/>
        </w:rPr>
        <w:t xml:space="preserve">Педагогические ориентиры: </w:t>
      </w:r>
      <w:r w:rsidRPr="00891432">
        <w:rPr>
          <w:rFonts w:ascii="Times New Roman" w:hAnsi="Times New Roman"/>
          <w:sz w:val="24"/>
          <w:szCs w:val="24"/>
          <w:u w:val="single"/>
        </w:rPr>
        <w:t>Исследовательская культура</w:t>
      </w:r>
    </w:p>
    <w:p w:rsidR="00E4108F" w:rsidRPr="00891432" w:rsidRDefault="00E4108F"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w:t>
      </w:r>
      <w:r w:rsidRPr="00891432">
        <w:rPr>
          <w:rFonts w:ascii="Times New Roman" w:hAnsi="Times New Roman"/>
          <w:bCs/>
          <w:iCs/>
          <w:sz w:val="24"/>
          <w:szCs w:val="24"/>
        </w:rPr>
        <w:t xml:space="preserve">сфере познавательных универсальных учебных действий </w:t>
      </w:r>
      <w:r w:rsidRPr="00891432">
        <w:rPr>
          <w:rFonts w:ascii="Times New Roman" w:hAnsi="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16CD6" w:rsidRPr="00891432" w:rsidRDefault="00E4108F" w:rsidP="00891432">
      <w:pPr>
        <w:autoSpaceDE w:val="0"/>
        <w:autoSpaceDN w:val="0"/>
        <w:adjustRightInd w:val="0"/>
        <w:spacing w:after="0" w:line="240" w:lineRule="auto"/>
        <w:ind w:firstLine="454"/>
        <w:jc w:val="both"/>
        <w:rPr>
          <w:rFonts w:ascii="Times New Roman" w:hAnsi="Times New Roman"/>
          <w:sz w:val="24"/>
          <w:szCs w:val="24"/>
          <w:u w:val="single"/>
        </w:rPr>
      </w:pPr>
      <w:r w:rsidRPr="00891432">
        <w:rPr>
          <w:rFonts w:ascii="Times New Roman" w:hAnsi="Times New Roman"/>
          <w:color w:val="2B2C30"/>
          <w:sz w:val="24"/>
          <w:szCs w:val="24"/>
          <w:u w:val="single"/>
        </w:rPr>
        <w:t xml:space="preserve">Педагогические ориентиры: </w:t>
      </w:r>
      <w:r w:rsidRPr="00891432">
        <w:rPr>
          <w:rFonts w:ascii="Times New Roman" w:hAnsi="Times New Roman"/>
          <w:sz w:val="24"/>
          <w:szCs w:val="24"/>
          <w:u w:val="single"/>
        </w:rPr>
        <w:t>Культура общения</w:t>
      </w:r>
    </w:p>
    <w:p w:rsidR="00E4108F" w:rsidRPr="00891432" w:rsidRDefault="00E4108F"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w:t>
      </w:r>
      <w:r w:rsidRPr="00891432">
        <w:rPr>
          <w:rFonts w:ascii="Times New Roman" w:hAnsi="Times New Roman"/>
          <w:bCs/>
          <w:iCs/>
          <w:sz w:val="24"/>
          <w:szCs w:val="24"/>
        </w:rPr>
        <w:t xml:space="preserve">сфере коммуникативных универсальных учебных действий </w:t>
      </w:r>
      <w:r w:rsidRPr="00891432">
        <w:rPr>
          <w:rFonts w:ascii="Times New Roman" w:hAnsi="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4108F" w:rsidRPr="00891432" w:rsidRDefault="00E4108F" w:rsidP="00891432">
      <w:pPr>
        <w:spacing w:after="0" w:line="240" w:lineRule="auto"/>
        <w:ind w:firstLine="454"/>
        <w:rPr>
          <w:rFonts w:ascii="Times New Roman" w:hAnsi="Times New Roman"/>
          <w:color w:val="2B2C30"/>
          <w:sz w:val="24"/>
          <w:szCs w:val="24"/>
          <w:u w:val="single"/>
        </w:rPr>
      </w:pPr>
      <w:r w:rsidRPr="00891432">
        <w:rPr>
          <w:rFonts w:ascii="Times New Roman" w:hAnsi="Times New Roman"/>
          <w:color w:val="2B2C30"/>
          <w:sz w:val="24"/>
          <w:szCs w:val="24"/>
          <w:u w:val="single"/>
        </w:rPr>
        <w:t>«Условия , обеспечивающие развитие УУД в образовательном процессе.»</w:t>
      </w:r>
    </w:p>
    <w:p w:rsidR="00E4108F" w:rsidRPr="00891432" w:rsidRDefault="00E4108F" w:rsidP="00891432">
      <w:pPr>
        <w:autoSpaceDE w:val="0"/>
        <w:autoSpaceDN w:val="0"/>
        <w:adjustRightInd w:val="0"/>
        <w:spacing w:after="0" w:line="240" w:lineRule="auto"/>
        <w:ind w:firstLine="454"/>
        <w:rPr>
          <w:rFonts w:ascii="Times New Roman" w:hAnsi="Times New Roman"/>
          <w:bCs/>
          <w:sz w:val="24"/>
          <w:szCs w:val="24"/>
        </w:rPr>
      </w:pPr>
      <w:r w:rsidRPr="00891432">
        <w:rPr>
          <w:rFonts w:ascii="Times New Roman" w:hAnsi="Times New Roman"/>
          <w:sz w:val="24"/>
          <w:szCs w:val="24"/>
        </w:rPr>
        <w:t xml:space="preserve">Учитель   </w:t>
      </w:r>
      <w:r w:rsidRPr="00891432">
        <w:rPr>
          <w:rFonts w:ascii="Times New Roman" w:hAnsi="Times New Roman"/>
          <w:bCs/>
          <w:sz w:val="24"/>
          <w:szCs w:val="24"/>
        </w:rPr>
        <w:t>знает:</w:t>
      </w:r>
    </w:p>
    <w:p w:rsidR="00E4108F" w:rsidRPr="00891432" w:rsidRDefault="00E4108F" w:rsidP="00891432">
      <w:pPr>
        <w:autoSpaceDE w:val="0"/>
        <w:autoSpaceDN w:val="0"/>
        <w:adjustRightInd w:val="0"/>
        <w:spacing w:after="0" w:line="240" w:lineRule="auto"/>
        <w:rPr>
          <w:rFonts w:ascii="Times New Roman" w:hAnsi="Times New Roman"/>
          <w:sz w:val="24"/>
          <w:szCs w:val="24"/>
        </w:rPr>
      </w:pPr>
      <w:r w:rsidRPr="00891432">
        <w:rPr>
          <w:rFonts w:ascii="Times New Roman" w:hAnsi="Times New Roman"/>
          <w:sz w:val="24"/>
          <w:szCs w:val="24"/>
        </w:rPr>
        <w:t>− важность формирования универсальных учебных действий школьников;</w:t>
      </w:r>
    </w:p>
    <w:p w:rsidR="00E4108F" w:rsidRPr="00891432" w:rsidRDefault="00E4108F" w:rsidP="00891432">
      <w:pPr>
        <w:autoSpaceDE w:val="0"/>
        <w:autoSpaceDN w:val="0"/>
        <w:adjustRightInd w:val="0"/>
        <w:spacing w:after="0" w:line="240" w:lineRule="auto"/>
        <w:rPr>
          <w:rFonts w:ascii="Times New Roman" w:hAnsi="Times New Roman"/>
          <w:sz w:val="24"/>
          <w:szCs w:val="24"/>
        </w:rPr>
      </w:pPr>
      <w:r w:rsidRPr="00891432">
        <w:rPr>
          <w:rFonts w:ascii="Times New Roman" w:hAnsi="Times New Roman"/>
          <w:sz w:val="24"/>
          <w:szCs w:val="24"/>
        </w:rPr>
        <w:t xml:space="preserve">−  сущность и виды универсальных умений, </w:t>
      </w:r>
    </w:p>
    <w:p w:rsidR="00E4108F" w:rsidRPr="00891432" w:rsidRDefault="00E4108F" w:rsidP="00891432">
      <w:pPr>
        <w:autoSpaceDE w:val="0"/>
        <w:autoSpaceDN w:val="0"/>
        <w:adjustRightInd w:val="0"/>
        <w:spacing w:after="0" w:line="240" w:lineRule="auto"/>
        <w:rPr>
          <w:rFonts w:ascii="Times New Roman" w:hAnsi="Times New Roman"/>
          <w:sz w:val="24"/>
          <w:szCs w:val="24"/>
        </w:rPr>
      </w:pPr>
      <w:r w:rsidRPr="00891432">
        <w:rPr>
          <w:rFonts w:ascii="Times New Roman" w:hAnsi="Times New Roman"/>
          <w:sz w:val="24"/>
          <w:szCs w:val="24"/>
        </w:rPr>
        <w:t>-  педагогические приемы и способы их формирования .</w:t>
      </w:r>
    </w:p>
    <w:p w:rsidR="00E4108F" w:rsidRPr="00891432" w:rsidRDefault="00E4108F" w:rsidP="00891432">
      <w:pPr>
        <w:autoSpaceDE w:val="0"/>
        <w:autoSpaceDN w:val="0"/>
        <w:adjustRightInd w:val="0"/>
        <w:spacing w:after="0" w:line="240" w:lineRule="auto"/>
        <w:rPr>
          <w:rFonts w:ascii="Times New Roman" w:hAnsi="Times New Roman"/>
          <w:bCs/>
          <w:sz w:val="24"/>
          <w:szCs w:val="24"/>
        </w:rPr>
      </w:pPr>
      <w:r w:rsidRPr="00891432">
        <w:rPr>
          <w:rFonts w:ascii="Times New Roman" w:hAnsi="Times New Roman"/>
          <w:sz w:val="24"/>
          <w:szCs w:val="24"/>
        </w:rPr>
        <w:t xml:space="preserve">Учитель   </w:t>
      </w:r>
      <w:r w:rsidRPr="00891432">
        <w:rPr>
          <w:rFonts w:ascii="Times New Roman" w:hAnsi="Times New Roman"/>
          <w:bCs/>
          <w:sz w:val="24"/>
          <w:szCs w:val="24"/>
        </w:rPr>
        <w:t>умеет:</w:t>
      </w:r>
    </w:p>
    <w:p w:rsidR="00E4108F" w:rsidRPr="00891432" w:rsidRDefault="00E4108F" w:rsidP="00891432">
      <w:pPr>
        <w:autoSpaceDE w:val="0"/>
        <w:autoSpaceDN w:val="0"/>
        <w:adjustRightInd w:val="0"/>
        <w:spacing w:after="0" w:line="240" w:lineRule="auto"/>
        <w:rPr>
          <w:rFonts w:ascii="Times New Roman" w:hAnsi="Times New Roman"/>
          <w:bCs/>
          <w:sz w:val="24"/>
          <w:szCs w:val="24"/>
        </w:rPr>
      </w:pPr>
      <w:r w:rsidRPr="00891432">
        <w:rPr>
          <w:rFonts w:ascii="Times New Roman" w:hAnsi="Times New Roman"/>
          <w:bCs/>
          <w:sz w:val="24"/>
          <w:szCs w:val="24"/>
        </w:rPr>
        <w:t>-  отбирать содержание и конструировать учебный процесс с учетом формирования УДД</w:t>
      </w:r>
    </w:p>
    <w:p w:rsidR="00E4108F" w:rsidRPr="00891432" w:rsidRDefault="00E4108F" w:rsidP="00891432">
      <w:pPr>
        <w:autoSpaceDE w:val="0"/>
        <w:autoSpaceDN w:val="0"/>
        <w:adjustRightInd w:val="0"/>
        <w:spacing w:after="0" w:line="240" w:lineRule="auto"/>
        <w:rPr>
          <w:rFonts w:ascii="Times New Roman" w:hAnsi="Times New Roman"/>
          <w:bCs/>
          <w:sz w:val="24"/>
          <w:szCs w:val="24"/>
        </w:rPr>
      </w:pPr>
      <w:r w:rsidRPr="00891432">
        <w:rPr>
          <w:rFonts w:ascii="Times New Roman" w:hAnsi="Times New Roman"/>
          <w:bCs/>
          <w:sz w:val="24"/>
          <w:szCs w:val="24"/>
        </w:rPr>
        <w:t xml:space="preserve">-  использовать диагностический инструментарий успешности формирования УДД </w:t>
      </w:r>
    </w:p>
    <w:p w:rsidR="00D26D05" w:rsidRPr="00891432" w:rsidRDefault="00E4108F" w:rsidP="00891432">
      <w:pPr>
        <w:pStyle w:val="af0"/>
        <w:spacing w:line="240" w:lineRule="auto"/>
        <w:ind w:firstLine="0"/>
        <w:rPr>
          <w:bCs/>
          <w:sz w:val="24"/>
        </w:rPr>
      </w:pPr>
      <w:r w:rsidRPr="00891432">
        <w:rPr>
          <w:bCs/>
          <w:sz w:val="24"/>
        </w:rPr>
        <w:t>-  привлекать родителей к совместному решению проблемы формирования УДД</w:t>
      </w:r>
    </w:p>
    <w:p w:rsidR="00D26D05" w:rsidRPr="00891432" w:rsidRDefault="00D26D05" w:rsidP="00891432">
      <w:pPr>
        <w:pStyle w:val="af0"/>
        <w:spacing w:line="240" w:lineRule="auto"/>
        <w:ind w:firstLine="0"/>
        <w:rPr>
          <w:sz w:val="24"/>
        </w:rPr>
      </w:pPr>
      <w:r w:rsidRPr="00891432">
        <w:rPr>
          <w:sz w:val="24"/>
        </w:rPr>
        <w:t xml:space="preserve">выделяет: </w:t>
      </w:r>
    </w:p>
    <w:p w:rsidR="00D26D05" w:rsidRPr="00891432" w:rsidRDefault="00D26D05" w:rsidP="00891432">
      <w:pPr>
        <w:pStyle w:val="af0"/>
        <w:spacing w:line="240" w:lineRule="auto"/>
        <w:ind w:firstLine="0"/>
        <w:rPr>
          <w:sz w:val="24"/>
        </w:rPr>
      </w:pPr>
      <w:r w:rsidRPr="00891432">
        <w:rPr>
          <w:sz w:val="24"/>
        </w:rPr>
        <w:t>— ценностные ориентиры начального общего образования;</w:t>
      </w:r>
    </w:p>
    <w:p w:rsidR="00D26D05" w:rsidRPr="00891432" w:rsidRDefault="00D26D05" w:rsidP="00891432">
      <w:pPr>
        <w:pStyle w:val="af0"/>
        <w:spacing w:line="240" w:lineRule="auto"/>
        <w:ind w:firstLine="0"/>
        <w:rPr>
          <w:sz w:val="24"/>
        </w:rPr>
      </w:pPr>
      <w:r w:rsidRPr="00891432">
        <w:rPr>
          <w:sz w:val="24"/>
        </w:rPr>
        <w:t>— ориентиры, направленные на формирование мотивации к обучению, познанию и творчеству в течение всей жизни и формирование способности к обновлению компетенций;</w:t>
      </w:r>
    </w:p>
    <w:p w:rsidR="00D26D05" w:rsidRPr="00891432" w:rsidRDefault="00D26D05" w:rsidP="00891432">
      <w:pPr>
        <w:pStyle w:val="af0"/>
        <w:spacing w:line="240" w:lineRule="auto"/>
        <w:ind w:firstLine="0"/>
        <w:rPr>
          <w:sz w:val="24"/>
        </w:rPr>
      </w:pPr>
      <w:r w:rsidRPr="00891432">
        <w:rPr>
          <w:sz w:val="24"/>
        </w:rPr>
        <w:t>— ориентацию на достижение планируемых результатов на всех этапах развития личности школьника;</w:t>
      </w:r>
    </w:p>
    <w:p w:rsidR="00D26D05" w:rsidRPr="00891432" w:rsidRDefault="00D26D05" w:rsidP="00891432">
      <w:pPr>
        <w:pStyle w:val="af0"/>
        <w:spacing w:line="240" w:lineRule="auto"/>
        <w:ind w:firstLine="0"/>
        <w:rPr>
          <w:sz w:val="24"/>
        </w:rPr>
      </w:pPr>
      <w:r w:rsidRPr="00891432">
        <w:rPr>
          <w:sz w:val="24"/>
        </w:rPr>
        <w:t>— проектирование психолого-педагогических технологий, направленных на развитие личности и формирование универсальных учебных действий.</w:t>
      </w:r>
    </w:p>
    <w:p w:rsidR="00D26D05" w:rsidRPr="00891432" w:rsidRDefault="00D26D05" w:rsidP="00891432">
      <w:pPr>
        <w:pStyle w:val="af0"/>
        <w:spacing w:line="240" w:lineRule="auto"/>
        <w:rPr>
          <w:sz w:val="24"/>
        </w:rPr>
      </w:pPr>
      <w:r w:rsidRPr="00891432">
        <w:rPr>
          <w:sz w:val="24"/>
        </w:rPr>
        <w:t>У выпускника начальной школы М</w:t>
      </w:r>
      <w:r w:rsidR="00384A6D" w:rsidRPr="00891432">
        <w:rPr>
          <w:sz w:val="24"/>
        </w:rPr>
        <w:t>КОУ «</w:t>
      </w:r>
      <w:proofErr w:type="spellStart"/>
      <w:r w:rsidR="00384A6D" w:rsidRPr="00891432">
        <w:rPr>
          <w:sz w:val="24"/>
        </w:rPr>
        <w:t>Сомовская</w:t>
      </w:r>
      <w:proofErr w:type="spellEnd"/>
      <w:r w:rsidR="00384A6D" w:rsidRPr="00891432">
        <w:rPr>
          <w:sz w:val="24"/>
        </w:rPr>
        <w:t xml:space="preserve"> ООШ</w:t>
      </w:r>
      <w:r w:rsidRPr="00891432">
        <w:rPr>
          <w:sz w:val="24"/>
        </w:rPr>
        <w:t xml:space="preserve">» должны быть сформированы следующие </w:t>
      </w:r>
      <w:r w:rsidRPr="00891432">
        <w:rPr>
          <w:b/>
          <w:sz w:val="24"/>
        </w:rPr>
        <w:t>основные компоненты его ведущей учебной деятельности</w:t>
      </w:r>
      <w:r w:rsidRPr="00891432">
        <w:rPr>
          <w:sz w:val="24"/>
        </w:rPr>
        <w:t xml:space="preserve">: высокий уровень овладения учебными навыками и действиями; высокий уровень развития познавательной сферы; высокий уровень интеллектуального развития, достаточно развитое мышление; нормальный или высокий уровень учебно-познавательной мотивации; контроль и самоконтроль; положительная самооценка. </w:t>
      </w:r>
    </w:p>
    <w:p w:rsidR="00807C4D" w:rsidRPr="00891432" w:rsidRDefault="002D71A3" w:rsidP="00891432">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 </w:t>
      </w:r>
      <w:r w:rsidR="00C02C5D" w:rsidRPr="00891432">
        <w:rPr>
          <w:rFonts w:ascii="Times New Roman" w:hAnsi="Times New Roman"/>
          <w:b/>
          <w:sz w:val="24"/>
          <w:szCs w:val="24"/>
        </w:rPr>
        <w:t xml:space="preserve"> </w:t>
      </w:r>
      <w:r w:rsidR="00807C4D" w:rsidRPr="00891432">
        <w:rPr>
          <w:rFonts w:ascii="Times New Roman" w:hAnsi="Times New Roman"/>
          <w:b/>
          <w:sz w:val="24"/>
          <w:szCs w:val="24"/>
        </w:rPr>
        <w:t xml:space="preserve">Программы </w:t>
      </w:r>
      <w:r w:rsidR="00197967" w:rsidRPr="00891432">
        <w:rPr>
          <w:rFonts w:ascii="Times New Roman" w:hAnsi="Times New Roman"/>
          <w:b/>
          <w:sz w:val="24"/>
          <w:szCs w:val="24"/>
        </w:rPr>
        <w:t xml:space="preserve"> отдельных </w:t>
      </w:r>
      <w:r w:rsidR="00807C4D" w:rsidRPr="00891432">
        <w:rPr>
          <w:rFonts w:ascii="Times New Roman" w:hAnsi="Times New Roman"/>
          <w:b/>
          <w:sz w:val="24"/>
          <w:szCs w:val="24"/>
        </w:rPr>
        <w:t>учебных предметов, курсов</w:t>
      </w:r>
      <w:r w:rsidR="00197967" w:rsidRPr="00891432">
        <w:rPr>
          <w:rFonts w:ascii="Times New Roman" w:hAnsi="Times New Roman"/>
          <w:b/>
          <w:sz w:val="24"/>
          <w:szCs w:val="24"/>
        </w:rPr>
        <w:t xml:space="preserve"> и курсов внеурочной деятельности</w:t>
      </w:r>
      <w:r w:rsidR="00807C4D" w:rsidRPr="00891432">
        <w:rPr>
          <w:rFonts w:ascii="Times New Roman" w:hAnsi="Times New Roman"/>
          <w:b/>
          <w:sz w:val="24"/>
          <w:szCs w:val="24"/>
        </w:rPr>
        <w:t>.</w:t>
      </w:r>
    </w:p>
    <w:p w:rsidR="00807C4D" w:rsidRPr="00891432" w:rsidRDefault="002D71A3" w:rsidP="00891432">
      <w:pPr>
        <w:autoSpaceDE w:val="0"/>
        <w:autoSpaceDN w:val="0"/>
        <w:adjustRightInd w:val="0"/>
        <w:spacing w:after="0" w:line="240" w:lineRule="auto"/>
        <w:ind w:firstLine="454"/>
        <w:rPr>
          <w:rFonts w:ascii="Times New Roman" w:hAnsi="Times New Roman"/>
          <w:b/>
          <w:bCs/>
          <w:sz w:val="24"/>
          <w:szCs w:val="24"/>
        </w:rPr>
      </w:pPr>
      <w:r>
        <w:rPr>
          <w:rFonts w:ascii="Times New Roman" w:hAnsi="Times New Roman"/>
          <w:b/>
          <w:bCs/>
          <w:sz w:val="24"/>
          <w:szCs w:val="24"/>
        </w:rPr>
        <w:t xml:space="preserve"> </w:t>
      </w:r>
      <w:r w:rsidR="00807C4D" w:rsidRPr="00891432">
        <w:rPr>
          <w:rFonts w:ascii="Times New Roman" w:hAnsi="Times New Roman"/>
          <w:b/>
          <w:bCs/>
          <w:sz w:val="24"/>
          <w:szCs w:val="24"/>
        </w:rPr>
        <w:t xml:space="preserve"> Общие положения</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891432">
        <w:rPr>
          <w:rFonts w:ascii="Times New Roman" w:hAnsi="Times New Roman"/>
          <w:sz w:val="24"/>
          <w:szCs w:val="24"/>
        </w:rPr>
        <w:t>сформированности</w:t>
      </w:r>
      <w:proofErr w:type="spellEnd"/>
      <w:r w:rsidRPr="00891432">
        <w:rPr>
          <w:rFonts w:ascii="Times New Roman" w:hAnsi="Times New Roman"/>
          <w:sz w:val="24"/>
          <w:szCs w:val="24"/>
        </w:rPr>
        <w:t xml:space="preserve"> универсальных учебных действий (УУД), обеспечивающих умение учиться. </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деятельности. Необходимо также распространить </w:t>
      </w:r>
      <w:proofErr w:type="spellStart"/>
      <w:r w:rsidRPr="00891432">
        <w:rPr>
          <w:rFonts w:ascii="Times New Roman" w:hAnsi="Times New Roman"/>
          <w:sz w:val="24"/>
          <w:szCs w:val="24"/>
        </w:rPr>
        <w:t>общеучебные</w:t>
      </w:r>
      <w:proofErr w:type="spellEnd"/>
      <w:r w:rsidR="00984D0D" w:rsidRPr="00891432">
        <w:rPr>
          <w:rFonts w:ascii="Times New Roman" w:hAnsi="Times New Roman"/>
          <w:sz w:val="24"/>
          <w:szCs w:val="24"/>
        </w:rPr>
        <w:t xml:space="preserve"> </w:t>
      </w:r>
      <w:r w:rsidRPr="00891432">
        <w:rPr>
          <w:rFonts w:ascii="Times New Roman" w:hAnsi="Times New Roman"/>
          <w:sz w:val="24"/>
          <w:szCs w:val="24"/>
        </w:rPr>
        <w:t>умения и навыки на формирование ИКТ-компетентности</w:t>
      </w:r>
      <w:r w:rsidR="00984D0D" w:rsidRPr="00891432">
        <w:rPr>
          <w:rFonts w:ascii="Times New Roman" w:hAnsi="Times New Roman"/>
          <w:sz w:val="24"/>
          <w:szCs w:val="24"/>
        </w:rPr>
        <w:t xml:space="preserve"> </w:t>
      </w:r>
      <w:r w:rsidRPr="00891432">
        <w:rPr>
          <w:rFonts w:ascii="Times New Roman" w:hAnsi="Times New Roman"/>
          <w:sz w:val="24"/>
          <w:szCs w:val="24"/>
        </w:rPr>
        <w:t>обучающихся.</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lastRenderedPageBreak/>
        <w:t xml:space="preserve">Кроме этого, определение в программах содержания тех знаний, умений и способов деятельности, которые являются </w:t>
      </w:r>
      <w:proofErr w:type="spellStart"/>
      <w:r w:rsidRPr="00891432">
        <w:rPr>
          <w:rFonts w:ascii="Times New Roman" w:hAnsi="Times New Roman"/>
          <w:sz w:val="24"/>
          <w:szCs w:val="24"/>
        </w:rPr>
        <w:t>надпредметными</w:t>
      </w:r>
      <w:proofErr w:type="spellEnd"/>
      <w:r w:rsidRPr="00891432">
        <w:rPr>
          <w:rFonts w:ascii="Times New Roman" w:hAnsi="Times New Roman"/>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тоже время такой подход позволит предупредить </w:t>
      </w:r>
      <w:proofErr w:type="spellStart"/>
      <w:r w:rsidRPr="00891432">
        <w:rPr>
          <w:rFonts w:ascii="Times New Roman" w:hAnsi="Times New Roman"/>
          <w:sz w:val="24"/>
          <w:szCs w:val="24"/>
        </w:rPr>
        <w:t>узкопредметность</w:t>
      </w:r>
      <w:proofErr w:type="spellEnd"/>
      <w:r w:rsidRPr="00891432">
        <w:rPr>
          <w:rFonts w:ascii="Times New Roman" w:hAnsi="Times New Roman"/>
          <w:sz w:val="24"/>
          <w:szCs w:val="24"/>
        </w:rPr>
        <w:t xml:space="preserve"> в отборе содержания образования, обеспечить интеграцию в изучении разных сторон окружающего мира.</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 Важным условием развития детской любознательности,</w:t>
      </w:r>
      <w:r w:rsidR="00984D0D" w:rsidRPr="00891432">
        <w:rPr>
          <w:rFonts w:ascii="Times New Roman" w:hAnsi="Times New Roman"/>
          <w:sz w:val="24"/>
          <w:szCs w:val="24"/>
        </w:rPr>
        <w:t xml:space="preserve"> </w:t>
      </w:r>
      <w:r w:rsidRPr="00891432">
        <w:rPr>
          <w:rFonts w:ascii="Times New Roman" w:hAnsi="Times New Roman"/>
          <w:sz w:val="24"/>
          <w:szCs w:val="24"/>
        </w:rPr>
        <w:t>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07C4D" w:rsidRPr="00891432" w:rsidRDefault="00B64B1E" w:rsidP="00891432">
      <w:pPr>
        <w:autoSpaceDE w:val="0"/>
        <w:autoSpaceDN w:val="0"/>
        <w:adjustRightInd w:val="0"/>
        <w:spacing w:after="0" w:line="240" w:lineRule="auto"/>
        <w:ind w:firstLine="454"/>
        <w:jc w:val="both"/>
        <w:rPr>
          <w:rFonts w:ascii="Times New Roman" w:hAnsi="Times New Roman"/>
          <w:sz w:val="24"/>
          <w:szCs w:val="24"/>
        </w:rPr>
      </w:pPr>
      <w:r>
        <w:rPr>
          <w:rFonts w:ascii="Times New Roman" w:hAnsi="Times New Roman"/>
          <w:sz w:val="24"/>
          <w:szCs w:val="24"/>
        </w:rPr>
        <w:t>Начальный уровень</w:t>
      </w:r>
      <w:r w:rsidR="00807C4D" w:rsidRPr="00891432">
        <w:rPr>
          <w:rFonts w:ascii="Times New Roman" w:hAnsi="Times New Roman"/>
          <w:sz w:val="24"/>
          <w:szCs w:val="24"/>
        </w:rPr>
        <w:t xml:space="preserve">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891432">
        <w:rPr>
          <w:rFonts w:ascii="Times New Roman" w:hAnsi="Times New Roman"/>
          <w:sz w:val="24"/>
          <w:szCs w:val="24"/>
        </w:rPr>
        <w:t>метапредметным</w:t>
      </w:r>
      <w:proofErr w:type="spellEnd"/>
      <w:r w:rsidRPr="00891432">
        <w:rPr>
          <w:rFonts w:ascii="Times New Roman" w:hAnsi="Times New Roman"/>
          <w:sz w:val="24"/>
          <w:szCs w:val="24"/>
        </w:rPr>
        <w:t>, предметным).</w:t>
      </w:r>
    </w:p>
    <w:p w:rsidR="00807C4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58476F">
        <w:rPr>
          <w:rFonts w:ascii="Times New Roman" w:hAnsi="Times New Roman"/>
          <w:sz w:val="24"/>
          <w:szCs w:val="24"/>
        </w:rPr>
        <w:t>Программа включает следующие разделы:</w:t>
      </w:r>
    </w:p>
    <w:p w:rsidR="00807C4D" w:rsidRDefault="00807C4D" w:rsidP="00891432">
      <w:pPr>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пояснительную записку</w:t>
      </w:r>
      <w:r w:rsidRPr="00891432">
        <w:rPr>
          <w:rFonts w:ascii="Times New Roman" w:hAnsi="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B64B1E" w:rsidRPr="00891432" w:rsidRDefault="00B64B1E" w:rsidP="008914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Планируемые результаты реализации программы;</w:t>
      </w:r>
    </w:p>
    <w:p w:rsidR="00807C4D" w:rsidRPr="00891432" w:rsidRDefault="00807C4D" w:rsidP="00891432">
      <w:pPr>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Pr="00891432">
        <w:rPr>
          <w:rFonts w:ascii="Times New Roman" w:hAnsi="Times New Roman"/>
          <w:i/>
          <w:iCs/>
          <w:sz w:val="24"/>
          <w:szCs w:val="24"/>
        </w:rPr>
        <w:t>основное содержание обучения</w:t>
      </w:r>
      <w:r w:rsidRPr="00891432">
        <w:rPr>
          <w:rFonts w:ascii="Times New Roman" w:hAnsi="Times New Roman"/>
          <w:sz w:val="24"/>
          <w:szCs w:val="24"/>
        </w:rPr>
        <w:t>, включающее перечень</w:t>
      </w:r>
    </w:p>
    <w:p w:rsidR="00807C4D" w:rsidRPr="00891432" w:rsidRDefault="00807C4D" w:rsidP="00891432">
      <w:pPr>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807C4D" w:rsidRPr="00891432" w:rsidRDefault="00807C4D" w:rsidP="00891432">
      <w:pPr>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00B64B1E">
        <w:rPr>
          <w:rFonts w:ascii="Times New Roman" w:hAnsi="Times New Roman"/>
          <w:i/>
          <w:iCs/>
          <w:sz w:val="24"/>
          <w:szCs w:val="24"/>
        </w:rPr>
        <w:t xml:space="preserve"> тематическое планирование</w:t>
      </w:r>
      <w:r w:rsidRPr="00891432">
        <w:rPr>
          <w:rFonts w:ascii="Times New Roman" w:hAnsi="Times New Roman"/>
          <w:sz w:val="24"/>
          <w:szCs w:val="24"/>
        </w:rPr>
        <w:t>, в которых дано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807C4D" w:rsidRPr="00891432" w:rsidRDefault="00807C4D" w:rsidP="00891432">
      <w:pPr>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xml:space="preserve">— </w:t>
      </w:r>
      <w:r w:rsidR="00B64B1E">
        <w:rPr>
          <w:rFonts w:ascii="Times New Roman" w:hAnsi="Times New Roman"/>
          <w:i/>
          <w:iCs/>
          <w:sz w:val="24"/>
          <w:szCs w:val="24"/>
        </w:rPr>
        <w:t>КТП</w:t>
      </w:r>
      <w:r w:rsidRPr="00891432">
        <w:rPr>
          <w:rFonts w:ascii="Times New Roman" w:hAnsi="Times New Roman"/>
          <w:sz w:val="24"/>
          <w:szCs w:val="24"/>
        </w:rPr>
        <w:t>.</w:t>
      </w:r>
    </w:p>
    <w:p w:rsidR="00807C4D" w:rsidRPr="00891432" w:rsidRDefault="00B64B1E" w:rsidP="00891432">
      <w:pPr>
        <w:autoSpaceDE w:val="0"/>
        <w:autoSpaceDN w:val="0"/>
        <w:adjustRightInd w:val="0"/>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p>
    <w:p w:rsidR="00C02C5D" w:rsidRPr="00891432" w:rsidRDefault="00807C4D" w:rsidP="00891432">
      <w:pPr>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w:t>
      </w:r>
      <w:r w:rsidR="004D252F" w:rsidRPr="004D252F">
        <w:rPr>
          <w:rFonts w:ascii="Times New Roman" w:hAnsi="Times New Roman"/>
          <w:sz w:val="24"/>
          <w:szCs w:val="24"/>
        </w:rPr>
        <w:t>предметам на уровень</w:t>
      </w:r>
      <w:r w:rsidRPr="00891432">
        <w:rPr>
          <w:rFonts w:ascii="Times New Roman" w:hAnsi="Times New Roman"/>
          <w:sz w:val="24"/>
          <w:szCs w:val="24"/>
        </w:rPr>
        <w:t xml:space="preserve">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состава класса, а также</w:t>
      </w:r>
      <w:r w:rsidR="00C02C5D" w:rsidRPr="00891432">
        <w:rPr>
          <w:rFonts w:ascii="Times New Roman" w:hAnsi="Times New Roman"/>
          <w:sz w:val="24"/>
          <w:szCs w:val="24"/>
        </w:rPr>
        <w:t xml:space="preserve"> выбранного комплекта </w:t>
      </w:r>
      <w:r w:rsidR="00661ADB" w:rsidRPr="00891432">
        <w:rPr>
          <w:rFonts w:ascii="Times New Roman" w:hAnsi="Times New Roman"/>
          <w:sz w:val="24"/>
          <w:szCs w:val="24"/>
        </w:rPr>
        <w:t>учебнико</w:t>
      </w:r>
      <w:r w:rsidR="005E043A" w:rsidRPr="00891432">
        <w:rPr>
          <w:rFonts w:ascii="Times New Roman" w:hAnsi="Times New Roman"/>
          <w:sz w:val="24"/>
          <w:szCs w:val="24"/>
        </w:rPr>
        <w:t>в.</w:t>
      </w:r>
    </w:p>
    <w:p w:rsidR="00C623FA" w:rsidRPr="00891432" w:rsidRDefault="00D6521C" w:rsidP="00891432">
      <w:pPr>
        <w:tabs>
          <w:tab w:val="left" w:pos="142"/>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w:t>
      </w:r>
      <w:r w:rsidR="00C623FA" w:rsidRPr="00891432">
        <w:rPr>
          <w:rFonts w:ascii="Times New Roman" w:hAnsi="Times New Roman"/>
          <w:b/>
          <w:sz w:val="24"/>
          <w:szCs w:val="24"/>
        </w:rPr>
        <w:t>3. Программа духовно-нравственного развития, воспитания обучающихся.</w:t>
      </w:r>
      <w:r w:rsidR="00C623FA" w:rsidRPr="00891432">
        <w:rPr>
          <w:rFonts w:ascii="Times New Roman" w:hAnsi="Times New Roman"/>
          <w:sz w:val="24"/>
          <w:szCs w:val="24"/>
        </w:rPr>
        <w:t xml:space="preserve"> </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p>
    <w:p w:rsidR="00C623FA" w:rsidRPr="00891432" w:rsidRDefault="00C623FA" w:rsidP="00891432">
      <w:pPr>
        <w:tabs>
          <w:tab w:val="left" w:pos="142"/>
        </w:tabs>
        <w:autoSpaceDE w:val="0"/>
        <w:autoSpaceDN w:val="0"/>
        <w:adjustRightInd w:val="0"/>
        <w:spacing w:after="0" w:line="240" w:lineRule="auto"/>
        <w:ind w:firstLine="426"/>
        <w:jc w:val="both"/>
        <w:rPr>
          <w:rFonts w:ascii="Times New Roman" w:hAnsi="Times New Roman"/>
          <w:sz w:val="24"/>
          <w:szCs w:val="24"/>
        </w:rPr>
      </w:pPr>
      <w:r w:rsidRPr="00891432">
        <w:rPr>
          <w:rFonts w:ascii="Times New Roman" w:hAnsi="Times New Roman"/>
          <w:sz w:val="24"/>
          <w:szCs w:val="24"/>
        </w:rPr>
        <w:t xml:space="preserve">Нормативно-правовой и методологической основой программы духовно-нравственного развития и воспитания обучающихся на </w:t>
      </w:r>
      <w:r w:rsidR="00223C7B">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891432">
        <w:rPr>
          <w:rFonts w:ascii="Times New Roman" w:hAnsi="Times New Roman"/>
          <w:sz w:val="24"/>
          <w:szCs w:val="24"/>
        </w:rPr>
        <w:t>внеучебную</w:t>
      </w:r>
      <w:proofErr w:type="spellEnd"/>
      <w:r w:rsidRPr="00891432">
        <w:rPr>
          <w:rFonts w:ascii="Times New Roman" w:hAnsi="Times New Roman"/>
          <w:sz w:val="24"/>
          <w:szCs w:val="24"/>
        </w:rPr>
        <w:t xml:space="preserve">, социально значимую деятельность обучающихся, основанного на системе духовных идеалов, </w:t>
      </w:r>
      <w:r w:rsidRPr="00891432">
        <w:rPr>
          <w:rFonts w:ascii="Times New Roman" w:hAnsi="Times New Roman"/>
          <w:sz w:val="24"/>
          <w:szCs w:val="24"/>
        </w:rPr>
        <w:lastRenderedPageBreak/>
        <w:t>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Программа духовно-нравственного развития и воспитания обучающихся содержит восемь разделов.</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Во втором разделе определены основные направления духовно-нравственного развития и воспитания обучающихся на </w:t>
      </w:r>
      <w:r w:rsidR="00223C7B">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воспитание гражданственности, патриотизма, уважения к правам, свободам и обязанностям человека;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воспитание нравственных чувств и этического сознания;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воспитание трудолюбия, творческого отношения к учению, труду, жизни;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воспитание ценностного отношения к природе, окружающей среде (экологическое воспитание);</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В каждом направлении раскрыта соответствующая система базовых ценностей.</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w:t>
      </w:r>
      <w:r w:rsidR="00223C7B">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 определяется концептуальная основа уклада школьной жизни.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w:t>
      </w:r>
      <w:r w:rsidR="0032345D">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В шестом разделе определены условия совместной деятельности школы с семьями обучающихся, с общественными институтами по духовно-нравственному развитию и воспитанию обучающихся.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В седьмом разделе раскрыты принципы и основные формы повышения педагогической культуры родителей (законных представителей) обучающихся.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 xml:space="preserve">3.1. Цель и задачи духовно-нравственного развития и воспитания обучающихся на </w:t>
      </w:r>
      <w:proofErr w:type="spellStart"/>
      <w:r w:rsidR="0032345D">
        <w:rPr>
          <w:rFonts w:ascii="Times New Roman" w:hAnsi="Times New Roman"/>
          <w:bCs/>
          <w:i/>
          <w:sz w:val="24"/>
          <w:szCs w:val="24"/>
        </w:rPr>
        <w:t>уровне</w:t>
      </w:r>
      <w:r w:rsidRPr="00891432">
        <w:rPr>
          <w:rFonts w:ascii="Times New Roman" w:hAnsi="Times New Roman"/>
          <w:bCs/>
          <w:i/>
          <w:sz w:val="24"/>
          <w:szCs w:val="24"/>
        </w:rPr>
        <w:t>начального</w:t>
      </w:r>
      <w:proofErr w:type="spellEnd"/>
      <w:r w:rsidRPr="00891432">
        <w:rPr>
          <w:rFonts w:ascii="Times New Roman" w:hAnsi="Times New Roman"/>
          <w:bCs/>
          <w:i/>
          <w:sz w:val="24"/>
          <w:szCs w:val="24"/>
        </w:rPr>
        <w:t xml:space="preserve">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Целью духовно-нравственного развития и воспитания обучающихся на </w:t>
      </w:r>
      <w:r w:rsidR="0032345D">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Задачи духовно-нравственного развития и воспитания обучающихся на </w:t>
      </w:r>
      <w:r w:rsidR="0032345D">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iCs/>
          <w:sz w:val="24"/>
          <w:szCs w:val="24"/>
        </w:rPr>
      </w:pPr>
      <w:r w:rsidRPr="00891432">
        <w:rPr>
          <w:rFonts w:ascii="Times New Roman" w:hAnsi="Times New Roman"/>
          <w:iCs/>
          <w:sz w:val="24"/>
          <w:szCs w:val="24"/>
        </w:rPr>
        <w:t>В области формирования личностной культуры: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своим и чужим поступкам;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нравственного смысла учения;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принятие обучающимся базовых национальных ценностей, национальных и этнических духовных традиций;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эстетических потребностей, ценностей и чувств;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iCs/>
          <w:sz w:val="24"/>
          <w:szCs w:val="24"/>
        </w:rPr>
      </w:pPr>
      <w:r w:rsidRPr="00891432">
        <w:rPr>
          <w:rFonts w:ascii="Times New Roman" w:hAnsi="Times New Roman"/>
          <w:iCs/>
          <w:sz w:val="24"/>
          <w:szCs w:val="24"/>
        </w:rPr>
        <w:t>В области формирования социальной культуры: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основ российской гражданской идентичности;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пробуждение веры в Россию, свой народ, чувства личной ответственности за Отечество;</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воспитание ценностного отношения к своему национальному языку и культуре;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патриотизма и гражданской солидарности;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укрепление доверия к другим людям;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развитие доброжелательности и эмоциональной отзывчивости, понимания других людей и сопереживания им;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становление гуманистических и демократических ценностных ориентаций;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осознанного и уважительного отношения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к традиционным российским религиям и религиозным организациям, к вере и религиозным убеждениям;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iCs/>
          <w:sz w:val="24"/>
          <w:szCs w:val="24"/>
        </w:rPr>
      </w:pPr>
      <w:r w:rsidRPr="00891432">
        <w:rPr>
          <w:rFonts w:ascii="Times New Roman" w:hAnsi="Times New Roman"/>
          <w:iCs/>
          <w:sz w:val="24"/>
          <w:szCs w:val="24"/>
        </w:rPr>
        <w:t>В области формирования семейной культуры: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отношения к семье как основе российского общества;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представления о семейных ценностях, гендерных семейных ролях и уважения к ним;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знакомство обучающегося с культурно-историческими и этническими традициями российской семьи.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 xml:space="preserve">3.2. Основные направления и ценностные основы духовно-нравственного развития и воспитания обучающихся на </w:t>
      </w:r>
      <w:proofErr w:type="spellStart"/>
      <w:r w:rsidR="0032345D">
        <w:rPr>
          <w:rFonts w:ascii="Times New Roman" w:hAnsi="Times New Roman"/>
          <w:bCs/>
          <w:i/>
          <w:sz w:val="24"/>
          <w:szCs w:val="24"/>
        </w:rPr>
        <w:t>уровне</w:t>
      </w:r>
      <w:r w:rsidRPr="00891432">
        <w:rPr>
          <w:rFonts w:ascii="Times New Roman" w:hAnsi="Times New Roman"/>
          <w:bCs/>
          <w:i/>
          <w:sz w:val="24"/>
          <w:szCs w:val="24"/>
        </w:rPr>
        <w:t>начального</w:t>
      </w:r>
      <w:proofErr w:type="spellEnd"/>
      <w:r w:rsidRPr="00891432">
        <w:rPr>
          <w:rFonts w:ascii="Times New Roman" w:hAnsi="Times New Roman"/>
          <w:bCs/>
          <w:i/>
          <w:sz w:val="24"/>
          <w:szCs w:val="24"/>
        </w:rPr>
        <w:t xml:space="preserve">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Общие задачи духовно-нравственного развития и воспитания обучающихся на </w:t>
      </w:r>
      <w:r w:rsidR="0032345D">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lastRenderedPageBreak/>
        <w:t>• Воспитание гражданственности, патриотизма, уважения к правам, свободам и обязанностям человека.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iCs/>
          <w:sz w:val="24"/>
          <w:szCs w:val="24"/>
        </w:rPr>
      </w:pPr>
      <w:r w:rsidRPr="00891432">
        <w:rPr>
          <w:rFonts w:ascii="Times New Roman" w:hAnsi="Times New Roman"/>
          <w:sz w:val="24"/>
          <w:szCs w:val="24"/>
        </w:rPr>
        <w:t xml:space="preserve">Ценности: </w:t>
      </w:r>
      <w:r w:rsidRPr="00891432">
        <w:rPr>
          <w:rFonts w:ascii="Times New Roman" w:hAnsi="Times New Roman"/>
          <w:iCs/>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Воспитание нравственных чувств и этического сознания.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iCs/>
          <w:sz w:val="24"/>
          <w:szCs w:val="24"/>
        </w:rPr>
      </w:pPr>
      <w:r w:rsidRPr="00891432">
        <w:rPr>
          <w:rFonts w:ascii="Times New Roman" w:hAnsi="Times New Roman"/>
          <w:sz w:val="24"/>
          <w:szCs w:val="24"/>
        </w:rPr>
        <w:t xml:space="preserve">Ценности: </w:t>
      </w:r>
      <w:r w:rsidRPr="00891432">
        <w:rPr>
          <w:rFonts w:ascii="Times New Roman" w:hAnsi="Times New Roman"/>
          <w:iCs/>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w:t>
      </w:r>
      <w:r w:rsidR="00316CD6" w:rsidRPr="00891432">
        <w:rPr>
          <w:rFonts w:ascii="Times New Roman" w:hAnsi="Times New Roman"/>
          <w:iCs/>
          <w:sz w:val="24"/>
          <w:szCs w:val="24"/>
        </w:rPr>
        <w:t xml:space="preserve"> </w:t>
      </w:r>
      <w:r w:rsidRPr="00891432">
        <w:rPr>
          <w:rFonts w:ascii="Times New Roman" w:hAnsi="Times New Roman"/>
          <w:iCs/>
          <w:sz w:val="24"/>
          <w:szCs w:val="24"/>
        </w:rPr>
        <w:t>свобода совести и вероисповедания; толерантность, представление о вере, духовной культуре и светской этике.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Воспитание трудолюбия, творческого отношения к учению, труду, жизни.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iCs/>
          <w:sz w:val="24"/>
          <w:szCs w:val="24"/>
        </w:rPr>
      </w:pPr>
      <w:r w:rsidRPr="00891432">
        <w:rPr>
          <w:rFonts w:ascii="Times New Roman" w:hAnsi="Times New Roman"/>
          <w:sz w:val="24"/>
          <w:szCs w:val="24"/>
        </w:rPr>
        <w:t xml:space="preserve">Ценности: </w:t>
      </w:r>
      <w:r w:rsidRPr="00891432">
        <w:rPr>
          <w:rFonts w:ascii="Times New Roman" w:hAnsi="Times New Roman"/>
          <w:iCs/>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Воспитание ценностного отношения к природе, окружающей среде (экологическое воспитание).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iCs/>
          <w:sz w:val="24"/>
          <w:szCs w:val="24"/>
        </w:rPr>
      </w:pPr>
      <w:r w:rsidRPr="00891432">
        <w:rPr>
          <w:rFonts w:ascii="Times New Roman" w:hAnsi="Times New Roman"/>
          <w:sz w:val="24"/>
          <w:szCs w:val="24"/>
        </w:rPr>
        <w:t xml:space="preserve">Ценности: </w:t>
      </w:r>
      <w:r w:rsidRPr="00891432">
        <w:rPr>
          <w:rFonts w:ascii="Times New Roman" w:hAnsi="Times New Roman"/>
          <w:iCs/>
          <w:sz w:val="24"/>
          <w:szCs w:val="24"/>
        </w:rPr>
        <w:t>родная земля; заповедная природа; планета Земля;  экологическое сознание.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iCs/>
          <w:sz w:val="24"/>
          <w:szCs w:val="24"/>
        </w:rPr>
      </w:pPr>
      <w:r w:rsidRPr="00891432">
        <w:rPr>
          <w:rFonts w:ascii="Times New Roman" w:hAnsi="Times New Roman"/>
          <w:sz w:val="24"/>
          <w:szCs w:val="24"/>
        </w:rPr>
        <w:t xml:space="preserve">Ценности: </w:t>
      </w:r>
      <w:r w:rsidRPr="00891432">
        <w:rPr>
          <w:rFonts w:ascii="Times New Roman" w:hAnsi="Times New Roman"/>
          <w:iCs/>
          <w:sz w:val="24"/>
          <w:szCs w:val="24"/>
        </w:rPr>
        <w:t xml:space="preserve">красота; гармония; духовный мир человека;  эстетическое развитие, самовыражение в творчестве и искусстве. </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3.3. Принципы и особенности организации содержания духовно-нравственного развития и во</w:t>
      </w:r>
      <w:r w:rsidR="00384A6D" w:rsidRPr="00891432">
        <w:rPr>
          <w:rFonts w:ascii="Times New Roman" w:hAnsi="Times New Roman"/>
          <w:bCs/>
          <w:i/>
          <w:sz w:val="24"/>
          <w:szCs w:val="24"/>
        </w:rPr>
        <w:t xml:space="preserve">спитания обучающихся на </w:t>
      </w:r>
      <w:r w:rsidR="0032345D">
        <w:rPr>
          <w:rFonts w:ascii="Times New Roman" w:hAnsi="Times New Roman"/>
          <w:bCs/>
          <w:i/>
          <w:sz w:val="24"/>
          <w:szCs w:val="24"/>
        </w:rPr>
        <w:t xml:space="preserve">уровне </w:t>
      </w:r>
      <w:r w:rsidRPr="00891432">
        <w:rPr>
          <w:rFonts w:ascii="Times New Roman" w:hAnsi="Times New Roman"/>
          <w:bCs/>
          <w:i/>
          <w:sz w:val="24"/>
          <w:szCs w:val="24"/>
        </w:rPr>
        <w:t>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Cs/>
          <w:sz w:val="24"/>
          <w:szCs w:val="24"/>
        </w:rPr>
        <w:t xml:space="preserve">Принцип ориентации на идеал. </w:t>
      </w:r>
      <w:r w:rsidRPr="00891432">
        <w:rPr>
          <w:rFonts w:ascii="Times New Roman" w:hAnsi="Times New Roman"/>
          <w:sz w:val="24"/>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Cs/>
          <w:sz w:val="24"/>
          <w:szCs w:val="24"/>
        </w:rPr>
        <w:t xml:space="preserve">Аксиологический принцип. </w:t>
      </w:r>
      <w:r w:rsidRPr="00891432">
        <w:rPr>
          <w:rFonts w:ascii="Times New Roman" w:hAnsi="Times New Roman"/>
          <w:sz w:val="24"/>
          <w:szCs w:val="24"/>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Cs/>
          <w:sz w:val="24"/>
          <w:szCs w:val="24"/>
        </w:rPr>
        <w:t xml:space="preserve">Принцип следования нравственному примеру. </w:t>
      </w:r>
      <w:r w:rsidRPr="00891432">
        <w:rPr>
          <w:rFonts w:ascii="Times New Roman" w:hAnsi="Times New Roman"/>
          <w:sz w:val="24"/>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w:t>
      </w:r>
      <w:r w:rsidR="00384A6D" w:rsidRPr="00891432">
        <w:rPr>
          <w:rFonts w:ascii="Times New Roman" w:hAnsi="Times New Roman"/>
          <w:sz w:val="24"/>
          <w:szCs w:val="24"/>
        </w:rPr>
        <w:t xml:space="preserve">ого значимым другим. Содержание </w:t>
      </w:r>
      <w:r w:rsidRPr="00891432">
        <w:rPr>
          <w:rFonts w:ascii="Times New Roman" w:hAnsi="Times New Roman"/>
          <w:sz w:val="24"/>
          <w:szCs w:val="24"/>
        </w:rPr>
        <w:t xml:space="preserve">учебного процесса, </w:t>
      </w:r>
      <w:proofErr w:type="spellStart"/>
      <w:r w:rsidRPr="00891432">
        <w:rPr>
          <w:rFonts w:ascii="Times New Roman" w:hAnsi="Times New Roman"/>
          <w:sz w:val="24"/>
          <w:szCs w:val="24"/>
        </w:rPr>
        <w:t>внеучебной</w:t>
      </w:r>
      <w:proofErr w:type="spellEnd"/>
      <w:r w:rsidRPr="00891432">
        <w:rPr>
          <w:rFonts w:ascii="Times New Roman" w:hAnsi="Times New Roman"/>
          <w:sz w:val="24"/>
          <w:szCs w:val="24"/>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384A6D" w:rsidRPr="00891432">
        <w:rPr>
          <w:rFonts w:ascii="Times New Roman" w:hAnsi="Times New Roman"/>
          <w:sz w:val="24"/>
          <w:szCs w:val="24"/>
        </w:rPr>
        <w:t xml:space="preserve"> </w:t>
      </w:r>
      <w:r w:rsidRPr="00891432">
        <w:rPr>
          <w:rFonts w:ascii="Times New Roman" w:hAnsi="Times New Roman"/>
          <w:sz w:val="24"/>
          <w:szCs w:val="24"/>
        </w:rPr>
        <w:t xml:space="preserve">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w:t>
      </w:r>
      <w:r w:rsidRPr="00891432">
        <w:rPr>
          <w:rFonts w:ascii="Times New Roman" w:hAnsi="Times New Roman"/>
          <w:sz w:val="24"/>
          <w:szCs w:val="24"/>
        </w:rPr>
        <w:lastRenderedPageBreak/>
        <w:t>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Cs/>
          <w:sz w:val="24"/>
          <w:szCs w:val="24"/>
        </w:rPr>
        <w:t xml:space="preserve">Принцип идентификации (персонификации). </w:t>
      </w:r>
      <w:r w:rsidRPr="00891432">
        <w:rPr>
          <w:rFonts w:ascii="Times New Roman" w:hAnsi="Times New Roman"/>
          <w:sz w:val="24"/>
          <w:szCs w:val="24"/>
        </w:rPr>
        <w:t xml:space="preserve">Идентификация — устойчивое отождествление себя </w:t>
      </w:r>
      <w:proofErr w:type="spellStart"/>
      <w:r w:rsidRPr="00891432">
        <w:rPr>
          <w:rFonts w:ascii="Times New Roman" w:hAnsi="Times New Roman"/>
          <w:sz w:val="24"/>
          <w:szCs w:val="24"/>
        </w:rPr>
        <w:t>созначимым</w:t>
      </w:r>
      <w:proofErr w:type="spellEnd"/>
      <w:r w:rsidRPr="00891432">
        <w:rPr>
          <w:rFonts w:ascii="Times New Roman" w:hAnsi="Times New Roman"/>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891432">
        <w:rPr>
          <w:rFonts w:ascii="Times New Roman" w:hAnsi="Times New Roman"/>
          <w:sz w:val="24"/>
          <w:szCs w:val="24"/>
        </w:rPr>
        <w:t>эмпатии</w:t>
      </w:r>
      <w:proofErr w:type="spellEnd"/>
      <w:r w:rsidRPr="00891432">
        <w:rPr>
          <w:rFonts w:ascii="Times New Roman" w:hAnsi="Times New Roman"/>
          <w:sz w:val="24"/>
          <w:szCs w:val="24"/>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Cs/>
          <w:sz w:val="24"/>
          <w:szCs w:val="24"/>
        </w:rPr>
        <w:t xml:space="preserve">Принцип диалогического общения. </w:t>
      </w:r>
      <w:r w:rsidRPr="00891432">
        <w:rPr>
          <w:rFonts w:ascii="Times New Roman" w:hAnsi="Times New Roman"/>
          <w:sz w:val="24"/>
          <w:szCs w:val="24"/>
        </w:rPr>
        <w:t xml:space="preserve">В формировании ценностных отношений большую роль играет диалогическое общение младшего школьника со сверстниками, родителями(законными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891432">
        <w:rPr>
          <w:rFonts w:ascii="Times New Roman" w:hAnsi="Times New Roman"/>
          <w:sz w:val="24"/>
          <w:szCs w:val="24"/>
        </w:rPr>
        <w:t>межсубъектного</w:t>
      </w:r>
      <w:proofErr w:type="spellEnd"/>
      <w:r w:rsidRPr="00891432">
        <w:rPr>
          <w:rFonts w:ascii="Times New Roman" w:hAnsi="Times New Roman"/>
          <w:sz w:val="24"/>
          <w:szCs w:val="24"/>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bCs/>
          <w:sz w:val="24"/>
          <w:szCs w:val="24"/>
        </w:rPr>
        <w:t xml:space="preserve">Принцип </w:t>
      </w:r>
      <w:proofErr w:type="spellStart"/>
      <w:r w:rsidRPr="00891432">
        <w:rPr>
          <w:rFonts w:ascii="Times New Roman" w:hAnsi="Times New Roman"/>
          <w:bCs/>
          <w:sz w:val="24"/>
          <w:szCs w:val="24"/>
        </w:rPr>
        <w:t>полисубъектности</w:t>
      </w:r>
      <w:proofErr w:type="spellEnd"/>
      <w:r w:rsidRPr="00891432">
        <w:rPr>
          <w:rFonts w:ascii="Times New Roman" w:hAnsi="Times New Roman"/>
          <w:bCs/>
          <w:sz w:val="24"/>
          <w:szCs w:val="24"/>
        </w:rPr>
        <w:t xml:space="preserve"> воспитания. </w:t>
      </w:r>
      <w:r w:rsidRPr="00891432">
        <w:rPr>
          <w:rFonts w:ascii="Times New Roman" w:hAnsi="Times New Roman"/>
          <w:sz w:val="24"/>
          <w:szCs w:val="24"/>
        </w:rPr>
        <w:t xml:space="preserve">В современных условиях процесс развития и воспитания личности имеет </w:t>
      </w:r>
      <w:proofErr w:type="spellStart"/>
      <w:r w:rsidRPr="00891432">
        <w:rPr>
          <w:rFonts w:ascii="Times New Roman" w:hAnsi="Times New Roman"/>
          <w:sz w:val="24"/>
          <w:szCs w:val="24"/>
        </w:rPr>
        <w:t>полисубъектный</w:t>
      </w:r>
      <w:proofErr w:type="spellEnd"/>
      <w:r w:rsidRPr="00891432">
        <w:rPr>
          <w:rFonts w:ascii="Times New Roman" w:hAnsi="Times New Roman"/>
          <w:sz w:val="24"/>
          <w:szCs w:val="24"/>
        </w:rPr>
        <w:t>, многомерно-</w:t>
      </w:r>
      <w:proofErr w:type="spellStart"/>
      <w:r w:rsidRPr="00891432">
        <w:rPr>
          <w:rFonts w:ascii="Times New Roman" w:hAnsi="Times New Roman"/>
          <w:sz w:val="24"/>
          <w:szCs w:val="24"/>
        </w:rPr>
        <w:t>деятельностный</w:t>
      </w:r>
      <w:proofErr w:type="spellEnd"/>
      <w:r w:rsidRPr="00891432">
        <w:rPr>
          <w:rFonts w:ascii="Times New Roman" w:hAnsi="Times New Roman"/>
          <w:sz w:val="24"/>
          <w:szCs w:val="24"/>
        </w:rPr>
        <w:t xml:space="preserve"> характер. Младший школьник включён в различные виды социальной, информационной, коммуникативной активности, в содержании</w:t>
      </w:r>
      <w:r w:rsidR="00384A6D" w:rsidRPr="00891432">
        <w:rPr>
          <w:rFonts w:ascii="Times New Roman" w:hAnsi="Times New Roman"/>
          <w:sz w:val="24"/>
          <w:szCs w:val="24"/>
        </w:rPr>
        <w:t xml:space="preserve"> </w:t>
      </w:r>
      <w:r w:rsidRPr="00891432">
        <w:rPr>
          <w:rFonts w:ascii="Times New Roman" w:hAnsi="Times New Roman"/>
          <w:sz w:val="24"/>
          <w:szCs w:val="24"/>
        </w:rPr>
        <w:t xml:space="preserve">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школы должна быть по возможности согласована на основе цели, задач и ценностей программы духовно-нравственного развития и воспитания обучающихся на </w:t>
      </w:r>
      <w:r w:rsidR="0032345D">
        <w:rPr>
          <w:rFonts w:ascii="Times New Roman" w:hAnsi="Times New Roman"/>
          <w:sz w:val="24"/>
          <w:szCs w:val="24"/>
        </w:rPr>
        <w:t>уровне</w:t>
      </w:r>
      <w:r w:rsidRPr="00891432">
        <w:rPr>
          <w:rFonts w:ascii="Times New Roman" w:hAnsi="Times New Roman"/>
          <w:sz w:val="24"/>
          <w:szCs w:val="24"/>
        </w:rPr>
        <w:t xml:space="preserve"> 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Принцип системно-</w:t>
      </w:r>
      <w:proofErr w:type="spellStart"/>
      <w:r w:rsidRPr="00891432">
        <w:rPr>
          <w:rFonts w:ascii="Times New Roman" w:hAnsi="Times New Roman"/>
          <w:bCs/>
          <w:sz w:val="24"/>
          <w:szCs w:val="24"/>
        </w:rPr>
        <w:t>деятельностной</w:t>
      </w:r>
      <w:proofErr w:type="spellEnd"/>
      <w:r w:rsidRPr="00891432">
        <w:rPr>
          <w:rFonts w:ascii="Times New Roman" w:hAnsi="Times New Roman"/>
          <w:bCs/>
          <w:sz w:val="24"/>
          <w:szCs w:val="24"/>
        </w:rPr>
        <w:t xml:space="preserve"> организации воспитания. </w:t>
      </w:r>
      <w:r w:rsidRPr="00891432">
        <w:rPr>
          <w:rFonts w:ascii="Times New Roman" w:hAnsi="Times New Roman"/>
          <w:sz w:val="24"/>
          <w:szCs w:val="24"/>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891432">
        <w:rPr>
          <w:rFonts w:ascii="Times New Roman" w:hAnsi="Times New Roman"/>
          <w:sz w:val="24"/>
          <w:szCs w:val="24"/>
        </w:rPr>
        <w:t>внеучебной</w:t>
      </w:r>
      <w:proofErr w:type="spellEnd"/>
      <w:r w:rsidRPr="00891432">
        <w:rPr>
          <w:rFonts w:ascii="Times New Roman" w:hAnsi="Times New Roman"/>
          <w:sz w:val="24"/>
          <w:szCs w:val="24"/>
        </w:rPr>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общеобразовательных дисциплин;</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произведений искусства;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периодической литературы, публикаций, радио-и телепередач, отражающих современную жизнь;</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духовной культуры и фольклора народов России;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истории, традиций и современной жизни своей Родины,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своего края, своей семьи;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жизненного опыта своих родителей (законных представителей) и прародителей;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других источников информации и научного знания.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lastRenderedPageBreak/>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Система идеалов и ценностей создаёт смысловую основу пространства духовно-нравственного развития личности.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Перечисленные принципы определяют концептуальную основу уклада школьной жизни. </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891432">
        <w:rPr>
          <w:rFonts w:ascii="Times New Roman" w:hAnsi="Times New Roman"/>
          <w:sz w:val="24"/>
          <w:szCs w:val="24"/>
        </w:rPr>
        <w:t>самоценностью</w:t>
      </w:r>
      <w:proofErr w:type="spellEnd"/>
      <w:r w:rsidRPr="00891432">
        <w:rPr>
          <w:rFonts w:ascii="Times New Roman" w:hAnsi="Times New Roman"/>
          <w:sz w:val="24"/>
          <w:szCs w:val="24"/>
        </w:rPr>
        <w:t xml:space="preserve"> детства и своевременной социализацией человека с другими людьми.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 xml:space="preserve">3.4. Основное содержание духовно-нравственного развития и воспитания обучающихся на </w:t>
      </w:r>
      <w:r w:rsidR="0032345D">
        <w:rPr>
          <w:rFonts w:ascii="Times New Roman" w:hAnsi="Times New Roman"/>
          <w:bCs/>
          <w:i/>
          <w:sz w:val="24"/>
          <w:szCs w:val="24"/>
        </w:rPr>
        <w:t xml:space="preserve">уровне </w:t>
      </w:r>
      <w:r w:rsidRPr="00891432">
        <w:rPr>
          <w:rFonts w:ascii="Times New Roman" w:hAnsi="Times New Roman"/>
          <w:bCs/>
          <w:i/>
          <w:sz w:val="24"/>
          <w:szCs w:val="24"/>
        </w:rPr>
        <w:t>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Воспитание гражданственности, патриотизма, уважения к правам, свободам и обязанностям человека: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представления о символах государства — Флаге, Гербе России, о флаге и гербе субъекта Российской Федерации, в котором находится школа;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элементарные представления об институтах гражданского общества, о возможностях участия граждан в общественном управлении;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элементарные представления о правах и обязанностях гражданина России;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интерес к общественным явлениям, понимание активной роли человека в обществе;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уважительное отношение к русскому языку как государственному, языку межнационального общения;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ценностное отношение к своему национальному языку и культуре;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начальные представления о народах России, об их общей исторической судьбе, о единстве народов нашей страны;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элементарные представления о национальных героях и важнейших событиях истории России  и её народов;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интерес к государственным праздникам и важнейшим событиям в жизни России, субъекта  Российской Федерации, области , в которой находится школа;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стремление активно участвовать в делах класса, школы,</w:t>
      </w:r>
      <w:r w:rsidR="00316CD6" w:rsidRPr="00891432">
        <w:rPr>
          <w:rFonts w:ascii="Times New Roman" w:hAnsi="Times New Roman"/>
          <w:sz w:val="24"/>
          <w:szCs w:val="24"/>
        </w:rPr>
        <w:t xml:space="preserve"> </w:t>
      </w:r>
      <w:r w:rsidRPr="00891432">
        <w:rPr>
          <w:rFonts w:ascii="Times New Roman" w:hAnsi="Times New Roman"/>
          <w:sz w:val="24"/>
          <w:szCs w:val="24"/>
        </w:rPr>
        <w:t>семьи, своего города;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любовь к школе, своему городу, народу, России;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уважение к защитникам Родины;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lastRenderedPageBreak/>
        <w:t>• умение отвечать за свои поступки;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негативное отношение к нарушениям порядка в классе, дома, на улице, к невыполнению человеком своих обязанностей.</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Воспитание нравственных чувств и этического сознания: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первоначальные представления о базовых национальных российских ценностях;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различение хороших и плохих поступков;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представления о правилах поведения в школе,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дома, на улице, в населённом пункте, в общественных местах, на природе;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уважительное отношение к родителям, старшим, доброжелательное отношение к сверстникам и младшим;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установление дружеских взаимоотношений в коллективе, основанных на взаимопомощи и взаимной поддержке;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бережное, гуманное отношение ко всему живому;</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знание правил этики, культуры речи;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Воспитание трудолюбия, творческого отношения к учению, труду, жизни: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уважение к труду и творчеству старших и сверстников;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элементарные представления об основных профессиях;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ценностное отношение к учёбе как виду творческой деятельности;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элементарные представления о роли знаний, науки, современного производства в жизни человека и общества;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умение проявлять дисциплинированность, последовательность и настойчивость в выполнении учебных и учебно-трудовых заданий;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умение соблюдать порядок на рабочем месте;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отрицательное отношение к лени и небрежности в труде и учёбе, небережливому отношению к результатам труда людей.</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Cs/>
          <w:sz w:val="24"/>
          <w:szCs w:val="24"/>
        </w:rPr>
      </w:pPr>
      <w:r w:rsidRPr="00891432">
        <w:rPr>
          <w:rFonts w:ascii="Times New Roman" w:hAnsi="Times New Roman"/>
          <w:bCs/>
          <w:iCs/>
          <w:sz w:val="24"/>
          <w:szCs w:val="24"/>
        </w:rPr>
        <w:t>Воспитание ценностного отношения к природе, окружающей среде (экологическое воспитание):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развитие интереса к природе, природным явлениям и формам жизни, понимание активной роли человека в природе;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ценностное отношение к природе и всем формам жизни;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элементарный опыт природоохранительной деятельности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бережное отношение к растениям и животным.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iCs/>
          <w:sz w:val="24"/>
          <w:szCs w:val="24"/>
        </w:rPr>
      </w:pPr>
      <w:r w:rsidRPr="00891432">
        <w:rPr>
          <w:rFonts w:ascii="Times New Roman" w:hAnsi="Times New Roman"/>
          <w:bCs/>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представления о душевной и физической красоте человека;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формирование эстетических идеалов, чувства прекрасного; умение видеть красоту природы, труда и творчества;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интерес к чтению, произведениям искусства, детским спектаклям, концертам, выставкам, музыке;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интерес к занятиям художественным творчеством;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lastRenderedPageBreak/>
        <w:t>• стремление к опрятному внешнему виду;</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sz w:val="24"/>
          <w:szCs w:val="24"/>
        </w:rPr>
      </w:pPr>
      <w:r w:rsidRPr="00891432">
        <w:rPr>
          <w:rFonts w:ascii="Times New Roman" w:hAnsi="Times New Roman"/>
          <w:sz w:val="24"/>
          <w:szCs w:val="24"/>
        </w:rPr>
        <w:t>• отрицательное отношение к некрасивым поступкам и неряшливости.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 xml:space="preserve">3.5. Виды деятельности и формы занятий с обучающимися на </w:t>
      </w:r>
      <w:r w:rsidR="0032345D">
        <w:rPr>
          <w:rFonts w:ascii="Times New Roman" w:hAnsi="Times New Roman"/>
          <w:bCs/>
          <w:i/>
          <w:sz w:val="24"/>
          <w:szCs w:val="24"/>
        </w:rPr>
        <w:t>уровне</w:t>
      </w:r>
      <w:r w:rsidRPr="00891432">
        <w:rPr>
          <w:rFonts w:ascii="Times New Roman" w:hAnsi="Times New Roman"/>
          <w:bCs/>
          <w:i/>
          <w:sz w:val="24"/>
          <w:szCs w:val="24"/>
        </w:rPr>
        <w:t xml:space="preserve"> 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Воспитание гражданственности, патриотизма, уважения к правам, свободам и обязанностям человека: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(на плакатах, картинах ,в процессе бесед, чтения книг, изучения предметов, предусмотренных базисным учебным планом);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туристско-краеведческих экспедиций, изучения вариативных</w:t>
      </w:r>
      <w:r w:rsidR="00316CD6" w:rsidRPr="00891432">
        <w:rPr>
          <w:rFonts w:ascii="Times New Roman" w:hAnsi="Times New Roman"/>
          <w:bCs/>
          <w:sz w:val="24"/>
          <w:szCs w:val="24"/>
        </w:rPr>
        <w:t xml:space="preserve"> </w:t>
      </w:r>
      <w:r w:rsidRPr="00891432">
        <w:rPr>
          <w:rFonts w:ascii="Times New Roman" w:hAnsi="Times New Roman"/>
          <w:bCs/>
          <w:sz w:val="24"/>
          <w:szCs w:val="24"/>
        </w:rPr>
        <w:t>учебных дисциплин);</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Воспитание нравственных чувств и этического сознания: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композиции, художественные выставки и др., отражающие культурные и духовные традиции народов России);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lastRenderedPageBreak/>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w:t>
      </w:r>
      <w:r w:rsidR="00384A6D" w:rsidRPr="00891432">
        <w:rPr>
          <w:rFonts w:ascii="Times New Roman" w:hAnsi="Times New Roman"/>
          <w:bCs/>
          <w:sz w:val="24"/>
          <w:szCs w:val="24"/>
        </w:rPr>
        <w:t xml:space="preserve">й ситуации поступков, поведения </w:t>
      </w:r>
      <w:r w:rsidRPr="00891432">
        <w:rPr>
          <w:rFonts w:ascii="Times New Roman" w:hAnsi="Times New Roman"/>
          <w:bCs/>
          <w:sz w:val="24"/>
          <w:szCs w:val="24"/>
        </w:rPr>
        <w:t>разных людей);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усвоение первоначального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Воспитание трудолюбия, творческого отношения к учению, труду, жизни.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w:t>
      </w:r>
      <w:r w:rsidR="00384A6D" w:rsidRPr="00891432">
        <w:rPr>
          <w:rFonts w:ascii="Times New Roman" w:hAnsi="Times New Roman"/>
          <w:bCs/>
          <w:sz w:val="24"/>
          <w:szCs w:val="24"/>
        </w:rPr>
        <w:t xml:space="preserve">дники труда, ярмарки, конкурсы , </w:t>
      </w:r>
      <w:r w:rsidRPr="00891432">
        <w:rPr>
          <w:rFonts w:ascii="Times New Roman" w:hAnsi="Times New Roman"/>
          <w:bCs/>
          <w:sz w:val="24"/>
          <w:szCs w:val="24"/>
        </w:rPr>
        <w:t>города мастеров, организации детских фирм и т. д.), раскрывающих перед детьми широкий спектр профессиональной и трудовой деятельности);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приобретают начальный опыт участия в различных видах общественно полезной деятельности на базе школы и взаимодействующих с ним учреждений дополнительного образования, других социальных институтов;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приобретают умения и навыки самообслуживания в школе и дома;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Воспитание ценностного отношения к природе, окружающей среде (экологическое воспитание):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xml:space="preserve">• усвоение элементарных представлений об </w:t>
      </w:r>
      <w:proofErr w:type="spellStart"/>
      <w:r w:rsidRPr="00891432">
        <w:rPr>
          <w:rFonts w:ascii="Times New Roman" w:hAnsi="Times New Roman"/>
          <w:bCs/>
          <w:sz w:val="24"/>
          <w:szCs w:val="24"/>
        </w:rPr>
        <w:t>экокультурных</w:t>
      </w:r>
      <w:proofErr w:type="spellEnd"/>
      <w:r w:rsidRPr="00891432">
        <w:rPr>
          <w:rFonts w:ascii="Times New Roman" w:hAnsi="Times New Roman"/>
          <w:bCs/>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lastRenderedPageBreak/>
        <w:t xml:space="preserve">•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участие в создании и реализации коллективных природоохранных проектов;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посильное участие в деятельности детско-юношеских общественных экологических организаций;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обучение видеть прекрасное в окружающем мире, природе родного края, в том, что окружает обучающихся в пространстве школы и дома, сельском и городском ландшафте, в природе в разное время суток и года</w:t>
      </w:r>
      <w:r w:rsidR="00984D0D" w:rsidRPr="00891432">
        <w:rPr>
          <w:rFonts w:ascii="Times New Roman" w:hAnsi="Times New Roman"/>
          <w:bCs/>
          <w:sz w:val="24"/>
          <w:szCs w:val="24"/>
        </w:rPr>
        <w:t xml:space="preserve"> </w:t>
      </w:r>
      <w:r w:rsidRPr="00891432">
        <w:rPr>
          <w:rFonts w:ascii="Times New Roman" w:hAnsi="Times New Roman"/>
          <w:bCs/>
          <w:sz w:val="24"/>
          <w:szCs w:val="24"/>
        </w:rPr>
        <w:t>,в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получение элементарных представлений о стиле одежды как способе выражения внутреннего, душевного состояния человека;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участие в художественном оформлении помещений.</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3.6. Совместная деятельность школы, семьи и общественности по духовно-нравственному развитию и воспитанию обучающихся.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 xml:space="preserve">Духовно-нравственное развитие и воспитание обучающихся на </w:t>
      </w:r>
      <w:r w:rsidR="0032345D">
        <w:rPr>
          <w:rFonts w:ascii="Times New Roman" w:hAnsi="Times New Roman"/>
          <w:bCs/>
          <w:sz w:val="24"/>
          <w:szCs w:val="24"/>
        </w:rPr>
        <w:t xml:space="preserve">уровне </w:t>
      </w:r>
      <w:r w:rsidRPr="00891432">
        <w:rPr>
          <w:rFonts w:ascii="Times New Roman" w:hAnsi="Times New Roman"/>
          <w:bCs/>
          <w:sz w:val="24"/>
          <w:szCs w:val="24"/>
        </w:rPr>
        <w:t xml:space="preserve"> начального общего образования осуществляются не только школой, но и семьёй, внешкольными учреждениями по месту жительства. Взаимодействие школы и семьи имеет решающее значение для организации </w:t>
      </w:r>
      <w:r w:rsidRPr="00891432">
        <w:rPr>
          <w:rFonts w:ascii="Times New Roman" w:hAnsi="Times New Roman"/>
          <w:bCs/>
          <w:sz w:val="24"/>
          <w:szCs w:val="24"/>
        </w:rPr>
        <w:lastRenderedPageBreak/>
        <w:t xml:space="preserve">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При разработке и осуществлении программы духовно-нравственного развития и воспитания обучающихся на ступени начального общего образования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w:t>
      </w:r>
      <w:r w:rsidR="0032345D">
        <w:rPr>
          <w:rFonts w:ascii="Times New Roman" w:hAnsi="Times New Roman"/>
          <w:bCs/>
          <w:sz w:val="24"/>
          <w:szCs w:val="24"/>
        </w:rPr>
        <w:t xml:space="preserve">уровне </w:t>
      </w:r>
      <w:r w:rsidRPr="00891432">
        <w:rPr>
          <w:rFonts w:ascii="Times New Roman" w:hAnsi="Times New Roman"/>
          <w:bCs/>
          <w:sz w:val="24"/>
          <w:szCs w:val="24"/>
        </w:rPr>
        <w:t xml:space="preserve"> начального общего образования;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w:t>
      </w:r>
      <w:r w:rsidR="0032345D">
        <w:rPr>
          <w:rFonts w:ascii="Times New Roman" w:hAnsi="Times New Roman"/>
          <w:bCs/>
          <w:sz w:val="24"/>
          <w:szCs w:val="24"/>
        </w:rPr>
        <w:t>уровне</w:t>
      </w:r>
      <w:r w:rsidRPr="00891432">
        <w:rPr>
          <w:rFonts w:ascii="Times New Roman" w:hAnsi="Times New Roman"/>
          <w:bCs/>
          <w:sz w:val="24"/>
          <w:szCs w:val="24"/>
        </w:rPr>
        <w:t xml:space="preserve"> начального общего образования и одобренных педагогическим советом школы;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проведение совместных мероприятий по направлениям духовно-нравственного развития и воспитания в школе.</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3.7.Повышение педагогической культуры родителей (законных представителей) обучающихся.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школы, систематического повышения педагогической культуры родителей (законных представителей).</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Права и обязанности родителей (законных представителей) в современных условиях определены в статьях 38, 43Конституции Российской Федерации, главе 12 Семейного кодекса Российской Федерации, статьях 17, 18, 19, 52 Закона Российской Федерации «Об образовании».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сочетание педагогического просвещения с педагогическим самообразованием родителей (законных представителей);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педагогическое внимание, уважение и требовательность к родителям (законным представителям);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содействие родителям (законным представителям) в решении индивидуальных проблем воспитания детей;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опора на положительный опыт семейного воспитания.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lastRenderedPageBreak/>
        <w:t>В системе повышения педагогической культуры родителей(законных представителей) могут быть использованы различные формы работы, в том числе: родительское собрание, родительская конференция, организационно-</w:t>
      </w:r>
      <w:proofErr w:type="spellStart"/>
      <w:r w:rsidRPr="00891432">
        <w:rPr>
          <w:rFonts w:ascii="Times New Roman" w:hAnsi="Times New Roman"/>
          <w:bCs/>
          <w:sz w:val="24"/>
          <w:szCs w:val="24"/>
        </w:rPr>
        <w:t>деятельностная</w:t>
      </w:r>
      <w:proofErr w:type="spellEnd"/>
      <w:r w:rsidRPr="00891432">
        <w:rPr>
          <w:rFonts w:ascii="Times New Roman" w:hAnsi="Times New Roman"/>
          <w:bCs/>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i/>
          <w:sz w:val="24"/>
          <w:szCs w:val="24"/>
        </w:rPr>
      </w:pPr>
      <w:r w:rsidRPr="00891432">
        <w:rPr>
          <w:rFonts w:ascii="Times New Roman" w:hAnsi="Times New Roman"/>
          <w:bCs/>
          <w:i/>
          <w:sz w:val="24"/>
          <w:szCs w:val="24"/>
        </w:rPr>
        <w:t xml:space="preserve">3.8. Планируемые результаты духовно-нравственного развития и воспитания обучающихся на </w:t>
      </w:r>
      <w:r w:rsidR="00915CCF">
        <w:rPr>
          <w:rFonts w:ascii="Times New Roman" w:hAnsi="Times New Roman"/>
          <w:bCs/>
          <w:i/>
          <w:sz w:val="24"/>
          <w:szCs w:val="24"/>
        </w:rPr>
        <w:t>уровне</w:t>
      </w:r>
      <w:r w:rsidRPr="00891432">
        <w:rPr>
          <w:rFonts w:ascii="Times New Roman" w:hAnsi="Times New Roman"/>
          <w:bCs/>
          <w:i/>
          <w:sz w:val="24"/>
          <w:szCs w:val="24"/>
        </w:rPr>
        <w:t xml:space="preserve"> </w:t>
      </w:r>
      <w:r w:rsidR="00915CCF">
        <w:rPr>
          <w:rFonts w:ascii="Times New Roman" w:hAnsi="Times New Roman"/>
          <w:bCs/>
          <w:i/>
          <w:sz w:val="24"/>
          <w:szCs w:val="24"/>
        </w:rPr>
        <w:t xml:space="preserve"> </w:t>
      </w:r>
      <w:r w:rsidRPr="00891432">
        <w:rPr>
          <w:rFonts w:ascii="Times New Roman" w:hAnsi="Times New Roman"/>
          <w:bCs/>
          <w:i/>
          <w:sz w:val="24"/>
          <w:szCs w:val="24"/>
        </w:rPr>
        <w:t>начального общего образования.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Воспитательные результаты распределяются по трём уровням.</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 xml:space="preserve">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w:t>
      </w:r>
      <w:proofErr w:type="spellStart"/>
      <w:r w:rsidRPr="00891432">
        <w:rPr>
          <w:rFonts w:ascii="Times New Roman" w:hAnsi="Times New Roman"/>
          <w:bCs/>
          <w:sz w:val="24"/>
          <w:szCs w:val="24"/>
        </w:rPr>
        <w:t>просоциальной</w:t>
      </w:r>
      <w:proofErr w:type="spellEnd"/>
      <w:r w:rsidRPr="00891432">
        <w:rPr>
          <w:rFonts w:ascii="Times New Roman" w:hAnsi="Times New Roman"/>
          <w:bCs/>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С переходом от одного уровня результатов к другому существенно возрастают воспитательные эффекты: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lastRenderedPageBreak/>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 xml:space="preserve">По каждому из направлений духовно-нравственного развития и воспитания обучающихся на </w:t>
      </w:r>
      <w:r w:rsidR="00096460">
        <w:rPr>
          <w:rFonts w:ascii="Times New Roman" w:hAnsi="Times New Roman"/>
          <w:bCs/>
          <w:sz w:val="24"/>
          <w:szCs w:val="24"/>
        </w:rPr>
        <w:t>уровне</w:t>
      </w:r>
      <w:r w:rsidRPr="00891432">
        <w:rPr>
          <w:rFonts w:ascii="Times New Roman" w:hAnsi="Times New Roman"/>
          <w:bCs/>
          <w:sz w:val="24"/>
          <w:szCs w:val="24"/>
        </w:rPr>
        <w:t xml:space="preserve"> начального общего образования должны быть предусмотрены и могут быть достигнуты обучающимися следующие воспитательные результаты.</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Воспитание гражданственности, патриотизма, уважения к правам, свободам и обязанностям человека: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первоначальный опыт постижения ценностей гражданского общества, национальной истории и культуры;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опыт ролевого взаимодействия и реализации гражданской, патриотической позиции;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опыт социальной и межкультурной коммуникации;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начальные представления о правах и обязанностях человека, гражданина, семьянина, товарища.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Воспитание нравственных чувств и этического сознания:</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уважительное отношение к традиционным религиям;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неравнодушие к жизненным проблемам других людей,</w:t>
      </w:r>
      <w:r w:rsidR="00084D4C" w:rsidRPr="00891432">
        <w:rPr>
          <w:rFonts w:ascii="Times New Roman" w:hAnsi="Times New Roman"/>
          <w:bCs/>
          <w:sz w:val="24"/>
          <w:szCs w:val="24"/>
        </w:rPr>
        <w:t xml:space="preserve"> </w:t>
      </w:r>
      <w:r w:rsidRPr="00891432">
        <w:rPr>
          <w:rFonts w:ascii="Times New Roman" w:hAnsi="Times New Roman"/>
          <w:bCs/>
          <w:sz w:val="24"/>
          <w:szCs w:val="24"/>
        </w:rPr>
        <w:t>сочувствие к человеку, находящемуся в трудной ситуации;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уважительное отношение к родителям (законным представителям), к старшим, заботливое отношение к младшим;</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знание традиций своей семьи и школы, бережное отношение к ним.</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Воспитание трудолюбия, творческого отношения к учению, труду, жизни: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ценностное отношение к труду и творчеству, человеку труда, трудовым достижениям России и человечества, трудолюбие;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ценностное и творческое отношение к учебному труду;</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элементарные представления о различных профессиях;</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первоначальные навыки трудового творческого сотрудничества со сверстниками, старшими детьми и взрослыми;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осознание приоритета нравственных основ труда, творчества, создания нового;</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первоначальный опыт участия в различных видах общественно полезной и личностно значимой деятельности;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мотивация к самореализации в социальном творчестве,</w:t>
      </w:r>
      <w:r w:rsidR="0072662B" w:rsidRPr="00891432">
        <w:rPr>
          <w:rFonts w:ascii="Times New Roman" w:hAnsi="Times New Roman"/>
          <w:bCs/>
          <w:sz w:val="24"/>
          <w:szCs w:val="24"/>
        </w:rPr>
        <w:t xml:space="preserve"> </w:t>
      </w:r>
      <w:r w:rsidRPr="00891432">
        <w:rPr>
          <w:rFonts w:ascii="Times New Roman" w:hAnsi="Times New Roman"/>
          <w:bCs/>
          <w:sz w:val="24"/>
          <w:szCs w:val="24"/>
        </w:rPr>
        <w:t>познавательной и практической, общественно полезной деятельности.</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lastRenderedPageBreak/>
        <w:t>Воспитание ценностного отношения к природе, окружающей среде (экологическое воспитание):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ценностное отношение к природе;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первоначальный опыт эстетического, эмоционально-нравственного отношения к природе;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первоначальный опыт участия в природоохранной деятельности в школе, на пришкольном участке, по месту жительства;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личный опыт участия в экологических инициативах проектах.</w:t>
      </w:r>
    </w:p>
    <w:p w:rsidR="00C623FA" w:rsidRPr="00891432" w:rsidRDefault="00C623FA" w:rsidP="00891432">
      <w:pPr>
        <w:tabs>
          <w:tab w:val="left" w:pos="142"/>
        </w:tabs>
        <w:autoSpaceDE w:val="0"/>
        <w:autoSpaceDN w:val="0"/>
        <w:adjustRightInd w:val="0"/>
        <w:spacing w:after="0" w:line="240" w:lineRule="auto"/>
        <w:ind w:firstLine="454"/>
        <w:jc w:val="both"/>
        <w:rPr>
          <w:rFonts w:ascii="Times New Roman" w:hAnsi="Times New Roman"/>
          <w:bCs/>
          <w:sz w:val="24"/>
          <w:szCs w:val="24"/>
        </w:rPr>
      </w:pPr>
      <w:r w:rsidRPr="00891432">
        <w:rPr>
          <w:rFonts w:ascii="Times New Roman" w:hAnsi="Times New Roman"/>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первоначальные умения видеть красоту в окружающем мире;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первоначальные умения видеть красоту в поведении, поступках людей;</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элементарные представления об эстетических и художественных ценностях отечественной культуры;</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первоначальный опыт эмоционального постижения народного творчества, этнокультурных традиций, фольклора народов России;</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623FA" w:rsidRPr="00891432" w:rsidRDefault="00C623FA" w:rsidP="00891432">
      <w:pPr>
        <w:tabs>
          <w:tab w:val="left" w:pos="142"/>
        </w:tabs>
        <w:autoSpaceDE w:val="0"/>
        <w:autoSpaceDN w:val="0"/>
        <w:adjustRightInd w:val="0"/>
        <w:spacing w:after="0" w:line="240" w:lineRule="auto"/>
        <w:jc w:val="both"/>
        <w:rPr>
          <w:rFonts w:ascii="Times New Roman" w:hAnsi="Times New Roman"/>
          <w:bCs/>
          <w:sz w:val="24"/>
          <w:szCs w:val="24"/>
        </w:rPr>
      </w:pPr>
      <w:r w:rsidRPr="00891432">
        <w:rPr>
          <w:rFonts w:ascii="Times New Roman" w:hAnsi="Times New Roman"/>
          <w:bCs/>
          <w:sz w:val="24"/>
          <w:szCs w:val="24"/>
        </w:rPr>
        <w:t>• мотивация к реализации эстетических ценностей в пространстве школы и семьи.</w:t>
      </w:r>
    </w:p>
    <w:p w:rsidR="00C623FA" w:rsidRPr="00891432" w:rsidRDefault="00C623FA" w:rsidP="00891432">
      <w:pPr>
        <w:pStyle w:val="af0"/>
        <w:tabs>
          <w:tab w:val="left" w:pos="142"/>
        </w:tabs>
        <w:spacing w:line="240" w:lineRule="auto"/>
        <w:rPr>
          <w:b/>
          <w:i/>
          <w:sz w:val="24"/>
        </w:rPr>
      </w:pPr>
      <w:r w:rsidRPr="00891432">
        <w:rPr>
          <w:b/>
          <w:i/>
          <w:sz w:val="24"/>
        </w:rPr>
        <w:t>Направления работы учителя в рамках программы</w:t>
      </w:r>
    </w:p>
    <w:p w:rsidR="00C623FA" w:rsidRPr="00891432" w:rsidRDefault="00C623FA" w:rsidP="00891432">
      <w:pPr>
        <w:pStyle w:val="af0"/>
        <w:tabs>
          <w:tab w:val="left" w:pos="142"/>
        </w:tabs>
        <w:spacing w:line="240" w:lineRule="auto"/>
        <w:rPr>
          <w:sz w:val="24"/>
        </w:rPr>
      </w:pPr>
      <w:r w:rsidRPr="00891432">
        <w:rPr>
          <w:i/>
          <w:sz w:val="24"/>
        </w:rPr>
        <w:t>Ценностно-ориентировочная деятельность</w:t>
      </w:r>
      <w:r w:rsidRPr="00891432">
        <w:rPr>
          <w:sz w:val="24"/>
        </w:rPr>
        <w:t>: встречи в литературной гостиной, игра «Символы России», виртуальное путешествие «Если с другом вышел в путь», серии классных часов «Чтобы человек не мешал человеку…» (современные принципы этикета), «Горжусь тобой, моя Россия» и т. д. Воспитание гражданственности и патриотизма осуществляется через тесную связь с Одоевским краеведческим музее</w:t>
      </w:r>
      <w:r w:rsidR="0072662B" w:rsidRPr="00891432">
        <w:rPr>
          <w:sz w:val="24"/>
        </w:rPr>
        <w:t>м и</w:t>
      </w:r>
      <w:r w:rsidRPr="00891432">
        <w:rPr>
          <w:sz w:val="24"/>
        </w:rPr>
        <w:t xml:space="preserve"> организацию встреч с ветеранами военной службы.</w:t>
      </w:r>
    </w:p>
    <w:p w:rsidR="00C623FA" w:rsidRPr="00891432" w:rsidRDefault="00C623FA" w:rsidP="00891432">
      <w:pPr>
        <w:pStyle w:val="af0"/>
        <w:tabs>
          <w:tab w:val="left" w:pos="142"/>
        </w:tabs>
        <w:spacing w:line="240" w:lineRule="auto"/>
        <w:rPr>
          <w:sz w:val="24"/>
        </w:rPr>
      </w:pPr>
      <w:r w:rsidRPr="00891432">
        <w:rPr>
          <w:i/>
          <w:sz w:val="24"/>
        </w:rPr>
        <w:t>Общественно полезная и трудовая деятельность</w:t>
      </w:r>
      <w:r w:rsidRPr="00891432">
        <w:rPr>
          <w:sz w:val="24"/>
        </w:rPr>
        <w:t>: дежурство по классу, серии классных часов «Труд и призвание», «В мире профессий», выставки технического творчества, экскурсии на предприятия, на которых работают родители детей.</w:t>
      </w:r>
    </w:p>
    <w:p w:rsidR="00C623FA" w:rsidRPr="00891432" w:rsidRDefault="00C623FA" w:rsidP="00891432">
      <w:pPr>
        <w:pStyle w:val="af0"/>
        <w:tabs>
          <w:tab w:val="left" w:pos="142"/>
        </w:tabs>
        <w:spacing w:line="240" w:lineRule="auto"/>
        <w:rPr>
          <w:sz w:val="24"/>
        </w:rPr>
      </w:pPr>
      <w:r w:rsidRPr="00891432">
        <w:rPr>
          <w:i/>
          <w:sz w:val="24"/>
        </w:rPr>
        <w:t>Художественно-творческая деятельность</w:t>
      </w:r>
      <w:r w:rsidRPr="00891432">
        <w:rPr>
          <w:sz w:val="24"/>
        </w:rPr>
        <w:t>: организация и проведение праздников «Осенний бал», «Новогодн</w:t>
      </w:r>
      <w:r w:rsidR="00316CD6" w:rsidRPr="00891432">
        <w:rPr>
          <w:sz w:val="24"/>
        </w:rPr>
        <w:t>ий карнавал», «Берегите Землю», «</w:t>
      </w:r>
      <w:r w:rsidRPr="00891432">
        <w:rPr>
          <w:sz w:val="24"/>
        </w:rPr>
        <w:t>В гостях у Феи Доброты»,</w:t>
      </w:r>
      <w:r w:rsidR="00316CD6" w:rsidRPr="00891432">
        <w:rPr>
          <w:sz w:val="24"/>
        </w:rPr>
        <w:t xml:space="preserve"> </w:t>
      </w:r>
      <w:r w:rsidRPr="00891432">
        <w:rPr>
          <w:sz w:val="24"/>
        </w:rPr>
        <w:t>участие в конкурсах рисунков, посещение театров и т. д. Обеспечение условий для художественно-творческой деятельности детей осуществляется через активное сотрудничество с библиотекой , что способствует развитию навыков креативной деятельности, воспитанию любви к родному краю, историческому наследию, культуре своего народа.</w:t>
      </w:r>
    </w:p>
    <w:p w:rsidR="00C623FA" w:rsidRPr="00891432" w:rsidRDefault="00C623FA" w:rsidP="00891432">
      <w:pPr>
        <w:spacing w:after="0" w:line="240" w:lineRule="auto"/>
        <w:rPr>
          <w:rFonts w:ascii="Times New Roman" w:hAnsi="Times New Roman"/>
          <w:sz w:val="24"/>
          <w:szCs w:val="24"/>
        </w:rPr>
      </w:pPr>
    </w:p>
    <w:p w:rsidR="00C623FA" w:rsidRPr="00891432" w:rsidRDefault="00D6521C" w:rsidP="00891432">
      <w:pPr>
        <w:spacing w:after="0" w:line="240" w:lineRule="auto"/>
        <w:ind w:firstLine="454"/>
        <w:jc w:val="center"/>
        <w:rPr>
          <w:rFonts w:ascii="Times New Roman" w:hAnsi="Times New Roman"/>
          <w:b/>
          <w:sz w:val="24"/>
          <w:szCs w:val="24"/>
        </w:rPr>
      </w:pPr>
      <w:r>
        <w:rPr>
          <w:rFonts w:ascii="Times New Roman" w:hAnsi="Times New Roman"/>
          <w:b/>
          <w:sz w:val="24"/>
          <w:szCs w:val="24"/>
        </w:rPr>
        <w:t>2.</w:t>
      </w:r>
      <w:r w:rsidR="00C623FA" w:rsidRPr="00891432">
        <w:rPr>
          <w:rFonts w:ascii="Times New Roman" w:hAnsi="Times New Roman"/>
          <w:b/>
          <w:sz w:val="24"/>
          <w:szCs w:val="24"/>
        </w:rPr>
        <w:t>4. Программа формирования экологической культуры,   здорового и безопасного образа жизни.</w:t>
      </w:r>
    </w:p>
    <w:p w:rsidR="00C623FA" w:rsidRPr="00891432" w:rsidRDefault="00C623FA" w:rsidP="00891432">
      <w:pPr>
        <w:spacing w:after="0" w:line="240" w:lineRule="auto"/>
        <w:ind w:firstLine="454"/>
        <w:rPr>
          <w:rFonts w:ascii="Times New Roman" w:hAnsi="Times New Roman"/>
          <w:b/>
          <w:sz w:val="24"/>
          <w:szCs w:val="24"/>
        </w:rPr>
      </w:pPr>
    </w:p>
    <w:p w:rsidR="00C623FA" w:rsidRPr="00891432" w:rsidRDefault="00C623FA" w:rsidP="00666726">
      <w:pPr>
        <w:pStyle w:val="af2"/>
        <w:numPr>
          <w:ilvl w:val="0"/>
          <w:numId w:val="10"/>
        </w:numPr>
        <w:suppressAutoHyphens/>
        <w:spacing w:after="0" w:line="240" w:lineRule="auto"/>
        <w:ind w:left="0" w:firstLine="454"/>
        <w:contextualSpacing w:val="0"/>
        <w:jc w:val="both"/>
        <w:rPr>
          <w:rFonts w:ascii="Times New Roman" w:hAnsi="Times New Roman"/>
          <w:b/>
          <w:sz w:val="24"/>
          <w:szCs w:val="24"/>
        </w:rPr>
      </w:pPr>
      <w:r w:rsidRPr="00891432">
        <w:rPr>
          <w:rFonts w:ascii="Times New Roman" w:hAnsi="Times New Roman"/>
          <w:b/>
          <w:sz w:val="24"/>
          <w:szCs w:val="24"/>
        </w:rPr>
        <w:t xml:space="preserve">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w:t>
      </w:r>
      <w:r w:rsidR="00096460">
        <w:rPr>
          <w:rFonts w:ascii="Times New Roman" w:hAnsi="Times New Roman"/>
          <w:b/>
          <w:sz w:val="24"/>
          <w:szCs w:val="24"/>
        </w:rPr>
        <w:t>уровне</w:t>
      </w:r>
      <w:r w:rsidRPr="00891432">
        <w:rPr>
          <w:rFonts w:ascii="Times New Roman" w:hAnsi="Times New Roman"/>
          <w:b/>
          <w:sz w:val="24"/>
          <w:szCs w:val="24"/>
        </w:rPr>
        <w:t xml:space="preserve"> начального общего образования, описание ценностных ориентиров, лежащих в её основе.</w:t>
      </w:r>
    </w:p>
    <w:p w:rsidR="00C623FA" w:rsidRPr="00891432" w:rsidRDefault="00C623FA" w:rsidP="00891432">
      <w:pPr>
        <w:spacing w:after="0" w:line="240" w:lineRule="auto"/>
        <w:ind w:firstLine="454"/>
        <w:jc w:val="both"/>
        <w:rPr>
          <w:rFonts w:ascii="Times New Roman" w:hAnsi="Times New Roman"/>
          <w:b/>
          <w:sz w:val="24"/>
          <w:szCs w:val="24"/>
        </w:rPr>
      </w:pP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eastAsiaTheme="minorHAnsi" w:hAnsi="Times New Roman"/>
          <w:sz w:val="24"/>
          <w:szCs w:val="24"/>
          <w:lang w:eastAsia="en-US"/>
        </w:rPr>
        <w:t>Программа формирования экологической культуры, здорового и безопасного образа жизни обучающихся в соответствии с определением ФГОС НОО — это комплексная программа формирования знаний, установок, личностных ориентиров и норм поведения.</w:t>
      </w:r>
    </w:p>
    <w:p w:rsidR="00C623FA" w:rsidRPr="00891432" w:rsidRDefault="00C623FA" w:rsidP="00891432">
      <w:pPr>
        <w:pStyle w:val="af2"/>
        <w:spacing w:after="0" w:line="240" w:lineRule="auto"/>
        <w:ind w:left="0"/>
        <w:jc w:val="both"/>
        <w:rPr>
          <w:rFonts w:ascii="Times New Roman" w:eastAsiaTheme="minorHAnsi" w:hAnsi="Times New Roman"/>
          <w:b/>
          <w:bCs/>
          <w:sz w:val="24"/>
          <w:szCs w:val="24"/>
          <w:lang w:eastAsia="en-US"/>
        </w:rPr>
      </w:pPr>
      <w:r w:rsidRPr="00891432">
        <w:rPr>
          <w:rFonts w:ascii="Times New Roman" w:eastAsiaTheme="minorHAnsi" w:hAnsi="Times New Roman"/>
          <w:b/>
          <w:bCs/>
          <w:sz w:val="24"/>
          <w:szCs w:val="24"/>
          <w:lang w:eastAsia="en-US"/>
        </w:rPr>
        <w:t>Цели и задачи программы</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eastAsiaTheme="minorHAnsi" w:hAnsi="Times New Roman"/>
          <w:b/>
          <w:bCs/>
          <w:i/>
          <w:iCs/>
          <w:sz w:val="24"/>
          <w:szCs w:val="24"/>
          <w:lang w:eastAsia="en-US"/>
        </w:rPr>
        <w:t xml:space="preserve">Цель программы - </w:t>
      </w:r>
      <w:r w:rsidRPr="00891432">
        <w:rPr>
          <w:rFonts w:ascii="Times New Roman" w:eastAsiaTheme="minorHAnsi" w:hAnsi="Times New Roman"/>
          <w:sz w:val="24"/>
          <w:szCs w:val="24"/>
          <w:lang w:eastAsia="en-US"/>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формирование здорового образа жизни младших школьников, </w:t>
      </w:r>
      <w:r w:rsidRPr="00891432">
        <w:rPr>
          <w:rFonts w:ascii="Times New Roman" w:eastAsiaTheme="minorHAnsi" w:hAnsi="Times New Roman"/>
          <w:sz w:val="24"/>
          <w:szCs w:val="24"/>
          <w:lang w:eastAsia="en-US"/>
        </w:rPr>
        <w:lastRenderedPageBreak/>
        <w:t>способствующего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C623FA" w:rsidRPr="00891432" w:rsidRDefault="00C623FA" w:rsidP="00891432">
      <w:pPr>
        <w:pStyle w:val="af2"/>
        <w:spacing w:after="0" w:line="240" w:lineRule="auto"/>
        <w:ind w:left="0"/>
        <w:jc w:val="both"/>
        <w:rPr>
          <w:rFonts w:ascii="Times New Roman" w:eastAsiaTheme="minorHAnsi" w:hAnsi="Times New Roman"/>
          <w:b/>
          <w:bCs/>
          <w:i/>
          <w:iCs/>
          <w:sz w:val="24"/>
          <w:szCs w:val="24"/>
          <w:lang w:eastAsia="en-US"/>
        </w:rPr>
      </w:pPr>
      <w:r w:rsidRPr="00891432">
        <w:rPr>
          <w:rFonts w:ascii="Times New Roman" w:eastAsiaTheme="minorHAnsi" w:hAnsi="Times New Roman"/>
          <w:b/>
          <w:bCs/>
          <w:i/>
          <w:iCs/>
          <w:sz w:val="24"/>
          <w:szCs w:val="24"/>
          <w:lang w:eastAsia="en-US"/>
        </w:rPr>
        <w:t>Задачи формирования культуры здорового и безопасного образа жизни обучающихся</w:t>
      </w:r>
      <w:r w:rsidRPr="00891432">
        <w:rPr>
          <w:rFonts w:ascii="Times New Roman" w:eastAsiaTheme="minorHAnsi" w:hAnsi="Times New Roman"/>
          <w:sz w:val="24"/>
          <w:szCs w:val="24"/>
          <w:lang w:eastAsia="en-US"/>
        </w:rPr>
        <w:t>:</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представление о позитивных факторах, влияющих на здоровье;</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познавательный интерес и бережное отношение к природе;</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умения безопасного поведения в окружающей среде и поведения в экстремальных (чрезвычайных) ситуациях;</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научить обучающихся осознанно выбирать поступки, поведение, позволяющие сохранять и укреплять здоровье;</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научить выполнять правила личной гигиены и развить готовность на основе её использования самостоятельно поддерживать своё здоровье;</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представление о правильном (здоровом) питании, его режиме, структуре, полезных продуктах;</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891432">
        <w:rPr>
          <w:rFonts w:ascii="Times New Roman" w:eastAsiaTheme="minorHAnsi" w:hAnsi="Times New Roman"/>
          <w:sz w:val="24"/>
          <w:szCs w:val="24"/>
          <w:lang w:eastAsia="en-US"/>
        </w:rPr>
        <w:t>психоактивных</w:t>
      </w:r>
      <w:proofErr w:type="spellEnd"/>
      <w:r w:rsidRPr="00891432">
        <w:rPr>
          <w:rFonts w:ascii="Times New Roman" w:eastAsiaTheme="minorHAnsi" w:hAnsi="Times New Roman"/>
          <w:sz w:val="24"/>
          <w:szCs w:val="24"/>
          <w:lang w:eastAsia="en-US"/>
        </w:rPr>
        <w:t xml:space="preserve"> веществ, их пагубном влиянии на здоровье;</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обучить элементарным навыкам эмоциональной разгрузки (релаксации);</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навыки позитивного коммуникативного общения;</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представление об основных компонентах культуры здоровья и здорового образа жизни;</w:t>
      </w:r>
    </w:p>
    <w:p w:rsidR="00C623FA" w:rsidRPr="00891432" w:rsidRDefault="00C623FA" w:rsidP="00891432">
      <w:pPr>
        <w:pStyle w:val="af2"/>
        <w:spacing w:after="0" w:line="240" w:lineRule="auto"/>
        <w:ind w:left="0"/>
        <w:jc w:val="both"/>
        <w:rPr>
          <w:rFonts w:ascii="Times New Roman" w:eastAsiaTheme="minorHAnsi" w:hAnsi="Times New Roman"/>
          <w:sz w:val="24"/>
          <w:szCs w:val="24"/>
          <w:lang w:eastAsia="en-US"/>
        </w:rPr>
      </w:pPr>
      <w:r w:rsidRPr="00891432">
        <w:rPr>
          <w:rFonts w:ascii="Times New Roman" w:hAnsi="Times New Roman"/>
          <w:bCs/>
          <w:sz w:val="24"/>
          <w:szCs w:val="24"/>
        </w:rPr>
        <w:t xml:space="preserve">• </w:t>
      </w:r>
      <w:r w:rsidRPr="00891432">
        <w:rPr>
          <w:rFonts w:ascii="Times New Roman" w:eastAsiaTheme="minorHAnsi" w:hAnsi="Times New Roman"/>
          <w:sz w:val="24"/>
          <w:szCs w:val="24"/>
          <w:lang w:eastAsia="en-US"/>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r w:rsidRPr="00891432">
        <w:rPr>
          <w:rFonts w:ascii="Times New Roman" w:hAnsi="Times New Roman"/>
          <w:sz w:val="24"/>
          <w:szCs w:val="24"/>
        </w:rPr>
        <w:tab/>
      </w:r>
    </w:p>
    <w:p w:rsidR="00C623FA" w:rsidRPr="00891432" w:rsidRDefault="00C623FA" w:rsidP="00891432">
      <w:pPr>
        <w:pStyle w:val="a3"/>
        <w:ind w:firstLine="454"/>
        <w:jc w:val="both"/>
        <w:rPr>
          <w:sz w:val="24"/>
          <w:szCs w:val="24"/>
        </w:rPr>
      </w:pPr>
      <w:r w:rsidRPr="00891432">
        <w:rPr>
          <w:sz w:val="24"/>
          <w:szCs w:val="24"/>
        </w:rPr>
        <w:t>Программа   формирования экологической  культуры,  здорового и безопасного образа жизни  составлена на основании следующих нормативных документов: Конституции РФ; Конвенции о правах ребенка; закона РФ «Об основных гарантиях прав ребенка»; закона РФ «Основы законодательства РФ об охране здоровья граждан»;  закона РФ  «Об образовании», приказа Министерства образования и науки Российской Федерации № 2357 от 22 сентября 2011 года «О внесении изменений в федеральный государственный образовательный стандарт начального общего образования, учреждённый приказом Министерства образования и науки Российской Федерации от 6 октября 2009 года № 373.</w:t>
      </w:r>
    </w:p>
    <w:p w:rsidR="00C623FA" w:rsidRPr="00891432" w:rsidRDefault="00C623FA" w:rsidP="00891432">
      <w:pPr>
        <w:pStyle w:val="a3"/>
        <w:ind w:firstLine="454"/>
        <w:jc w:val="both"/>
        <w:rPr>
          <w:b/>
          <w:bCs/>
          <w:sz w:val="24"/>
          <w:szCs w:val="24"/>
        </w:rPr>
      </w:pPr>
      <w:r w:rsidRPr="00891432">
        <w:rPr>
          <w:b/>
          <w:bCs/>
          <w:sz w:val="24"/>
          <w:szCs w:val="24"/>
        </w:rPr>
        <w:t>Результаты реализации Программы:</w:t>
      </w:r>
    </w:p>
    <w:p w:rsidR="00C623FA" w:rsidRPr="00891432" w:rsidRDefault="00C623FA" w:rsidP="00666726">
      <w:pPr>
        <w:pStyle w:val="a3"/>
        <w:numPr>
          <w:ilvl w:val="3"/>
          <w:numId w:val="12"/>
        </w:numPr>
        <w:tabs>
          <w:tab w:val="left" w:pos="142"/>
        </w:tabs>
        <w:suppressAutoHyphens/>
        <w:ind w:left="0" w:firstLine="0"/>
        <w:jc w:val="both"/>
        <w:rPr>
          <w:bCs/>
          <w:sz w:val="24"/>
          <w:szCs w:val="24"/>
        </w:rPr>
      </w:pPr>
      <w:r w:rsidRPr="00891432">
        <w:rPr>
          <w:bCs/>
          <w:sz w:val="24"/>
          <w:szCs w:val="24"/>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C623FA" w:rsidRPr="00891432" w:rsidRDefault="00C623FA" w:rsidP="00666726">
      <w:pPr>
        <w:pStyle w:val="a3"/>
        <w:numPr>
          <w:ilvl w:val="3"/>
          <w:numId w:val="12"/>
        </w:numPr>
        <w:tabs>
          <w:tab w:val="left" w:pos="142"/>
        </w:tabs>
        <w:suppressAutoHyphens/>
        <w:ind w:left="0" w:firstLine="0"/>
        <w:jc w:val="both"/>
        <w:rPr>
          <w:bCs/>
          <w:sz w:val="24"/>
          <w:szCs w:val="24"/>
        </w:rPr>
      </w:pPr>
      <w:r w:rsidRPr="00891432">
        <w:rPr>
          <w:bCs/>
          <w:sz w:val="24"/>
          <w:szCs w:val="24"/>
        </w:rPr>
        <w:t xml:space="preserve">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w:t>
      </w:r>
      <w:proofErr w:type="spellStart"/>
      <w:r w:rsidRPr="00891432">
        <w:rPr>
          <w:bCs/>
          <w:sz w:val="24"/>
          <w:szCs w:val="24"/>
        </w:rPr>
        <w:t>психоактивные</w:t>
      </w:r>
      <w:proofErr w:type="spellEnd"/>
      <w:r w:rsidRPr="00891432">
        <w:rPr>
          <w:bCs/>
          <w:sz w:val="24"/>
          <w:szCs w:val="24"/>
        </w:rPr>
        <w:t xml:space="preserve"> вещества,   инфекционные заболевания, переутомления и т.п.), о существовании и причинах возникновения зависимостей от табака, алкоголя, наркотиков и других </w:t>
      </w:r>
      <w:proofErr w:type="spellStart"/>
      <w:r w:rsidRPr="00891432">
        <w:rPr>
          <w:bCs/>
          <w:sz w:val="24"/>
          <w:szCs w:val="24"/>
        </w:rPr>
        <w:t>психоактивных</w:t>
      </w:r>
      <w:proofErr w:type="spellEnd"/>
      <w:r w:rsidRPr="00891432">
        <w:rPr>
          <w:bCs/>
          <w:sz w:val="24"/>
          <w:szCs w:val="24"/>
        </w:rPr>
        <w:t xml:space="preserve"> веществ, их пагубном влиянии на здоровье;</w:t>
      </w:r>
    </w:p>
    <w:p w:rsidR="00C623FA" w:rsidRPr="00891432" w:rsidRDefault="00C623FA" w:rsidP="00666726">
      <w:pPr>
        <w:pStyle w:val="a3"/>
        <w:numPr>
          <w:ilvl w:val="3"/>
          <w:numId w:val="12"/>
        </w:numPr>
        <w:tabs>
          <w:tab w:val="left" w:pos="142"/>
        </w:tabs>
        <w:suppressAutoHyphens/>
        <w:ind w:left="0" w:firstLine="0"/>
        <w:jc w:val="both"/>
        <w:rPr>
          <w:bCs/>
          <w:sz w:val="24"/>
          <w:szCs w:val="24"/>
        </w:rPr>
      </w:pPr>
      <w:r w:rsidRPr="00891432">
        <w:rPr>
          <w:bCs/>
          <w:sz w:val="24"/>
          <w:szCs w:val="24"/>
        </w:rPr>
        <w:t>сформированы представления об основных компонентах культуры здоровья и здорового образа жизни;</w:t>
      </w:r>
    </w:p>
    <w:p w:rsidR="00C623FA" w:rsidRPr="00891432" w:rsidRDefault="00C623FA" w:rsidP="00666726">
      <w:pPr>
        <w:pStyle w:val="a3"/>
        <w:numPr>
          <w:ilvl w:val="0"/>
          <w:numId w:val="11"/>
        </w:numPr>
        <w:tabs>
          <w:tab w:val="left" w:pos="142"/>
        </w:tabs>
        <w:suppressAutoHyphens/>
        <w:ind w:left="0" w:firstLine="0"/>
        <w:rPr>
          <w:sz w:val="24"/>
          <w:szCs w:val="24"/>
        </w:rPr>
      </w:pPr>
      <w:r w:rsidRPr="00891432">
        <w:rPr>
          <w:bCs/>
          <w:sz w:val="24"/>
          <w:szCs w:val="24"/>
        </w:rPr>
        <w:t xml:space="preserve"> Сформированы  умения и навыки</w:t>
      </w:r>
      <w:r w:rsidRPr="00891432">
        <w:rPr>
          <w:sz w:val="24"/>
          <w:szCs w:val="24"/>
        </w:rPr>
        <w:t xml:space="preserve"> обучающихся делать осознанный выбор поступков, поведения, позволяющих сохранять и укреплять здоровье;</w:t>
      </w:r>
    </w:p>
    <w:p w:rsidR="00C623FA" w:rsidRPr="00891432" w:rsidRDefault="00C623FA" w:rsidP="00666726">
      <w:pPr>
        <w:pStyle w:val="a3"/>
        <w:numPr>
          <w:ilvl w:val="0"/>
          <w:numId w:val="12"/>
        </w:numPr>
        <w:tabs>
          <w:tab w:val="left" w:pos="142"/>
        </w:tabs>
        <w:suppressAutoHyphens/>
        <w:ind w:left="0" w:firstLine="0"/>
        <w:jc w:val="both"/>
        <w:rPr>
          <w:bCs/>
          <w:sz w:val="24"/>
          <w:szCs w:val="24"/>
        </w:rPr>
      </w:pPr>
      <w:r w:rsidRPr="00891432">
        <w:rPr>
          <w:bCs/>
          <w:sz w:val="24"/>
          <w:szCs w:val="24"/>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C623FA" w:rsidRPr="00891432" w:rsidRDefault="00C623FA" w:rsidP="00666726">
      <w:pPr>
        <w:pStyle w:val="a3"/>
        <w:numPr>
          <w:ilvl w:val="0"/>
          <w:numId w:val="12"/>
        </w:numPr>
        <w:tabs>
          <w:tab w:val="left" w:pos="142"/>
        </w:tabs>
        <w:suppressAutoHyphens/>
        <w:ind w:left="0" w:firstLine="0"/>
        <w:jc w:val="both"/>
        <w:rPr>
          <w:bCs/>
          <w:sz w:val="24"/>
          <w:szCs w:val="24"/>
        </w:rPr>
      </w:pPr>
      <w:r w:rsidRPr="00891432">
        <w:rPr>
          <w:bCs/>
          <w:sz w:val="24"/>
          <w:szCs w:val="24"/>
        </w:rPr>
        <w:lastRenderedPageBreak/>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623FA" w:rsidRPr="00891432" w:rsidRDefault="00C623FA" w:rsidP="00666726">
      <w:pPr>
        <w:pStyle w:val="a3"/>
        <w:numPr>
          <w:ilvl w:val="0"/>
          <w:numId w:val="12"/>
        </w:numPr>
        <w:tabs>
          <w:tab w:val="left" w:pos="142"/>
        </w:tabs>
        <w:suppressAutoHyphens/>
        <w:ind w:left="0" w:firstLine="0"/>
        <w:jc w:val="both"/>
        <w:rPr>
          <w:bCs/>
          <w:sz w:val="24"/>
          <w:szCs w:val="24"/>
        </w:rPr>
      </w:pPr>
      <w:r w:rsidRPr="00891432">
        <w:rPr>
          <w:bCs/>
          <w:sz w:val="24"/>
          <w:szCs w:val="24"/>
        </w:rPr>
        <w:t>сформированы  умения безопасного поведения в окружающей среде и простейших умений поведения в экстремальных (чрезвычайных ситуациях);</w:t>
      </w:r>
    </w:p>
    <w:p w:rsidR="00C623FA" w:rsidRPr="00891432" w:rsidRDefault="00C623FA" w:rsidP="00666726">
      <w:pPr>
        <w:pStyle w:val="a3"/>
        <w:numPr>
          <w:ilvl w:val="0"/>
          <w:numId w:val="12"/>
        </w:numPr>
        <w:tabs>
          <w:tab w:val="left" w:pos="142"/>
        </w:tabs>
        <w:suppressAutoHyphens/>
        <w:ind w:left="0" w:firstLine="0"/>
        <w:jc w:val="both"/>
        <w:rPr>
          <w:bCs/>
          <w:sz w:val="24"/>
          <w:szCs w:val="24"/>
        </w:rPr>
      </w:pPr>
      <w:r w:rsidRPr="00891432">
        <w:rPr>
          <w:bCs/>
          <w:sz w:val="24"/>
          <w:szCs w:val="24"/>
        </w:rPr>
        <w:t>развит интерес к природе, природным явлениям и формам жизни, понимание активной роли человека в природе;</w:t>
      </w:r>
    </w:p>
    <w:p w:rsidR="00C623FA" w:rsidRPr="00891432" w:rsidRDefault="00C623FA" w:rsidP="00666726">
      <w:pPr>
        <w:pStyle w:val="a3"/>
        <w:numPr>
          <w:ilvl w:val="0"/>
          <w:numId w:val="12"/>
        </w:numPr>
        <w:tabs>
          <w:tab w:val="left" w:pos="142"/>
        </w:tabs>
        <w:suppressAutoHyphens/>
        <w:ind w:left="0" w:firstLine="0"/>
        <w:jc w:val="both"/>
        <w:rPr>
          <w:bCs/>
          <w:sz w:val="24"/>
          <w:szCs w:val="24"/>
        </w:rPr>
      </w:pPr>
      <w:r w:rsidRPr="00891432">
        <w:rPr>
          <w:bCs/>
          <w:sz w:val="24"/>
          <w:szCs w:val="24"/>
        </w:rPr>
        <w:t>сформировано  ценностное отношение к природе и всем формам жизни;</w:t>
      </w:r>
    </w:p>
    <w:p w:rsidR="00C623FA" w:rsidRPr="00891432" w:rsidRDefault="00C623FA" w:rsidP="00666726">
      <w:pPr>
        <w:pStyle w:val="a3"/>
        <w:numPr>
          <w:ilvl w:val="0"/>
          <w:numId w:val="12"/>
        </w:numPr>
        <w:tabs>
          <w:tab w:val="left" w:pos="142"/>
        </w:tabs>
        <w:suppressAutoHyphens/>
        <w:ind w:left="0" w:firstLine="0"/>
        <w:jc w:val="both"/>
        <w:rPr>
          <w:bCs/>
          <w:sz w:val="24"/>
          <w:szCs w:val="24"/>
        </w:rPr>
      </w:pPr>
      <w:r w:rsidRPr="00891432">
        <w:rPr>
          <w:bCs/>
          <w:sz w:val="24"/>
          <w:szCs w:val="24"/>
        </w:rPr>
        <w:t>сформированы умения и навыки элементарного опыта природоохранительной деятельности;</w:t>
      </w:r>
    </w:p>
    <w:p w:rsidR="00C623FA" w:rsidRPr="00891432" w:rsidRDefault="00C623FA" w:rsidP="00666726">
      <w:pPr>
        <w:pStyle w:val="a3"/>
        <w:numPr>
          <w:ilvl w:val="0"/>
          <w:numId w:val="12"/>
        </w:numPr>
        <w:tabs>
          <w:tab w:val="left" w:pos="142"/>
        </w:tabs>
        <w:suppressAutoHyphens/>
        <w:ind w:left="0" w:firstLine="0"/>
        <w:jc w:val="both"/>
        <w:rPr>
          <w:bCs/>
          <w:sz w:val="24"/>
          <w:szCs w:val="24"/>
        </w:rPr>
      </w:pPr>
      <w:r w:rsidRPr="00891432">
        <w:rPr>
          <w:bCs/>
          <w:sz w:val="24"/>
          <w:szCs w:val="24"/>
        </w:rPr>
        <w:t>сформированы умения и навыки  бережного отношения к растениям и животным.</w:t>
      </w:r>
    </w:p>
    <w:p w:rsidR="00C623FA" w:rsidRPr="00891432" w:rsidRDefault="00C623FA" w:rsidP="00891432">
      <w:pPr>
        <w:spacing w:after="0" w:line="240" w:lineRule="auto"/>
        <w:ind w:firstLine="454"/>
        <w:jc w:val="center"/>
        <w:rPr>
          <w:rFonts w:ascii="Times New Roman" w:hAnsi="Times New Roman"/>
          <w:b/>
          <w:sz w:val="24"/>
          <w:szCs w:val="24"/>
        </w:rPr>
      </w:pPr>
      <w:r w:rsidRPr="00891432">
        <w:rPr>
          <w:rFonts w:ascii="Times New Roman" w:hAnsi="Times New Roman"/>
          <w:b/>
          <w:sz w:val="24"/>
          <w:szCs w:val="24"/>
        </w:rPr>
        <w:t>Описание ценностных ориентиров, лежащих в основе Программы формирования экологической культуры,   здорового и безопасного образа жизни.</w:t>
      </w:r>
    </w:p>
    <w:p w:rsidR="00C623FA" w:rsidRPr="00891432" w:rsidRDefault="00C623FA" w:rsidP="00891432">
      <w:pPr>
        <w:pStyle w:val="a3"/>
        <w:ind w:firstLine="454"/>
        <w:jc w:val="both"/>
        <w:rPr>
          <w:sz w:val="24"/>
          <w:szCs w:val="24"/>
        </w:rPr>
      </w:pPr>
      <w:r w:rsidRPr="00891432">
        <w:rPr>
          <w:sz w:val="24"/>
          <w:szCs w:val="24"/>
        </w:rPr>
        <w:t>Здоровый ребенок — практически достижимая норма детского развития.</w:t>
      </w:r>
    </w:p>
    <w:p w:rsidR="00C623FA" w:rsidRPr="00891432" w:rsidRDefault="00C623FA" w:rsidP="00891432">
      <w:pPr>
        <w:pStyle w:val="a3"/>
        <w:ind w:firstLine="454"/>
        <w:jc w:val="both"/>
        <w:rPr>
          <w:sz w:val="24"/>
          <w:szCs w:val="24"/>
        </w:rPr>
      </w:pPr>
      <w:r w:rsidRPr="00891432">
        <w:rPr>
          <w:sz w:val="24"/>
          <w:szCs w:val="24"/>
        </w:rPr>
        <w:t>Оздоровление — не совокупность лечебно-профилак</w:t>
      </w:r>
      <w:r w:rsidRPr="00891432">
        <w:rPr>
          <w:sz w:val="24"/>
          <w:szCs w:val="24"/>
        </w:rPr>
        <w:softHyphen/>
        <w:t>тических мер,    а форма развития психофизиологичес</w:t>
      </w:r>
      <w:r w:rsidRPr="00891432">
        <w:rPr>
          <w:sz w:val="24"/>
          <w:szCs w:val="24"/>
        </w:rPr>
        <w:softHyphen/>
        <w:t>ких возможностей детей.</w:t>
      </w:r>
    </w:p>
    <w:p w:rsidR="00C623FA" w:rsidRPr="00891432" w:rsidRDefault="00C623FA" w:rsidP="00891432">
      <w:pPr>
        <w:pStyle w:val="a3"/>
        <w:ind w:firstLine="454"/>
        <w:jc w:val="both"/>
        <w:rPr>
          <w:sz w:val="24"/>
          <w:szCs w:val="24"/>
        </w:rPr>
      </w:pPr>
      <w:r w:rsidRPr="00891432">
        <w:rPr>
          <w:sz w:val="24"/>
          <w:szCs w:val="24"/>
        </w:rPr>
        <w:t>Индивидуально-дифференцированный подход — ос</w:t>
      </w:r>
      <w:r w:rsidRPr="00891432">
        <w:rPr>
          <w:sz w:val="24"/>
          <w:szCs w:val="24"/>
        </w:rPr>
        <w:softHyphen/>
        <w:t>новное средство оздоровительно-развивающей работы с учащимися.</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 xml:space="preserve">Цели </w:t>
      </w:r>
      <w:proofErr w:type="spellStart"/>
      <w:r w:rsidRPr="00891432">
        <w:rPr>
          <w:sz w:val="24"/>
          <w:szCs w:val="24"/>
        </w:rPr>
        <w:t>здоровьесберегающих</w:t>
      </w:r>
      <w:proofErr w:type="spellEnd"/>
      <w:r w:rsidRPr="00891432">
        <w:rPr>
          <w:sz w:val="24"/>
          <w:szCs w:val="24"/>
        </w:rPr>
        <w:t xml:space="preserve"> образовательных технологий обучения определяют принципы обучения, которые отражают насущные общественные потребности.</w:t>
      </w:r>
    </w:p>
    <w:p w:rsidR="00C623FA" w:rsidRPr="00891432" w:rsidRDefault="00C623FA" w:rsidP="00891432">
      <w:pPr>
        <w:pStyle w:val="a3"/>
        <w:ind w:firstLine="454"/>
        <w:jc w:val="both"/>
        <w:rPr>
          <w:sz w:val="24"/>
          <w:szCs w:val="24"/>
        </w:rPr>
      </w:pPr>
      <w:r w:rsidRPr="00891432">
        <w:rPr>
          <w:sz w:val="24"/>
          <w:szCs w:val="24"/>
        </w:rPr>
        <w:t xml:space="preserve">Принципы выступают в органическом единстве, образуя систему,            в которую входят </w:t>
      </w:r>
      <w:proofErr w:type="spellStart"/>
      <w:r w:rsidRPr="00891432">
        <w:rPr>
          <w:sz w:val="24"/>
          <w:szCs w:val="24"/>
        </w:rPr>
        <w:t>общеметодические</w:t>
      </w:r>
      <w:proofErr w:type="spellEnd"/>
      <w:r w:rsidRPr="00891432">
        <w:rPr>
          <w:sz w:val="24"/>
          <w:szCs w:val="24"/>
        </w:rPr>
        <w:t xml:space="preserve"> принципы и специфические принципы, выражающие  специфические  закономерности   педагогики   оздоровления.</w:t>
      </w:r>
    </w:p>
    <w:p w:rsidR="00C623FA" w:rsidRPr="00891432" w:rsidRDefault="00C623FA" w:rsidP="00891432">
      <w:pPr>
        <w:pStyle w:val="a3"/>
        <w:ind w:firstLine="454"/>
        <w:jc w:val="both"/>
        <w:rPr>
          <w:sz w:val="24"/>
          <w:szCs w:val="24"/>
        </w:rPr>
      </w:pPr>
      <w:proofErr w:type="spellStart"/>
      <w:r w:rsidRPr="00891432">
        <w:rPr>
          <w:sz w:val="24"/>
          <w:szCs w:val="24"/>
        </w:rPr>
        <w:t>Общеметодические</w:t>
      </w:r>
      <w:proofErr w:type="spellEnd"/>
      <w:r w:rsidRPr="00891432">
        <w:rPr>
          <w:sz w:val="24"/>
          <w:szCs w:val="24"/>
        </w:rPr>
        <w:t xml:space="preserve"> принципы — это основные положения, определяющие содержание, организационные формы и методы учебного процесса в соответствии с общими целями </w:t>
      </w:r>
      <w:proofErr w:type="spellStart"/>
      <w:r w:rsidRPr="00891432">
        <w:rPr>
          <w:sz w:val="24"/>
          <w:szCs w:val="24"/>
        </w:rPr>
        <w:t>здоровьесберегающих</w:t>
      </w:r>
      <w:proofErr w:type="spellEnd"/>
      <w:r w:rsidRPr="00891432">
        <w:rPr>
          <w:sz w:val="24"/>
          <w:szCs w:val="24"/>
        </w:rPr>
        <w:t xml:space="preserve"> образовательных технологий.</w:t>
      </w:r>
    </w:p>
    <w:p w:rsidR="00C623FA" w:rsidRPr="00891432" w:rsidRDefault="00C623FA" w:rsidP="00891432">
      <w:pPr>
        <w:pStyle w:val="a3"/>
        <w:ind w:firstLine="454"/>
        <w:jc w:val="both"/>
        <w:rPr>
          <w:sz w:val="24"/>
          <w:szCs w:val="24"/>
        </w:rPr>
      </w:pPr>
      <w:r w:rsidRPr="00891432">
        <w:rPr>
          <w:sz w:val="24"/>
          <w:szCs w:val="24"/>
        </w:rPr>
        <w:t xml:space="preserve">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p>
    <w:p w:rsidR="00C623FA" w:rsidRPr="00891432" w:rsidRDefault="00C623FA" w:rsidP="00891432">
      <w:pPr>
        <w:pStyle w:val="a3"/>
        <w:ind w:firstLine="454"/>
        <w:jc w:val="both"/>
        <w:rPr>
          <w:sz w:val="24"/>
          <w:szCs w:val="24"/>
        </w:rPr>
      </w:pPr>
      <w:r w:rsidRPr="00891432">
        <w:rPr>
          <w:sz w:val="24"/>
          <w:szCs w:val="24"/>
        </w:rPr>
        <w:t>Принцип активности — предполагает у учащихся высокую степень самостоятельности, инициативы и творчества.</w:t>
      </w:r>
    </w:p>
    <w:p w:rsidR="00C623FA" w:rsidRPr="00891432" w:rsidRDefault="00C623FA" w:rsidP="00891432">
      <w:pPr>
        <w:pStyle w:val="a3"/>
        <w:ind w:firstLine="454"/>
        <w:jc w:val="both"/>
        <w:rPr>
          <w:sz w:val="24"/>
          <w:szCs w:val="24"/>
        </w:rPr>
      </w:pPr>
      <w:r w:rsidRPr="00891432">
        <w:rPr>
          <w:sz w:val="24"/>
          <w:szCs w:val="24"/>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w:t>
      </w:r>
    </w:p>
    <w:p w:rsidR="00C623FA" w:rsidRPr="00891432" w:rsidRDefault="00C623FA" w:rsidP="00891432">
      <w:pPr>
        <w:pStyle w:val="a3"/>
        <w:ind w:firstLine="454"/>
        <w:jc w:val="both"/>
        <w:rPr>
          <w:sz w:val="24"/>
          <w:szCs w:val="24"/>
        </w:rPr>
      </w:pPr>
      <w:r w:rsidRPr="00891432">
        <w:rPr>
          <w:sz w:val="24"/>
          <w:szCs w:val="24"/>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w:t>
      </w:r>
    </w:p>
    <w:p w:rsidR="00C623FA" w:rsidRPr="00891432" w:rsidRDefault="00C623FA" w:rsidP="00891432">
      <w:pPr>
        <w:pStyle w:val="a3"/>
        <w:ind w:firstLine="454"/>
        <w:jc w:val="both"/>
        <w:rPr>
          <w:sz w:val="24"/>
          <w:szCs w:val="24"/>
        </w:rPr>
      </w:pPr>
      <w:r w:rsidRPr="00891432">
        <w:rPr>
          <w:sz w:val="24"/>
          <w:szCs w:val="24"/>
        </w:rPr>
        <w:t>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w:t>
      </w:r>
      <w:proofErr w:type="spellStart"/>
      <w:r w:rsidRPr="00891432">
        <w:rPr>
          <w:sz w:val="24"/>
          <w:szCs w:val="24"/>
        </w:rPr>
        <w:t>No</w:t>
      </w:r>
      <w:proofErr w:type="spellEnd"/>
      <w:r w:rsidRPr="00891432">
        <w:rPr>
          <w:sz w:val="24"/>
          <w:szCs w:val="24"/>
        </w:rPr>
        <w:t xml:space="preserve"> </w:t>
      </w:r>
      <w:proofErr w:type="spellStart"/>
      <w:r w:rsidRPr="00891432">
        <w:rPr>
          <w:sz w:val="24"/>
          <w:szCs w:val="24"/>
        </w:rPr>
        <w:t>nocere</w:t>
      </w:r>
      <w:proofErr w:type="spellEnd"/>
      <w:r w:rsidRPr="00891432">
        <w:rPr>
          <w:sz w:val="24"/>
          <w:szCs w:val="24"/>
        </w:rPr>
        <w:t>!).</w:t>
      </w:r>
    </w:p>
    <w:p w:rsidR="00C623FA" w:rsidRPr="00891432" w:rsidRDefault="00C623FA" w:rsidP="00891432">
      <w:pPr>
        <w:pStyle w:val="a3"/>
        <w:ind w:firstLine="454"/>
        <w:jc w:val="both"/>
        <w:rPr>
          <w:sz w:val="24"/>
          <w:szCs w:val="24"/>
        </w:rPr>
      </w:pPr>
      <w:r w:rsidRPr="00891432">
        <w:rPr>
          <w:sz w:val="24"/>
          <w:szCs w:val="24"/>
        </w:rPr>
        <w:t xml:space="preserve">Усвоение пользы </w:t>
      </w:r>
      <w:proofErr w:type="spellStart"/>
      <w:r w:rsidRPr="00891432">
        <w:rPr>
          <w:sz w:val="24"/>
          <w:szCs w:val="24"/>
        </w:rPr>
        <w:t>здоровьесберегающих</w:t>
      </w:r>
      <w:proofErr w:type="spellEnd"/>
      <w:r w:rsidRPr="00891432">
        <w:rPr>
          <w:sz w:val="24"/>
          <w:szCs w:val="24"/>
        </w:rPr>
        <w:t xml:space="preserve"> мероприятий требуют  их повторяемости.</w:t>
      </w:r>
    </w:p>
    <w:p w:rsidR="00C623FA" w:rsidRPr="00891432" w:rsidRDefault="00C623FA" w:rsidP="00891432">
      <w:pPr>
        <w:pStyle w:val="a3"/>
        <w:ind w:firstLine="454"/>
        <w:jc w:val="both"/>
        <w:rPr>
          <w:sz w:val="24"/>
          <w:szCs w:val="24"/>
        </w:rPr>
      </w:pPr>
      <w:r w:rsidRPr="00891432">
        <w:rPr>
          <w:sz w:val="24"/>
          <w:szCs w:val="24"/>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C623FA" w:rsidRPr="00891432" w:rsidRDefault="00C623FA" w:rsidP="00891432">
      <w:pPr>
        <w:pStyle w:val="a3"/>
        <w:ind w:firstLine="454"/>
        <w:jc w:val="both"/>
        <w:rPr>
          <w:sz w:val="24"/>
          <w:szCs w:val="24"/>
        </w:rPr>
      </w:pPr>
      <w:r w:rsidRPr="00891432">
        <w:rPr>
          <w:sz w:val="24"/>
          <w:szCs w:val="24"/>
        </w:rPr>
        <w:t xml:space="preserve">Включение вариантных изменений в стереотипы предполагает соблюдение принципа постепенности. Он предполагает преемственность      от одной </w:t>
      </w:r>
      <w:r w:rsidR="00096460">
        <w:rPr>
          <w:sz w:val="24"/>
          <w:szCs w:val="24"/>
        </w:rPr>
        <w:t xml:space="preserve">уровне </w:t>
      </w:r>
      <w:r w:rsidRPr="00891432">
        <w:rPr>
          <w:sz w:val="24"/>
          <w:szCs w:val="24"/>
        </w:rPr>
        <w:t xml:space="preserve"> обучения к другой.</w:t>
      </w:r>
    </w:p>
    <w:p w:rsidR="00C623FA" w:rsidRPr="00891432" w:rsidRDefault="00C623FA" w:rsidP="00891432">
      <w:pPr>
        <w:pStyle w:val="a3"/>
        <w:ind w:firstLine="454"/>
        <w:jc w:val="both"/>
        <w:rPr>
          <w:sz w:val="24"/>
          <w:szCs w:val="24"/>
        </w:rPr>
      </w:pPr>
      <w:r w:rsidRPr="00891432">
        <w:rPr>
          <w:sz w:val="24"/>
          <w:szCs w:val="24"/>
        </w:rPr>
        <w:t xml:space="preserve">Принцип доступности и индивидуализации имеет свои особенности        и оздоровительной направленности </w:t>
      </w:r>
      <w:proofErr w:type="spellStart"/>
      <w:r w:rsidRPr="00891432">
        <w:rPr>
          <w:sz w:val="24"/>
          <w:szCs w:val="24"/>
        </w:rPr>
        <w:t>здоровьесберегающих</w:t>
      </w:r>
      <w:proofErr w:type="spellEnd"/>
      <w:r w:rsidRPr="00891432">
        <w:rPr>
          <w:sz w:val="24"/>
          <w:szCs w:val="24"/>
        </w:rPr>
        <w:t xml:space="preserve"> образовательных технологий. 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w:t>
      </w:r>
    </w:p>
    <w:p w:rsidR="00C623FA" w:rsidRPr="00891432" w:rsidRDefault="00C623FA" w:rsidP="00891432">
      <w:pPr>
        <w:pStyle w:val="a3"/>
        <w:ind w:firstLine="454"/>
        <w:jc w:val="both"/>
        <w:rPr>
          <w:sz w:val="24"/>
          <w:szCs w:val="24"/>
        </w:rPr>
      </w:pPr>
      <w:r w:rsidRPr="00891432">
        <w:rPr>
          <w:sz w:val="24"/>
          <w:szCs w:val="24"/>
        </w:rPr>
        <w:t xml:space="preserve">         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C623FA" w:rsidRPr="00891432" w:rsidRDefault="00C623FA" w:rsidP="00891432">
      <w:pPr>
        <w:pStyle w:val="a3"/>
        <w:ind w:firstLine="454"/>
        <w:jc w:val="both"/>
        <w:rPr>
          <w:sz w:val="24"/>
          <w:szCs w:val="24"/>
        </w:rPr>
      </w:pPr>
      <w:r w:rsidRPr="00891432">
        <w:rPr>
          <w:sz w:val="24"/>
          <w:szCs w:val="24"/>
        </w:rPr>
        <w:t xml:space="preserve">Формирование двигательных умений и навыков, двигательные способности ребенка, функциональные возможности организма развиваются в процессе использования средств </w:t>
      </w:r>
      <w:proofErr w:type="spellStart"/>
      <w:r w:rsidRPr="00891432">
        <w:rPr>
          <w:sz w:val="24"/>
          <w:szCs w:val="24"/>
        </w:rPr>
        <w:lastRenderedPageBreak/>
        <w:t>здоровьесберегающих</w:t>
      </w:r>
      <w:proofErr w:type="spellEnd"/>
      <w:r w:rsidRPr="00891432">
        <w:rPr>
          <w:sz w:val="24"/>
          <w:szCs w:val="24"/>
        </w:rPr>
        <w:t xml:space="preserve"> технологий  на основе принципа учета возрастных и индивидуальных особенностей учащихся. </w:t>
      </w:r>
    </w:p>
    <w:p w:rsidR="00C623FA" w:rsidRPr="00891432" w:rsidRDefault="00C623FA" w:rsidP="00891432">
      <w:pPr>
        <w:pStyle w:val="a3"/>
        <w:ind w:firstLine="454"/>
        <w:jc w:val="both"/>
        <w:rPr>
          <w:sz w:val="24"/>
          <w:szCs w:val="24"/>
        </w:rPr>
      </w:pPr>
      <w:r w:rsidRPr="00891432">
        <w:rPr>
          <w:sz w:val="24"/>
          <w:szCs w:val="24"/>
        </w:rPr>
        <w:t>Важнейшее значение имеет принцип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C623FA" w:rsidRPr="00891432" w:rsidRDefault="00C623FA" w:rsidP="00891432">
      <w:pPr>
        <w:pStyle w:val="a3"/>
        <w:ind w:firstLine="454"/>
        <w:jc w:val="both"/>
        <w:rPr>
          <w:sz w:val="24"/>
          <w:szCs w:val="24"/>
        </w:rPr>
      </w:pPr>
      <w:r w:rsidRPr="00891432">
        <w:rPr>
          <w:sz w:val="24"/>
          <w:szCs w:val="24"/>
        </w:rPr>
        <w:t>Принцип оздоровительной направленности решает задачи укрепления здоровья ребенка в процессе обучения.</w:t>
      </w:r>
    </w:p>
    <w:p w:rsidR="00C623FA" w:rsidRPr="00891432" w:rsidRDefault="00C623FA" w:rsidP="00891432">
      <w:pPr>
        <w:pStyle w:val="a3"/>
        <w:ind w:firstLine="454"/>
        <w:jc w:val="both"/>
        <w:rPr>
          <w:sz w:val="24"/>
          <w:szCs w:val="24"/>
        </w:rPr>
      </w:pPr>
      <w:r w:rsidRPr="00891432">
        <w:rPr>
          <w:sz w:val="24"/>
          <w:szCs w:val="24"/>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C623FA" w:rsidRPr="00891432" w:rsidRDefault="00C623FA" w:rsidP="00891432">
      <w:pPr>
        <w:pStyle w:val="a3"/>
        <w:ind w:firstLine="454"/>
        <w:jc w:val="both"/>
        <w:rPr>
          <w:sz w:val="24"/>
          <w:szCs w:val="24"/>
        </w:rPr>
      </w:pPr>
      <w:r w:rsidRPr="00891432">
        <w:rPr>
          <w:sz w:val="24"/>
          <w:szCs w:val="24"/>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C623FA" w:rsidRPr="00891432" w:rsidRDefault="00C623FA" w:rsidP="00891432">
      <w:pPr>
        <w:pStyle w:val="a3"/>
        <w:ind w:firstLine="454"/>
        <w:jc w:val="both"/>
        <w:rPr>
          <w:sz w:val="24"/>
          <w:szCs w:val="24"/>
        </w:rPr>
      </w:pPr>
      <w:r w:rsidRPr="00891432">
        <w:rPr>
          <w:sz w:val="24"/>
          <w:szCs w:val="24"/>
        </w:rPr>
        <w:t>Принцип формирования ответственности у учащихся за свое здоровье      и здоровье окружающих людей.</w:t>
      </w:r>
    </w:p>
    <w:p w:rsidR="00C623FA" w:rsidRPr="00891432" w:rsidRDefault="00C623FA" w:rsidP="00891432">
      <w:pPr>
        <w:pStyle w:val="a3"/>
        <w:ind w:firstLine="454"/>
        <w:jc w:val="both"/>
        <w:rPr>
          <w:sz w:val="24"/>
          <w:szCs w:val="24"/>
        </w:rPr>
      </w:pPr>
      <w:r w:rsidRPr="00891432">
        <w:rPr>
          <w:sz w:val="24"/>
          <w:szCs w:val="24"/>
        </w:rPr>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C623FA" w:rsidRPr="00891432" w:rsidRDefault="00C623FA" w:rsidP="00666726">
      <w:pPr>
        <w:pStyle w:val="a3"/>
        <w:numPr>
          <w:ilvl w:val="0"/>
          <w:numId w:val="10"/>
        </w:numPr>
        <w:tabs>
          <w:tab w:val="left" w:pos="142"/>
          <w:tab w:val="left" w:pos="284"/>
        </w:tabs>
        <w:suppressAutoHyphens/>
        <w:ind w:left="0" w:firstLine="0"/>
        <w:jc w:val="center"/>
        <w:rPr>
          <w:b/>
          <w:bCs/>
          <w:sz w:val="24"/>
          <w:szCs w:val="24"/>
        </w:rPr>
      </w:pPr>
      <w:r w:rsidRPr="00891432">
        <w:rPr>
          <w:b/>
          <w:bCs/>
          <w:sz w:val="24"/>
          <w:szCs w:val="24"/>
        </w:rPr>
        <w:t xml:space="preserve">Направления деятельности по </w:t>
      </w:r>
      <w:proofErr w:type="spellStart"/>
      <w:r w:rsidRPr="00891432">
        <w:rPr>
          <w:b/>
          <w:bCs/>
          <w:sz w:val="24"/>
          <w:szCs w:val="24"/>
        </w:rPr>
        <w:t>здоровьесбережению</w:t>
      </w:r>
      <w:proofErr w:type="spellEnd"/>
      <w:r w:rsidRPr="00891432">
        <w:rPr>
          <w:b/>
          <w:bCs/>
          <w:sz w:val="24"/>
          <w:szCs w:val="24"/>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C623FA" w:rsidRPr="00891432" w:rsidRDefault="00C623FA" w:rsidP="00891432">
      <w:pPr>
        <w:pStyle w:val="a3"/>
        <w:ind w:firstLine="454"/>
        <w:jc w:val="both"/>
        <w:rPr>
          <w:bCs/>
          <w:sz w:val="24"/>
          <w:szCs w:val="24"/>
        </w:rPr>
      </w:pPr>
      <w:r w:rsidRPr="00891432">
        <w:rPr>
          <w:b/>
          <w:bCs/>
          <w:sz w:val="24"/>
          <w:szCs w:val="24"/>
        </w:rPr>
        <w:t xml:space="preserve">      </w:t>
      </w:r>
      <w:r w:rsidR="00316CD6" w:rsidRPr="00891432">
        <w:rPr>
          <w:bCs/>
          <w:sz w:val="24"/>
          <w:szCs w:val="24"/>
        </w:rPr>
        <w:t>Системная работа МКОУ «</w:t>
      </w:r>
      <w:proofErr w:type="spellStart"/>
      <w:r w:rsidR="00316CD6" w:rsidRPr="00891432">
        <w:rPr>
          <w:bCs/>
          <w:sz w:val="24"/>
          <w:szCs w:val="24"/>
        </w:rPr>
        <w:t>Сомовская</w:t>
      </w:r>
      <w:proofErr w:type="spellEnd"/>
      <w:r w:rsidR="00316CD6" w:rsidRPr="00891432">
        <w:rPr>
          <w:bCs/>
          <w:sz w:val="24"/>
          <w:szCs w:val="24"/>
        </w:rPr>
        <w:t xml:space="preserve"> О</w:t>
      </w:r>
      <w:r w:rsidRPr="00891432">
        <w:rPr>
          <w:bCs/>
          <w:sz w:val="24"/>
          <w:szCs w:val="24"/>
        </w:rPr>
        <w:t>ОШ</w:t>
      </w:r>
      <w:r w:rsidRPr="00933D8D">
        <w:rPr>
          <w:bCs/>
          <w:sz w:val="24"/>
          <w:szCs w:val="24"/>
        </w:rPr>
        <w:t xml:space="preserve">» на </w:t>
      </w:r>
      <w:r w:rsidR="00933D8D" w:rsidRPr="00933D8D">
        <w:rPr>
          <w:bCs/>
          <w:sz w:val="24"/>
          <w:szCs w:val="24"/>
        </w:rPr>
        <w:t>уровне</w:t>
      </w:r>
      <w:r w:rsidRPr="00933D8D">
        <w:rPr>
          <w:bCs/>
          <w:sz w:val="24"/>
          <w:szCs w:val="24"/>
        </w:rPr>
        <w:t xml:space="preserve"> начального общего образования</w:t>
      </w:r>
      <w:r w:rsidRPr="00891432">
        <w:rPr>
          <w:bCs/>
          <w:sz w:val="24"/>
          <w:szCs w:val="24"/>
        </w:rPr>
        <w:t xml:space="preserve"> по формированию культуры здорового и безопасного образа жизни и  формированию экологической культуры обучающихся представлена в виде следующих взаимосвязанных направлений.</w:t>
      </w:r>
    </w:p>
    <w:p w:rsidR="00C623FA" w:rsidRPr="00891432" w:rsidRDefault="00C623FA" w:rsidP="00891432">
      <w:pPr>
        <w:pStyle w:val="a3"/>
        <w:ind w:firstLine="454"/>
        <w:jc w:val="both"/>
        <w:rPr>
          <w:b/>
          <w:sz w:val="24"/>
          <w:szCs w:val="24"/>
        </w:rPr>
      </w:pPr>
      <w:r w:rsidRPr="00891432">
        <w:rPr>
          <w:b/>
          <w:sz w:val="24"/>
          <w:szCs w:val="24"/>
        </w:rPr>
        <w:t xml:space="preserve">1.Создание </w:t>
      </w:r>
      <w:proofErr w:type="spellStart"/>
      <w:r w:rsidRPr="00891432">
        <w:rPr>
          <w:b/>
          <w:sz w:val="24"/>
          <w:szCs w:val="24"/>
        </w:rPr>
        <w:t>здоровьесберегающей</w:t>
      </w:r>
      <w:proofErr w:type="spellEnd"/>
      <w:r w:rsidRPr="00891432">
        <w:rPr>
          <w:b/>
          <w:sz w:val="24"/>
          <w:szCs w:val="24"/>
        </w:rPr>
        <w:t xml:space="preserve"> инфраструктуры. </w:t>
      </w:r>
    </w:p>
    <w:tbl>
      <w:tblPr>
        <w:tblW w:w="9977" w:type="dxa"/>
        <w:jc w:val="center"/>
        <w:tblLayout w:type="fixed"/>
        <w:tblLook w:val="0000" w:firstRow="0" w:lastRow="0" w:firstColumn="0" w:lastColumn="0" w:noHBand="0" w:noVBand="0"/>
      </w:tblPr>
      <w:tblGrid>
        <w:gridCol w:w="814"/>
        <w:gridCol w:w="4759"/>
        <w:gridCol w:w="4404"/>
      </w:tblGrid>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34" w:right="-37" w:firstLine="37"/>
              <w:jc w:val="both"/>
              <w:rPr>
                <w:sz w:val="24"/>
                <w:szCs w:val="24"/>
              </w:rPr>
            </w:pPr>
            <w:r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454"/>
              <w:jc w:val="center"/>
              <w:rPr>
                <w:sz w:val="24"/>
                <w:szCs w:val="24"/>
              </w:rPr>
            </w:pPr>
            <w:r w:rsidRPr="00891432">
              <w:rPr>
                <w:sz w:val="24"/>
                <w:szCs w:val="24"/>
              </w:rPr>
              <w:t>Показатели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454"/>
              <w:jc w:val="center"/>
              <w:rPr>
                <w:sz w:val="24"/>
                <w:szCs w:val="24"/>
              </w:rPr>
            </w:pPr>
            <w:r w:rsidRPr="00891432">
              <w:rPr>
                <w:sz w:val="24"/>
                <w:szCs w:val="24"/>
              </w:rPr>
              <w:t>Ответственные</w:t>
            </w: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34" w:right="-37" w:firstLine="37"/>
              <w:jc w:val="both"/>
              <w:rPr>
                <w:sz w:val="24"/>
                <w:szCs w:val="24"/>
              </w:rPr>
            </w:pPr>
            <w:r w:rsidRPr="00891432">
              <w:rPr>
                <w:sz w:val="24"/>
                <w:szCs w:val="24"/>
              </w:rPr>
              <w:t>1</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Мониторинг соответствия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D7800" w:rsidRPr="00891432" w:rsidRDefault="00CF47D1" w:rsidP="001D7800">
            <w:pPr>
              <w:pStyle w:val="a3"/>
              <w:snapToGrid w:val="0"/>
              <w:ind w:firstLine="23"/>
              <w:jc w:val="both"/>
              <w:rPr>
                <w:sz w:val="24"/>
                <w:szCs w:val="24"/>
              </w:rPr>
            </w:pPr>
            <w:r>
              <w:rPr>
                <w:sz w:val="24"/>
                <w:szCs w:val="24"/>
              </w:rPr>
              <w:t xml:space="preserve"> </w:t>
            </w:r>
            <w:r w:rsidR="001D7800">
              <w:rPr>
                <w:sz w:val="24"/>
                <w:szCs w:val="24"/>
              </w:rPr>
              <w:t xml:space="preserve">  Директор школы</w:t>
            </w:r>
          </w:p>
          <w:p w:rsidR="00C623FA" w:rsidRPr="00891432" w:rsidRDefault="00C623FA" w:rsidP="00891432">
            <w:pPr>
              <w:pStyle w:val="a3"/>
              <w:snapToGrid w:val="0"/>
              <w:ind w:firstLine="23"/>
              <w:jc w:val="both"/>
              <w:rPr>
                <w:sz w:val="24"/>
                <w:szCs w:val="24"/>
              </w:rPr>
            </w:pPr>
          </w:p>
          <w:p w:rsidR="00C623FA" w:rsidRPr="00891432" w:rsidRDefault="00C623FA" w:rsidP="00891432">
            <w:pPr>
              <w:pStyle w:val="a3"/>
              <w:ind w:firstLine="23"/>
              <w:jc w:val="both"/>
              <w:rPr>
                <w:sz w:val="24"/>
                <w:szCs w:val="24"/>
              </w:rPr>
            </w:pPr>
          </w:p>
          <w:p w:rsidR="00C623FA" w:rsidRPr="00891432" w:rsidRDefault="00C623FA" w:rsidP="00891432">
            <w:pPr>
              <w:pStyle w:val="a3"/>
              <w:ind w:firstLine="23"/>
              <w:jc w:val="both"/>
              <w:rPr>
                <w:sz w:val="24"/>
                <w:szCs w:val="24"/>
              </w:rPr>
            </w:pPr>
          </w:p>
          <w:p w:rsidR="00C623FA" w:rsidRPr="00891432" w:rsidRDefault="00C623FA" w:rsidP="00891432">
            <w:pPr>
              <w:pStyle w:val="a3"/>
              <w:ind w:firstLine="23"/>
              <w:jc w:val="both"/>
              <w:rPr>
                <w:sz w:val="24"/>
                <w:szCs w:val="24"/>
              </w:rPr>
            </w:pP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34" w:right="-37" w:firstLine="37"/>
              <w:jc w:val="both"/>
              <w:rPr>
                <w:sz w:val="24"/>
                <w:szCs w:val="24"/>
              </w:rPr>
            </w:pPr>
            <w:r w:rsidRPr="00891432">
              <w:rPr>
                <w:sz w:val="24"/>
                <w:szCs w:val="24"/>
              </w:rPr>
              <w:t>2</w:t>
            </w:r>
          </w:p>
          <w:p w:rsidR="00C623FA" w:rsidRPr="00891432" w:rsidRDefault="00C623FA" w:rsidP="00891432">
            <w:pPr>
              <w:pStyle w:val="a3"/>
              <w:ind w:left="-34" w:right="-37" w:firstLine="37"/>
              <w:jc w:val="both"/>
              <w:rPr>
                <w:sz w:val="24"/>
                <w:szCs w:val="24"/>
              </w:rPr>
            </w:pPr>
          </w:p>
          <w:p w:rsidR="00C623FA" w:rsidRPr="00891432" w:rsidRDefault="00C623FA" w:rsidP="00891432">
            <w:pPr>
              <w:pStyle w:val="a3"/>
              <w:ind w:left="-34" w:right="-37" w:firstLine="37"/>
              <w:jc w:val="both"/>
              <w:rPr>
                <w:sz w:val="24"/>
                <w:szCs w:val="24"/>
              </w:rPr>
            </w:pP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Наличие и необходимое оснащение помещений для питания обучающихся, а также для хранения и приготовления пищи. Организация горячего питания и горячих завтраков</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F47D1" w:rsidP="00891432">
            <w:pPr>
              <w:pStyle w:val="a3"/>
              <w:snapToGrid w:val="0"/>
              <w:ind w:firstLine="23"/>
              <w:jc w:val="both"/>
              <w:rPr>
                <w:sz w:val="24"/>
                <w:szCs w:val="24"/>
              </w:rPr>
            </w:pPr>
            <w:r>
              <w:rPr>
                <w:sz w:val="24"/>
                <w:szCs w:val="24"/>
              </w:rPr>
              <w:t>Директор школы</w:t>
            </w:r>
          </w:p>
          <w:p w:rsidR="00C623FA" w:rsidRPr="00891432" w:rsidRDefault="00CF47D1" w:rsidP="00891432">
            <w:pPr>
              <w:pStyle w:val="a3"/>
              <w:ind w:firstLine="23"/>
              <w:jc w:val="both"/>
              <w:rPr>
                <w:sz w:val="24"/>
                <w:szCs w:val="24"/>
              </w:rPr>
            </w:pPr>
            <w:r>
              <w:rPr>
                <w:sz w:val="24"/>
                <w:szCs w:val="24"/>
              </w:rPr>
              <w:t>завхоз</w:t>
            </w:r>
          </w:p>
          <w:p w:rsidR="00C623FA" w:rsidRPr="00891432" w:rsidRDefault="00C623FA" w:rsidP="00891432">
            <w:pPr>
              <w:pStyle w:val="a3"/>
              <w:ind w:firstLine="23"/>
              <w:jc w:val="both"/>
              <w:rPr>
                <w:sz w:val="24"/>
                <w:szCs w:val="24"/>
              </w:rPr>
            </w:pPr>
            <w:r w:rsidRPr="00891432">
              <w:rPr>
                <w:sz w:val="24"/>
                <w:szCs w:val="24"/>
              </w:rPr>
              <w:t>Классные руководители</w:t>
            </w: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34" w:right="-37" w:firstLine="37"/>
              <w:jc w:val="both"/>
              <w:rPr>
                <w:sz w:val="24"/>
                <w:szCs w:val="24"/>
              </w:rPr>
            </w:pPr>
            <w:r w:rsidRPr="00891432">
              <w:rPr>
                <w:sz w:val="24"/>
                <w:szCs w:val="24"/>
              </w:rPr>
              <w:t>3.</w:t>
            </w:r>
          </w:p>
          <w:p w:rsidR="00C623FA" w:rsidRPr="00891432" w:rsidRDefault="00C623FA" w:rsidP="00891432">
            <w:pPr>
              <w:pStyle w:val="a3"/>
              <w:ind w:left="-34" w:right="-37" w:firstLine="37"/>
              <w:jc w:val="both"/>
              <w:rPr>
                <w:sz w:val="24"/>
                <w:szCs w:val="24"/>
              </w:rPr>
            </w:pP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rPr>
                <w:sz w:val="24"/>
                <w:szCs w:val="24"/>
              </w:rPr>
            </w:pPr>
            <w:r w:rsidRPr="00891432">
              <w:rPr>
                <w:sz w:val="24"/>
                <w:szCs w:val="24"/>
              </w:rPr>
              <w:t xml:space="preserve">Оснащенность оборудованием, позволяет организовать </w:t>
            </w:r>
            <w:proofErr w:type="spellStart"/>
            <w:r w:rsidRPr="00891432">
              <w:rPr>
                <w:sz w:val="24"/>
                <w:szCs w:val="24"/>
              </w:rPr>
              <w:t>здоровьесберегающую</w:t>
            </w:r>
            <w:proofErr w:type="spellEnd"/>
            <w:r w:rsidRPr="00891432">
              <w:rPr>
                <w:sz w:val="24"/>
                <w:szCs w:val="24"/>
              </w:rPr>
              <w:t xml:space="preserve"> деятельность</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C0540" w:rsidRPr="00891432" w:rsidRDefault="00CF47D1" w:rsidP="00891432">
            <w:pPr>
              <w:pStyle w:val="a3"/>
              <w:ind w:firstLine="23"/>
              <w:jc w:val="both"/>
              <w:rPr>
                <w:sz w:val="24"/>
                <w:szCs w:val="24"/>
              </w:rPr>
            </w:pPr>
            <w:r>
              <w:rPr>
                <w:sz w:val="24"/>
                <w:szCs w:val="24"/>
              </w:rPr>
              <w:t xml:space="preserve"> </w:t>
            </w:r>
          </w:p>
          <w:p w:rsidR="00CF47D1" w:rsidRPr="00891432" w:rsidRDefault="00CF47D1" w:rsidP="00CF47D1">
            <w:pPr>
              <w:pStyle w:val="a3"/>
              <w:snapToGrid w:val="0"/>
              <w:ind w:firstLine="23"/>
              <w:jc w:val="both"/>
              <w:rPr>
                <w:sz w:val="24"/>
                <w:szCs w:val="24"/>
              </w:rPr>
            </w:pPr>
            <w:r>
              <w:rPr>
                <w:sz w:val="24"/>
                <w:szCs w:val="24"/>
              </w:rPr>
              <w:t>Директор школы</w:t>
            </w:r>
          </w:p>
          <w:p w:rsidR="00CF47D1" w:rsidRPr="00891432" w:rsidRDefault="001D7800" w:rsidP="00CF47D1">
            <w:pPr>
              <w:pStyle w:val="a3"/>
              <w:ind w:firstLine="23"/>
              <w:jc w:val="both"/>
              <w:rPr>
                <w:sz w:val="24"/>
                <w:szCs w:val="24"/>
              </w:rPr>
            </w:pPr>
            <w:r>
              <w:rPr>
                <w:sz w:val="24"/>
                <w:szCs w:val="24"/>
              </w:rPr>
              <w:t>З</w:t>
            </w:r>
            <w:r w:rsidR="00CF47D1">
              <w:rPr>
                <w:sz w:val="24"/>
                <w:szCs w:val="24"/>
              </w:rPr>
              <w:t>авхоз</w:t>
            </w:r>
          </w:p>
          <w:p w:rsidR="00C623FA" w:rsidRPr="00891432" w:rsidRDefault="00C623FA" w:rsidP="00891432">
            <w:pPr>
              <w:pStyle w:val="a3"/>
              <w:ind w:firstLine="0"/>
              <w:jc w:val="both"/>
              <w:rPr>
                <w:sz w:val="24"/>
                <w:szCs w:val="24"/>
              </w:rPr>
            </w:pP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1C0540" w:rsidP="00891432">
            <w:pPr>
              <w:pStyle w:val="a3"/>
              <w:snapToGrid w:val="0"/>
              <w:ind w:left="-34" w:right="-37" w:firstLine="37"/>
              <w:jc w:val="both"/>
              <w:rPr>
                <w:sz w:val="24"/>
                <w:szCs w:val="24"/>
              </w:rPr>
            </w:pPr>
            <w:r w:rsidRPr="00891432">
              <w:rPr>
                <w:sz w:val="24"/>
                <w:szCs w:val="24"/>
              </w:rPr>
              <w:t>4</w:t>
            </w:r>
            <w:r w:rsidR="00C623FA"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Мониторинг освещенности учебных кабинетов (естественное и искусственное освещение)</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D7800" w:rsidRPr="00891432" w:rsidRDefault="001D7800" w:rsidP="001D7800">
            <w:pPr>
              <w:pStyle w:val="a3"/>
              <w:snapToGrid w:val="0"/>
              <w:ind w:firstLine="23"/>
              <w:jc w:val="both"/>
              <w:rPr>
                <w:sz w:val="24"/>
                <w:szCs w:val="24"/>
              </w:rPr>
            </w:pPr>
            <w:r>
              <w:rPr>
                <w:sz w:val="24"/>
                <w:szCs w:val="24"/>
              </w:rPr>
              <w:t xml:space="preserve"> Директор школы</w:t>
            </w:r>
          </w:p>
          <w:p w:rsidR="001C0540" w:rsidRPr="00891432" w:rsidRDefault="001C0540" w:rsidP="00891432">
            <w:pPr>
              <w:pStyle w:val="a3"/>
              <w:snapToGrid w:val="0"/>
              <w:ind w:firstLine="23"/>
              <w:jc w:val="both"/>
              <w:rPr>
                <w:sz w:val="24"/>
                <w:szCs w:val="24"/>
              </w:rPr>
            </w:pPr>
          </w:p>
          <w:p w:rsidR="00C623FA" w:rsidRPr="00891432" w:rsidRDefault="00C623FA" w:rsidP="00891432">
            <w:pPr>
              <w:pStyle w:val="a3"/>
              <w:ind w:firstLine="23"/>
              <w:jc w:val="both"/>
              <w:rPr>
                <w:sz w:val="24"/>
                <w:szCs w:val="24"/>
              </w:rPr>
            </w:pP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1C0540" w:rsidP="00891432">
            <w:pPr>
              <w:pStyle w:val="a3"/>
              <w:snapToGrid w:val="0"/>
              <w:ind w:left="-34" w:right="-37" w:firstLine="37"/>
              <w:jc w:val="both"/>
              <w:rPr>
                <w:sz w:val="24"/>
                <w:szCs w:val="24"/>
              </w:rPr>
            </w:pPr>
            <w:r w:rsidRPr="00891432">
              <w:rPr>
                <w:sz w:val="24"/>
                <w:szCs w:val="24"/>
              </w:rPr>
              <w:t>5</w:t>
            </w:r>
            <w:r w:rsidR="00C623FA"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Целенаправленная работа по сохранению здоровья учащихся школы и учителей.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1C0540" w:rsidP="00891432">
            <w:pPr>
              <w:pStyle w:val="a3"/>
              <w:snapToGrid w:val="0"/>
              <w:ind w:firstLine="23"/>
              <w:jc w:val="both"/>
              <w:rPr>
                <w:sz w:val="24"/>
                <w:szCs w:val="24"/>
              </w:rPr>
            </w:pPr>
            <w:r w:rsidRPr="00891432">
              <w:rPr>
                <w:sz w:val="24"/>
                <w:szCs w:val="24"/>
              </w:rPr>
              <w:t>Администрация школы</w:t>
            </w:r>
          </w:p>
          <w:p w:rsidR="00C623FA" w:rsidRPr="00891432" w:rsidRDefault="0096400F" w:rsidP="00891432">
            <w:pPr>
              <w:pStyle w:val="a3"/>
              <w:ind w:firstLine="23"/>
              <w:jc w:val="both"/>
              <w:rPr>
                <w:sz w:val="24"/>
                <w:szCs w:val="24"/>
              </w:rPr>
            </w:pPr>
            <w:r w:rsidRPr="00891432">
              <w:rPr>
                <w:sz w:val="24"/>
                <w:szCs w:val="24"/>
              </w:rPr>
              <w:t>Учитель</w:t>
            </w:r>
            <w:r w:rsidR="00C623FA" w:rsidRPr="00891432">
              <w:rPr>
                <w:sz w:val="24"/>
                <w:szCs w:val="24"/>
              </w:rPr>
              <w:t xml:space="preserve"> физической культуры</w:t>
            </w: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1C0540" w:rsidP="00891432">
            <w:pPr>
              <w:pStyle w:val="a3"/>
              <w:snapToGrid w:val="0"/>
              <w:ind w:left="-34" w:right="-37" w:firstLine="37"/>
              <w:jc w:val="both"/>
              <w:rPr>
                <w:sz w:val="24"/>
                <w:szCs w:val="24"/>
              </w:rPr>
            </w:pPr>
            <w:r w:rsidRPr="00891432">
              <w:rPr>
                <w:sz w:val="24"/>
                <w:szCs w:val="24"/>
              </w:rPr>
              <w:t>6</w:t>
            </w:r>
            <w:r w:rsidR="00C623FA"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Мониторинг санитарного состояния учебных кабинетов, школьной столовой, спортивных залов, актового зала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D7800" w:rsidRDefault="001D7800" w:rsidP="001D7800">
            <w:pPr>
              <w:pStyle w:val="a3"/>
              <w:ind w:firstLine="23"/>
              <w:jc w:val="both"/>
              <w:rPr>
                <w:sz w:val="24"/>
                <w:szCs w:val="24"/>
              </w:rPr>
            </w:pPr>
            <w:r>
              <w:rPr>
                <w:sz w:val="24"/>
                <w:szCs w:val="24"/>
              </w:rPr>
              <w:t xml:space="preserve"> Директор школы </w:t>
            </w:r>
          </w:p>
          <w:p w:rsidR="001D7800" w:rsidRPr="00891432" w:rsidRDefault="001D7800" w:rsidP="001D7800">
            <w:pPr>
              <w:pStyle w:val="a3"/>
              <w:ind w:firstLine="23"/>
              <w:jc w:val="both"/>
              <w:rPr>
                <w:sz w:val="24"/>
                <w:szCs w:val="24"/>
              </w:rPr>
            </w:pPr>
            <w:r>
              <w:rPr>
                <w:sz w:val="24"/>
                <w:szCs w:val="24"/>
              </w:rPr>
              <w:t>Завхоз</w:t>
            </w:r>
          </w:p>
          <w:p w:rsidR="001D7800" w:rsidRPr="00891432" w:rsidRDefault="001D7800" w:rsidP="001D7800">
            <w:pPr>
              <w:pStyle w:val="a3"/>
              <w:snapToGrid w:val="0"/>
              <w:ind w:firstLine="23"/>
              <w:jc w:val="both"/>
              <w:rPr>
                <w:sz w:val="24"/>
                <w:szCs w:val="24"/>
              </w:rPr>
            </w:pPr>
          </w:p>
          <w:p w:rsidR="00C623FA" w:rsidRPr="00891432" w:rsidRDefault="00C623FA" w:rsidP="001D7800">
            <w:pPr>
              <w:pStyle w:val="a3"/>
              <w:snapToGrid w:val="0"/>
              <w:ind w:firstLine="0"/>
              <w:jc w:val="both"/>
              <w:rPr>
                <w:sz w:val="24"/>
                <w:szCs w:val="24"/>
              </w:rPr>
            </w:pP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1C0540" w:rsidP="00891432">
            <w:pPr>
              <w:pStyle w:val="a3"/>
              <w:snapToGrid w:val="0"/>
              <w:ind w:left="-34" w:right="-37" w:firstLine="37"/>
              <w:jc w:val="both"/>
              <w:rPr>
                <w:sz w:val="24"/>
                <w:szCs w:val="24"/>
              </w:rPr>
            </w:pPr>
            <w:r w:rsidRPr="00891432">
              <w:rPr>
                <w:sz w:val="24"/>
                <w:szCs w:val="24"/>
              </w:rPr>
              <w:t>7</w:t>
            </w:r>
            <w:r w:rsidR="00C623FA"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Плановая диспансеризация учащихся и учителей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1C0540" w:rsidP="00891432">
            <w:pPr>
              <w:pStyle w:val="a3"/>
              <w:snapToGrid w:val="0"/>
              <w:ind w:firstLine="23"/>
              <w:jc w:val="both"/>
              <w:rPr>
                <w:sz w:val="24"/>
                <w:szCs w:val="24"/>
              </w:rPr>
            </w:pPr>
            <w:r w:rsidRPr="00891432">
              <w:rPr>
                <w:sz w:val="24"/>
                <w:szCs w:val="24"/>
              </w:rPr>
              <w:t>Администрация школы</w:t>
            </w:r>
          </w:p>
          <w:p w:rsidR="00C623FA" w:rsidRPr="00891432" w:rsidRDefault="001C0540" w:rsidP="00891432">
            <w:pPr>
              <w:pStyle w:val="a3"/>
              <w:ind w:firstLine="23"/>
              <w:jc w:val="both"/>
              <w:rPr>
                <w:sz w:val="24"/>
                <w:szCs w:val="24"/>
              </w:rPr>
            </w:pPr>
            <w:r w:rsidRPr="00891432">
              <w:rPr>
                <w:sz w:val="24"/>
                <w:szCs w:val="24"/>
              </w:rPr>
              <w:t xml:space="preserve"> </w:t>
            </w: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1C0540" w:rsidP="00891432">
            <w:pPr>
              <w:pStyle w:val="a3"/>
              <w:snapToGrid w:val="0"/>
              <w:ind w:left="-34" w:right="-37" w:firstLine="37"/>
              <w:jc w:val="both"/>
              <w:rPr>
                <w:sz w:val="24"/>
                <w:szCs w:val="24"/>
              </w:rPr>
            </w:pPr>
            <w:r w:rsidRPr="00891432">
              <w:rPr>
                <w:sz w:val="24"/>
                <w:szCs w:val="24"/>
              </w:rPr>
              <w:t>8</w:t>
            </w:r>
            <w:r w:rsidR="00C623FA"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Контроль пищевого рациона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1C0540" w:rsidP="00891432">
            <w:pPr>
              <w:pStyle w:val="a3"/>
              <w:snapToGrid w:val="0"/>
              <w:ind w:firstLine="23"/>
              <w:jc w:val="both"/>
              <w:rPr>
                <w:sz w:val="24"/>
                <w:szCs w:val="24"/>
              </w:rPr>
            </w:pPr>
            <w:r w:rsidRPr="00891432">
              <w:rPr>
                <w:sz w:val="24"/>
                <w:szCs w:val="24"/>
              </w:rPr>
              <w:t>Управляющий совет</w:t>
            </w:r>
            <w:r w:rsidR="00C623FA" w:rsidRPr="00891432">
              <w:rPr>
                <w:sz w:val="24"/>
                <w:szCs w:val="24"/>
              </w:rPr>
              <w:t xml:space="preserve"> школы</w:t>
            </w: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1C0540" w:rsidP="00891432">
            <w:pPr>
              <w:pStyle w:val="a3"/>
              <w:snapToGrid w:val="0"/>
              <w:ind w:left="-34" w:right="-37" w:firstLine="37"/>
              <w:jc w:val="both"/>
              <w:rPr>
                <w:sz w:val="24"/>
                <w:szCs w:val="24"/>
              </w:rPr>
            </w:pPr>
            <w:r w:rsidRPr="00891432">
              <w:rPr>
                <w:sz w:val="24"/>
                <w:szCs w:val="24"/>
              </w:rPr>
              <w:lastRenderedPageBreak/>
              <w:t>9</w:t>
            </w:r>
            <w:r w:rsidR="00C623FA"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Контроль за использованием при текущем ремонте школы к новому учебному году красок и строительных материалов, разрешенных для применения в детских учреждениях</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C0540" w:rsidRPr="00891432" w:rsidRDefault="001D7800" w:rsidP="00891432">
            <w:pPr>
              <w:pStyle w:val="a3"/>
              <w:ind w:firstLine="23"/>
              <w:jc w:val="both"/>
              <w:rPr>
                <w:sz w:val="24"/>
                <w:szCs w:val="24"/>
              </w:rPr>
            </w:pPr>
            <w:r>
              <w:rPr>
                <w:sz w:val="24"/>
                <w:szCs w:val="24"/>
              </w:rPr>
              <w:t xml:space="preserve"> </w:t>
            </w:r>
          </w:p>
          <w:p w:rsidR="001D7800" w:rsidRDefault="001D7800" w:rsidP="001D7800">
            <w:pPr>
              <w:pStyle w:val="a3"/>
              <w:ind w:firstLine="23"/>
              <w:jc w:val="both"/>
              <w:rPr>
                <w:sz w:val="24"/>
                <w:szCs w:val="24"/>
              </w:rPr>
            </w:pPr>
            <w:r>
              <w:rPr>
                <w:sz w:val="24"/>
                <w:szCs w:val="24"/>
              </w:rPr>
              <w:t xml:space="preserve">Директор школы </w:t>
            </w:r>
          </w:p>
          <w:p w:rsidR="001D7800" w:rsidRPr="00891432" w:rsidRDefault="001D7800" w:rsidP="001D7800">
            <w:pPr>
              <w:pStyle w:val="a3"/>
              <w:ind w:firstLine="23"/>
              <w:jc w:val="both"/>
              <w:rPr>
                <w:sz w:val="24"/>
                <w:szCs w:val="24"/>
              </w:rPr>
            </w:pPr>
            <w:r>
              <w:rPr>
                <w:sz w:val="24"/>
                <w:szCs w:val="24"/>
              </w:rPr>
              <w:t>Завхоз</w:t>
            </w:r>
          </w:p>
          <w:p w:rsidR="00C623FA" w:rsidRPr="00891432" w:rsidRDefault="00C623FA" w:rsidP="00891432">
            <w:pPr>
              <w:pStyle w:val="a3"/>
              <w:ind w:firstLine="23"/>
              <w:jc w:val="both"/>
              <w:rPr>
                <w:sz w:val="24"/>
                <w:szCs w:val="24"/>
              </w:rPr>
            </w:pPr>
          </w:p>
        </w:tc>
      </w:tr>
      <w:tr w:rsidR="00C623FA" w:rsidRPr="00891432" w:rsidTr="00984D0D">
        <w:trPr>
          <w:jc w:val="center"/>
        </w:trPr>
        <w:tc>
          <w:tcPr>
            <w:tcW w:w="814" w:type="dxa"/>
            <w:tcBorders>
              <w:top w:val="single" w:sz="4" w:space="0" w:color="000000"/>
              <w:left w:val="single" w:sz="4" w:space="0" w:color="000000"/>
              <w:bottom w:val="single" w:sz="4" w:space="0" w:color="000000"/>
            </w:tcBorders>
            <w:shd w:val="clear" w:color="auto" w:fill="auto"/>
          </w:tcPr>
          <w:p w:rsidR="00C623FA" w:rsidRPr="00891432" w:rsidRDefault="001C0540" w:rsidP="00891432">
            <w:pPr>
              <w:pStyle w:val="a3"/>
              <w:snapToGrid w:val="0"/>
              <w:ind w:left="-34" w:right="-37" w:firstLine="37"/>
              <w:jc w:val="both"/>
              <w:rPr>
                <w:sz w:val="24"/>
                <w:szCs w:val="24"/>
              </w:rPr>
            </w:pPr>
            <w:r w:rsidRPr="00891432">
              <w:rPr>
                <w:sz w:val="24"/>
                <w:szCs w:val="24"/>
              </w:rPr>
              <w:t>10</w:t>
            </w:r>
            <w:r w:rsidR="00C623FA" w:rsidRPr="00891432">
              <w:rPr>
                <w:sz w:val="24"/>
                <w:szCs w:val="24"/>
              </w:rPr>
              <w:t>.</w:t>
            </w:r>
          </w:p>
        </w:tc>
        <w:tc>
          <w:tcPr>
            <w:tcW w:w="47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Еженедельный отчёт о дежурстве по школе Уборка кабинетов и школьной территории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1C0540" w:rsidP="00891432">
            <w:pPr>
              <w:pStyle w:val="a3"/>
              <w:snapToGrid w:val="0"/>
              <w:ind w:firstLine="23"/>
              <w:jc w:val="both"/>
              <w:rPr>
                <w:sz w:val="24"/>
                <w:szCs w:val="24"/>
              </w:rPr>
            </w:pPr>
            <w:r w:rsidRPr="00891432">
              <w:rPr>
                <w:sz w:val="24"/>
                <w:szCs w:val="24"/>
              </w:rPr>
              <w:t>Классные руководители</w:t>
            </w:r>
          </w:p>
          <w:p w:rsidR="00C623FA" w:rsidRPr="00891432" w:rsidRDefault="00C623FA" w:rsidP="00891432">
            <w:pPr>
              <w:pStyle w:val="a3"/>
              <w:ind w:firstLine="23"/>
              <w:jc w:val="both"/>
              <w:rPr>
                <w:sz w:val="24"/>
                <w:szCs w:val="24"/>
              </w:rPr>
            </w:pPr>
          </w:p>
        </w:tc>
      </w:tr>
    </w:tbl>
    <w:p w:rsidR="00C623FA" w:rsidRPr="00891432" w:rsidRDefault="00C623FA" w:rsidP="00891432">
      <w:pPr>
        <w:spacing w:after="0" w:line="240" w:lineRule="auto"/>
        <w:jc w:val="both"/>
        <w:rPr>
          <w:rFonts w:ascii="Times New Roman" w:hAnsi="Times New Roman"/>
          <w:sz w:val="24"/>
          <w:szCs w:val="24"/>
        </w:rPr>
      </w:pPr>
    </w:p>
    <w:p w:rsidR="00C623FA" w:rsidRPr="00891432" w:rsidRDefault="00C623FA" w:rsidP="00891432">
      <w:pPr>
        <w:spacing w:after="0" w:line="240" w:lineRule="auto"/>
        <w:ind w:firstLine="454"/>
        <w:jc w:val="both"/>
        <w:rPr>
          <w:rFonts w:ascii="Times New Roman" w:hAnsi="Times New Roman"/>
          <w:b/>
          <w:sz w:val="24"/>
          <w:szCs w:val="24"/>
        </w:rPr>
      </w:pPr>
      <w:r w:rsidRPr="00891432">
        <w:rPr>
          <w:rFonts w:ascii="Times New Roman" w:hAnsi="Times New Roman"/>
          <w:b/>
          <w:sz w:val="24"/>
          <w:szCs w:val="24"/>
        </w:rPr>
        <w:t xml:space="preserve">2. Рациональная организация учебной и </w:t>
      </w:r>
      <w:proofErr w:type="spellStart"/>
      <w:r w:rsidRPr="00891432">
        <w:rPr>
          <w:rFonts w:ascii="Times New Roman" w:hAnsi="Times New Roman"/>
          <w:b/>
          <w:sz w:val="24"/>
          <w:szCs w:val="24"/>
        </w:rPr>
        <w:t>внеучебной</w:t>
      </w:r>
      <w:proofErr w:type="spellEnd"/>
      <w:r w:rsidRPr="00891432">
        <w:rPr>
          <w:rFonts w:ascii="Times New Roman" w:hAnsi="Times New Roman"/>
          <w:b/>
          <w:sz w:val="24"/>
          <w:szCs w:val="24"/>
        </w:rPr>
        <w:t xml:space="preserve"> деятельности. </w:t>
      </w:r>
    </w:p>
    <w:tbl>
      <w:tblPr>
        <w:tblW w:w="9916" w:type="dxa"/>
        <w:jc w:val="center"/>
        <w:tblLayout w:type="fixed"/>
        <w:tblLook w:val="0000" w:firstRow="0" w:lastRow="0" w:firstColumn="0" w:lastColumn="0" w:noHBand="0" w:noVBand="0"/>
      </w:tblPr>
      <w:tblGrid>
        <w:gridCol w:w="685"/>
        <w:gridCol w:w="5103"/>
        <w:gridCol w:w="4128"/>
      </w:tblGrid>
      <w:tr w:rsidR="00C623FA" w:rsidRPr="00891432" w:rsidTr="00984D0D">
        <w:trPr>
          <w:trHeight w:val="70"/>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24" w:firstLine="24"/>
              <w:jc w:val="both"/>
              <w:rPr>
                <w:rFonts w:ascii="Times New Roman" w:hAnsi="Times New Roman"/>
                <w:sz w:val="24"/>
                <w:szCs w:val="24"/>
              </w:rPr>
            </w:pPr>
            <w:r w:rsidRPr="00891432">
              <w:rPr>
                <w:rFonts w:ascii="Times New Roman" w:hAnsi="Times New Roman"/>
                <w:sz w:val="24"/>
                <w:szCs w:val="24"/>
              </w:rPr>
              <w:t>№</w:t>
            </w: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51" w:hanging="51"/>
              <w:jc w:val="both"/>
              <w:rPr>
                <w:rFonts w:ascii="Times New Roman" w:hAnsi="Times New Roman"/>
                <w:sz w:val="24"/>
                <w:szCs w:val="24"/>
              </w:rPr>
            </w:pPr>
            <w:r w:rsidRPr="00891432">
              <w:rPr>
                <w:rFonts w:ascii="Times New Roman" w:hAnsi="Times New Roman"/>
                <w:sz w:val="24"/>
                <w:szCs w:val="24"/>
              </w:rPr>
              <w:t>Название мероприятия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snapToGrid w:val="0"/>
              <w:spacing w:after="0" w:line="240" w:lineRule="auto"/>
              <w:ind w:firstLine="51"/>
              <w:jc w:val="both"/>
              <w:rPr>
                <w:rFonts w:ascii="Times New Roman" w:hAnsi="Times New Roman"/>
                <w:sz w:val="24"/>
                <w:szCs w:val="24"/>
              </w:rPr>
            </w:pPr>
            <w:r w:rsidRPr="00891432">
              <w:rPr>
                <w:rFonts w:ascii="Times New Roman" w:hAnsi="Times New Roman"/>
                <w:sz w:val="24"/>
                <w:szCs w:val="24"/>
              </w:rPr>
              <w:t>Ответственность и контроль за реализацию направления</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51" w:hanging="51"/>
              <w:jc w:val="both"/>
              <w:rPr>
                <w:rFonts w:ascii="Times New Roman" w:hAnsi="Times New Roman"/>
                <w:sz w:val="24"/>
                <w:szCs w:val="24"/>
              </w:rPr>
            </w:pPr>
            <w:r w:rsidRPr="00891432">
              <w:rPr>
                <w:rFonts w:ascii="Times New Roman" w:hAnsi="Times New Roman"/>
                <w:sz w:val="24"/>
                <w:szCs w:val="24"/>
              </w:rPr>
              <w:t xml:space="preserve">Соблюдение гигиенических норм и требований к организации и объёму учебной и </w:t>
            </w:r>
            <w:proofErr w:type="spellStart"/>
            <w:r w:rsidRPr="00891432">
              <w:rPr>
                <w:rFonts w:ascii="Times New Roman" w:hAnsi="Times New Roman"/>
                <w:sz w:val="24"/>
                <w:szCs w:val="24"/>
              </w:rPr>
              <w:t>внеучебной</w:t>
            </w:r>
            <w:proofErr w:type="spellEnd"/>
            <w:r w:rsidRPr="00891432">
              <w:rPr>
                <w:rFonts w:ascii="Times New Roman" w:hAnsi="Times New Roman"/>
                <w:sz w:val="24"/>
                <w:szCs w:val="24"/>
              </w:rPr>
              <w:t xml:space="preserve">  нагрузки</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1D7800" w:rsidRDefault="001C0540" w:rsidP="001D7800">
            <w:pPr>
              <w:pStyle w:val="a3"/>
              <w:ind w:firstLine="23"/>
              <w:jc w:val="both"/>
              <w:rPr>
                <w:sz w:val="24"/>
                <w:szCs w:val="24"/>
              </w:rPr>
            </w:pPr>
            <w:r w:rsidRPr="00891432">
              <w:rPr>
                <w:sz w:val="24"/>
                <w:szCs w:val="24"/>
              </w:rPr>
              <w:t xml:space="preserve"> </w:t>
            </w:r>
            <w:r w:rsidR="001D7800">
              <w:rPr>
                <w:sz w:val="24"/>
                <w:szCs w:val="24"/>
              </w:rPr>
              <w:t xml:space="preserve"> Директор школы </w:t>
            </w:r>
          </w:p>
          <w:p w:rsidR="00C623FA" w:rsidRPr="00891432" w:rsidRDefault="001C0540" w:rsidP="001D7800">
            <w:pPr>
              <w:spacing w:after="0" w:line="240" w:lineRule="auto"/>
              <w:jc w:val="both"/>
              <w:rPr>
                <w:rFonts w:ascii="Times New Roman" w:hAnsi="Times New Roman"/>
                <w:sz w:val="24"/>
                <w:szCs w:val="24"/>
              </w:rPr>
            </w:pPr>
            <w:r w:rsidRPr="00891432">
              <w:rPr>
                <w:rFonts w:ascii="Times New Roman" w:hAnsi="Times New Roman"/>
                <w:sz w:val="24"/>
                <w:szCs w:val="24"/>
              </w:rPr>
              <w:t>ответственный за организацию учебной работы</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51" w:hanging="51"/>
              <w:jc w:val="both"/>
              <w:rPr>
                <w:rFonts w:ascii="Times New Roman" w:hAnsi="Times New Roman"/>
                <w:sz w:val="24"/>
                <w:szCs w:val="24"/>
              </w:rPr>
            </w:pPr>
            <w:r w:rsidRPr="00891432">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 Введение любых инноваций в учебный процесс только под контролем специалистов.</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1C0540" w:rsidRPr="00891432" w:rsidRDefault="001D7800" w:rsidP="001D7800">
            <w:pPr>
              <w:pStyle w:val="a3"/>
              <w:ind w:firstLine="23"/>
              <w:jc w:val="both"/>
              <w:rPr>
                <w:sz w:val="24"/>
                <w:szCs w:val="24"/>
              </w:rPr>
            </w:pPr>
            <w:r>
              <w:rPr>
                <w:sz w:val="24"/>
                <w:szCs w:val="24"/>
              </w:rPr>
              <w:t xml:space="preserve"> Директор школы </w:t>
            </w:r>
          </w:p>
          <w:p w:rsidR="00C623FA" w:rsidRPr="00891432" w:rsidRDefault="001C0540" w:rsidP="00891432">
            <w:pPr>
              <w:snapToGrid w:val="0"/>
              <w:spacing w:after="0" w:line="240" w:lineRule="auto"/>
              <w:ind w:firstLine="51"/>
              <w:jc w:val="both"/>
              <w:rPr>
                <w:rFonts w:ascii="Times New Roman" w:hAnsi="Times New Roman"/>
                <w:sz w:val="24"/>
                <w:szCs w:val="24"/>
              </w:rPr>
            </w:pPr>
            <w:r w:rsidRPr="00891432">
              <w:rPr>
                <w:rFonts w:ascii="Times New Roman" w:hAnsi="Times New Roman"/>
                <w:sz w:val="24"/>
                <w:szCs w:val="24"/>
              </w:rPr>
              <w:t>ответственный за организацию учебной работы</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51" w:hanging="51"/>
              <w:jc w:val="both"/>
              <w:rPr>
                <w:rFonts w:ascii="Times New Roman" w:hAnsi="Times New Roman"/>
                <w:sz w:val="24"/>
                <w:szCs w:val="24"/>
              </w:rPr>
            </w:pPr>
            <w:r w:rsidRPr="00891432">
              <w:rPr>
                <w:rFonts w:ascii="Times New Roman" w:hAnsi="Times New Roman"/>
                <w:sz w:val="24"/>
                <w:szCs w:val="24"/>
              </w:rPr>
              <w:t>Строгое соблюдение всех требований к использованию ТСО, в том числе компьютеров и аудиовизуальных средств</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1D7800" w:rsidRDefault="001D7800" w:rsidP="001D7800">
            <w:pPr>
              <w:pStyle w:val="a3"/>
              <w:ind w:firstLine="23"/>
              <w:jc w:val="both"/>
              <w:rPr>
                <w:sz w:val="24"/>
                <w:szCs w:val="24"/>
              </w:rPr>
            </w:pPr>
            <w:r>
              <w:rPr>
                <w:sz w:val="24"/>
                <w:szCs w:val="24"/>
              </w:rPr>
              <w:t xml:space="preserve"> Директор школы </w:t>
            </w:r>
          </w:p>
          <w:p w:rsidR="00C623FA" w:rsidRPr="00891432" w:rsidRDefault="001D7800" w:rsidP="001D7800">
            <w:pPr>
              <w:pStyle w:val="a3"/>
              <w:ind w:firstLine="23"/>
              <w:jc w:val="both"/>
              <w:rPr>
                <w:sz w:val="24"/>
                <w:szCs w:val="24"/>
              </w:rPr>
            </w:pPr>
            <w:r>
              <w:rPr>
                <w:sz w:val="24"/>
                <w:szCs w:val="24"/>
              </w:rPr>
              <w:t xml:space="preserve"> </w:t>
            </w:r>
            <w:r w:rsidR="001C0540" w:rsidRPr="00891432">
              <w:rPr>
                <w:sz w:val="24"/>
                <w:szCs w:val="24"/>
              </w:rPr>
              <w:t>ответственный за организацию учебной работы</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51" w:hanging="51"/>
              <w:jc w:val="both"/>
              <w:rPr>
                <w:rFonts w:ascii="Times New Roman" w:hAnsi="Times New Roman"/>
                <w:sz w:val="24"/>
                <w:szCs w:val="24"/>
              </w:rPr>
            </w:pPr>
            <w:r w:rsidRPr="00891432">
              <w:rPr>
                <w:rFonts w:ascii="Times New Roman" w:hAnsi="Times New Roman"/>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1D7800" w:rsidRDefault="001D7800" w:rsidP="001D7800">
            <w:pPr>
              <w:pStyle w:val="a3"/>
              <w:ind w:firstLine="23"/>
              <w:jc w:val="both"/>
              <w:rPr>
                <w:sz w:val="24"/>
                <w:szCs w:val="24"/>
              </w:rPr>
            </w:pPr>
            <w:r>
              <w:rPr>
                <w:sz w:val="24"/>
                <w:szCs w:val="24"/>
              </w:rPr>
              <w:t xml:space="preserve"> Директор школы </w:t>
            </w:r>
          </w:p>
          <w:p w:rsidR="00C623FA" w:rsidRPr="00891432" w:rsidRDefault="001C0540" w:rsidP="001D7800">
            <w:pPr>
              <w:pStyle w:val="a3"/>
              <w:ind w:firstLine="0"/>
              <w:jc w:val="both"/>
              <w:rPr>
                <w:sz w:val="24"/>
                <w:szCs w:val="24"/>
              </w:rPr>
            </w:pPr>
            <w:r w:rsidRPr="00891432">
              <w:rPr>
                <w:sz w:val="24"/>
                <w:szCs w:val="24"/>
              </w:rPr>
              <w:t>ответственный за организацию учебной работы,</w:t>
            </w:r>
          </w:p>
          <w:p w:rsidR="001C0540" w:rsidRPr="00891432" w:rsidRDefault="001C0540" w:rsidP="00891432">
            <w:pPr>
              <w:snapToGrid w:val="0"/>
              <w:spacing w:after="0" w:line="240" w:lineRule="auto"/>
              <w:ind w:firstLine="51"/>
              <w:jc w:val="both"/>
              <w:rPr>
                <w:rFonts w:ascii="Times New Roman" w:hAnsi="Times New Roman"/>
                <w:sz w:val="24"/>
                <w:szCs w:val="24"/>
              </w:rPr>
            </w:pPr>
            <w:r w:rsidRPr="00891432">
              <w:rPr>
                <w:rFonts w:ascii="Times New Roman" w:hAnsi="Times New Roman"/>
                <w:sz w:val="24"/>
                <w:szCs w:val="24"/>
              </w:rPr>
              <w:t>учителя-предметники</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51" w:hanging="51"/>
              <w:jc w:val="both"/>
              <w:rPr>
                <w:rFonts w:ascii="Times New Roman" w:hAnsi="Times New Roman"/>
                <w:sz w:val="24"/>
                <w:szCs w:val="24"/>
              </w:rPr>
            </w:pPr>
            <w:r w:rsidRPr="00891432">
              <w:rPr>
                <w:rFonts w:ascii="Times New Roman" w:hAnsi="Times New Roman"/>
                <w:sz w:val="24"/>
                <w:szCs w:val="24"/>
              </w:rPr>
              <w:t xml:space="preserve">Организация режима постепенного повышения нагрузок для учащихся первого класса с целью обеспечения адаптации к новым условиям </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1C0540" w:rsidRPr="00891432" w:rsidRDefault="001C0540" w:rsidP="00891432">
            <w:pPr>
              <w:pStyle w:val="a3"/>
              <w:snapToGrid w:val="0"/>
              <w:ind w:firstLine="51"/>
              <w:jc w:val="both"/>
              <w:rPr>
                <w:sz w:val="24"/>
                <w:szCs w:val="24"/>
              </w:rPr>
            </w:pPr>
            <w:r w:rsidRPr="00891432">
              <w:rPr>
                <w:sz w:val="24"/>
                <w:szCs w:val="24"/>
              </w:rPr>
              <w:t>Ответственный за организацию учебной работы,</w:t>
            </w:r>
          </w:p>
          <w:p w:rsidR="00C623FA" w:rsidRPr="00891432" w:rsidRDefault="001C0540" w:rsidP="00891432">
            <w:pPr>
              <w:pStyle w:val="a3"/>
              <w:snapToGrid w:val="0"/>
              <w:ind w:firstLine="51"/>
              <w:jc w:val="both"/>
              <w:rPr>
                <w:sz w:val="24"/>
                <w:szCs w:val="24"/>
              </w:rPr>
            </w:pPr>
            <w:r w:rsidRPr="00891432">
              <w:rPr>
                <w:sz w:val="24"/>
                <w:szCs w:val="24"/>
              </w:rPr>
              <w:t xml:space="preserve"> </w:t>
            </w:r>
            <w:r w:rsidR="00C623FA" w:rsidRPr="00891432">
              <w:rPr>
                <w:sz w:val="24"/>
                <w:szCs w:val="24"/>
              </w:rPr>
              <w:t>учителя начальных классов</w:t>
            </w:r>
          </w:p>
          <w:p w:rsidR="00C623FA" w:rsidRPr="00891432" w:rsidRDefault="001C0540" w:rsidP="00891432">
            <w:pPr>
              <w:pStyle w:val="a3"/>
              <w:ind w:firstLine="51"/>
              <w:jc w:val="both"/>
              <w:rPr>
                <w:sz w:val="24"/>
                <w:szCs w:val="24"/>
              </w:rPr>
            </w:pPr>
            <w:r w:rsidRPr="00891432">
              <w:rPr>
                <w:sz w:val="24"/>
                <w:szCs w:val="24"/>
              </w:rPr>
              <w:t xml:space="preserve"> </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proofErr w:type="spellStart"/>
            <w:r w:rsidRPr="00891432">
              <w:rPr>
                <w:sz w:val="24"/>
                <w:szCs w:val="24"/>
              </w:rPr>
              <w:t>Валеологический</w:t>
            </w:r>
            <w:proofErr w:type="spellEnd"/>
            <w:r w:rsidRPr="00891432">
              <w:rPr>
                <w:sz w:val="24"/>
                <w:szCs w:val="24"/>
              </w:rPr>
              <w:t xml:space="preserve"> анализ расписания уроков</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1C0540" w:rsidRPr="00891432" w:rsidRDefault="001C0540" w:rsidP="00891432">
            <w:pPr>
              <w:pStyle w:val="a3"/>
              <w:snapToGrid w:val="0"/>
              <w:ind w:firstLine="51"/>
              <w:jc w:val="both"/>
              <w:rPr>
                <w:sz w:val="24"/>
                <w:szCs w:val="24"/>
              </w:rPr>
            </w:pPr>
            <w:r w:rsidRPr="00891432">
              <w:rPr>
                <w:sz w:val="24"/>
                <w:szCs w:val="24"/>
              </w:rPr>
              <w:t>Ответственный за организацию учебной работы,</w:t>
            </w:r>
          </w:p>
          <w:p w:rsidR="00C623FA" w:rsidRPr="00891432" w:rsidRDefault="00C623FA" w:rsidP="00891432">
            <w:pPr>
              <w:pStyle w:val="a3"/>
              <w:ind w:firstLine="51"/>
              <w:jc w:val="both"/>
              <w:rPr>
                <w:sz w:val="24"/>
                <w:szCs w:val="24"/>
              </w:rPr>
            </w:pPr>
            <w:r w:rsidRPr="00891432">
              <w:rPr>
                <w:sz w:val="24"/>
                <w:szCs w:val="24"/>
              </w:rPr>
              <w:t>СЭС</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Обязательное проведение динамической паузы на уроке,</w:t>
            </w:r>
          </w:p>
          <w:p w:rsidR="00C623FA" w:rsidRPr="00891432" w:rsidRDefault="00C623FA" w:rsidP="00891432">
            <w:pPr>
              <w:pStyle w:val="a3"/>
              <w:ind w:left="51" w:hanging="51"/>
              <w:jc w:val="both"/>
              <w:rPr>
                <w:sz w:val="24"/>
                <w:szCs w:val="24"/>
              </w:rPr>
            </w:pPr>
            <w:r w:rsidRPr="00891432">
              <w:rPr>
                <w:sz w:val="24"/>
                <w:szCs w:val="24"/>
              </w:rPr>
              <w:t>организация перемен с пребыванием детей на свежем воздухе</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671875" w:rsidRPr="00891432" w:rsidRDefault="00671875" w:rsidP="00891432">
            <w:pPr>
              <w:pStyle w:val="a3"/>
              <w:snapToGrid w:val="0"/>
              <w:ind w:firstLine="51"/>
              <w:jc w:val="both"/>
              <w:rPr>
                <w:sz w:val="24"/>
                <w:szCs w:val="24"/>
              </w:rPr>
            </w:pPr>
            <w:r w:rsidRPr="00891432">
              <w:rPr>
                <w:sz w:val="24"/>
                <w:szCs w:val="24"/>
              </w:rPr>
              <w:t>Ответственный за организацию учебной работы,</w:t>
            </w:r>
          </w:p>
          <w:p w:rsidR="00C623FA" w:rsidRPr="00891432" w:rsidRDefault="00C623FA" w:rsidP="00891432">
            <w:pPr>
              <w:pStyle w:val="a3"/>
              <w:snapToGrid w:val="0"/>
              <w:ind w:firstLine="51"/>
              <w:jc w:val="both"/>
              <w:rPr>
                <w:sz w:val="24"/>
                <w:szCs w:val="24"/>
              </w:rPr>
            </w:pPr>
            <w:r w:rsidRPr="00891432">
              <w:rPr>
                <w:sz w:val="24"/>
                <w:szCs w:val="24"/>
              </w:rPr>
              <w:t>учителя начальных классов</w:t>
            </w:r>
          </w:p>
          <w:p w:rsidR="00C623FA" w:rsidRPr="00891432" w:rsidRDefault="00C623FA" w:rsidP="00891432">
            <w:pPr>
              <w:pStyle w:val="a3"/>
              <w:ind w:firstLine="51"/>
              <w:jc w:val="both"/>
              <w:rPr>
                <w:sz w:val="24"/>
                <w:szCs w:val="24"/>
              </w:rPr>
            </w:pPr>
          </w:p>
          <w:p w:rsidR="00C623FA" w:rsidRPr="00891432" w:rsidRDefault="00C623FA" w:rsidP="00891432">
            <w:pPr>
              <w:pStyle w:val="a3"/>
              <w:ind w:firstLine="51"/>
              <w:jc w:val="both"/>
              <w:rPr>
                <w:sz w:val="24"/>
                <w:szCs w:val="24"/>
              </w:rPr>
            </w:pP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Организация перемен с целью создания условий для двигательной активности учащихся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671875" w:rsidRPr="00891432" w:rsidRDefault="00671875" w:rsidP="00891432">
            <w:pPr>
              <w:pStyle w:val="a3"/>
              <w:snapToGrid w:val="0"/>
              <w:ind w:firstLine="51"/>
              <w:jc w:val="both"/>
              <w:rPr>
                <w:sz w:val="24"/>
                <w:szCs w:val="24"/>
              </w:rPr>
            </w:pPr>
            <w:r w:rsidRPr="00891432">
              <w:rPr>
                <w:sz w:val="24"/>
                <w:szCs w:val="24"/>
              </w:rPr>
              <w:t xml:space="preserve"> </w:t>
            </w:r>
            <w:r w:rsidR="001D7800">
              <w:rPr>
                <w:sz w:val="24"/>
                <w:szCs w:val="24"/>
              </w:rPr>
              <w:t xml:space="preserve"> </w:t>
            </w:r>
          </w:p>
          <w:p w:rsidR="00C623FA" w:rsidRPr="00891432" w:rsidRDefault="00C623FA" w:rsidP="00891432">
            <w:pPr>
              <w:pStyle w:val="a3"/>
              <w:ind w:firstLine="51"/>
              <w:jc w:val="both"/>
              <w:rPr>
                <w:sz w:val="24"/>
                <w:szCs w:val="24"/>
              </w:rPr>
            </w:pPr>
            <w:r w:rsidRPr="00891432">
              <w:rPr>
                <w:sz w:val="24"/>
                <w:szCs w:val="24"/>
              </w:rPr>
              <w:t>учителя начальных классов</w:t>
            </w:r>
            <w:r w:rsidR="001D7800">
              <w:rPr>
                <w:sz w:val="24"/>
                <w:szCs w:val="24"/>
              </w:rPr>
              <w:t xml:space="preserve"> и физической культуры</w:t>
            </w:r>
          </w:p>
          <w:p w:rsidR="00C623FA" w:rsidRPr="00891432" w:rsidRDefault="00C623FA" w:rsidP="00891432">
            <w:pPr>
              <w:pStyle w:val="a3"/>
              <w:ind w:firstLine="51"/>
              <w:jc w:val="both"/>
              <w:rPr>
                <w:sz w:val="24"/>
                <w:szCs w:val="24"/>
              </w:rPr>
            </w:pP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 xml:space="preserve">Включить в учебный план вопросы </w:t>
            </w:r>
            <w:proofErr w:type="spellStart"/>
            <w:r w:rsidRPr="00891432">
              <w:rPr>
                <w:sz w:val="24"/>
                <w:szCs w:val="24"/>
              </w:rPr>
              <w:t>валеологической</w:t>
            </w:r>
            <w:proofErr w:type="spellEnd"/>
            <w:r w:rsidRPr="00891432">
              <w:rPr>
                <w:sz w:val="24"/>
                <w:szCs w:val="24"/>
              </w:rPr>
              <w:t xml:space="preserve"> направленности в программы предметов по ОБЖ</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671875" w:rsidRPr="00891432" w:rsidRDefault="001D7800" w:rsidP="00891432">
            <w:pPr>
              <w:pStyle w:val="a3"/>
              <w:snapToGrid w:val="0"/>
              <w:ind w:firstLine="51"/>
              <w:jc w:val="both"/>
              <w:rPr>
                <w:sz w:val="24"/>
                <w:szCs w:val="24"/>
              </w:rPr>
            </w:pPr>
            <w:r>
              <w:rPr>
                <w:sz w:val="24"/>
                <w:szCs w:val="24"/>
              </w:rPr>
              <w:t xml:space="preserve"> </w:t>
            </w:r>
          </w:p>
          <w:p w:rsidR="001D7800" w:rsidRPr="00891432" w:rsidRDefault="00671875" w:rsidP="001D7800">
            <w:pPr>
              <w:pStyle w:val="a3"/>
              <w:ind w:firstLine="51"/>
              <w:jc w:val="both"/>
              <w:rPr>
                <w:sz w:val="24"/>
                <w:szCs w:val="24"/>
              </w:rPr>
            </w:pPr>
            <w:r w:rsidRPr="00891432">
              <w:rPr>
                <w:sz w:val="24"/>
                <w:szCs w:val="24"/>
              </w:rPr>
              <w:t>у</w:t>
            </w:r>
            <w:r w:rsidR="001D7800">
              <w:rPr>
                <w:sz w:val="24"/>
                <w:szCs w:val="24"/>
              </w:rPr>
              <w:t>чителя-предметники, физической культуры</w:t>
            </w:r>
          </w:p>
          <w:p w:rsidR="00C623FA" w:rsidRPr="00891432" w:rsidRDefault="00C623FA" w:rsidP="00891432">
            <w:pPr>
              <w:pStyle w:val="a3"/>
              <w:ind w:firstLine="51"/>
              <w:jc w:val="both"/>
              <w:rPr>
                <w:sz w:val="24"/>
                <w:szCs w:val="24"/>
              </w:rPr>
            </w:pP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 xml:space="preserve">Повышение </w:t>
            </w:r>
            <w:proofErr w:type="spellStart"/>
            <w:r w:rsidRPr="00891432">
              <w:rPr>
                <w:sz w:val="24"/>
                <w:szCs w:val="24"/>
              </w:rPr>
              <w:t>валеологической</w:t>
            </w:r>
            <w:proofErr w:type="spellEnd"/>
            <w:r w:rsidRPr="00891432">
              <w:rPr>
                <w:sz w:val="24"/>
                <w:szCs w:val="24"/>
              </w:rPr>
              <w:t xml:space="preserve"> грамотности учителей</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1D7800" w:rsidRPr="00891432" w:rsidRDefault="001D7800" w:rsidP="001D7800">
            <w:pPr>
              <w:pStyle w:val="a3"/>
              <w:ind w:firstLine="51"/>
              <w:jc w:val="both"/>
              <w:rPr>
                <w:sz w:val="24"/>
                <w:szCs w:val="24"/>
              </w:rPr>
            </w:pPr>
            <w:r>
              <w:rPr>
                <w:sz w:val="24"/>
                <w:szCs w:val="24"/>
              </w:rPr>
              <w:t xml:space="preserve">Учитель </w:t>
            </w:r>
            <w:r w:rsidR="00671875" w:rsidRPr="00891432">
              <w:rPr>
                <w:sz w:val="24"/>
                <w:szCs w:val="24"/>
              </w:rPr>
              <w:t xml:space="preserve"> </w:t>
            </w:r>
            <w:r>
              <w:rPr>
                <w:sz w:val="24"/>
                <w:szCs w:val="24"/>
              </w:rPr>
              <w:t xml:space="preserve"> физической культуры</w:t>
            </w:r>
          </w:p>
          <w:p w:rsidR="00C623FA" w:rsidRPr="00891432" w:rsidRDefault="00C623FA" w:rsidP="00891432">
            <w:pPr>
              <w:pStyle w:val="a3"/>
              <w:snapToGrid w:val="0"/>
              <w:ind w:firstLine="51"/>
              <w:jc w:val="both"/>
              <w:rPr>
                <w:sz w:val="24"/>
                <w:szCs w:val="24"/>
              </w:rPr>
            </w:pPr>
          </w:p>
          <w:p w:rsidR="00C623FA" w:rsidRPr="00891432" w:rsidRDefault="00C623FA" w:rsidP="00891432">
            <w:pPr>
              <w:pStyle w:val="a3"/>
              <w:ind w:firstLine="51"/>
              <w:jc w:val="both"/>
              <w:rPr>
                <w:sz w:val="24"/>
                <w:szCs w:val="24"/>
              </w:rPr>
            </w:pPr>
            <w:r w:rsidRPr="00891432">
              <w:rPr>
                <w:sz w:val="24"/>
                <w:szCs w:val="24"/>
              </w:rPr>
              <w:t>Представители СЭС</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 xml:space="preserve">Анализ урока с точки зрения построения его на основе </w:t>
            </w:r>
            <w:proofErr w:type="spellStart"/>
            <w:r w:rsidRPr="00891432">
              <w:rPr>
                <w:sz w:val="24"/>
                <w:szCs w:val="24"/>
              </w:rPr>
              <w:t>здоровьесберегающих</w:t>
            </w:r>
            <w:proofErr w:type="spellEnd"/>
            <w:r w:rsidRPr="00891432">
              <w:rPr>
                <w:sz w:val="24"/>
                <w:szCs w:val="24"/>
              </w:rPr>
              <w:t xml:space="preserve"> технологий</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1"/>
              <w:jc w:val="both"/>
              <w:rPr>
                <w:sz w:val="24"/>
                <w:szCs w:val="24"/>
              </w:rPr>
            </w:pPr>
            <w:r w:rsidRPr="00891432">
              <w:rPr>
                <w:sz w:val="24"/>
                <w:szCs w:val="24"/>
              </w:rPr>
              <w:t>Администрация школы</w:t>
            </w:r>
          </w:p>
          <w:p w:rsidR="00C623FA" w:rsidRPr="00891432" w:rsidRDefault="00C623FA" w:rsidP="00891432">
            <w:pPr>
              <w:pStyle w:val="a3"/>
              <w:ind w:firstLine="51"/>
              <w:jc w:val="both"/>
              <w:rPr>
                <w:sz w:val="24"/>
                <w:szCs w:val="24"/>
              </w:rPr>
            </w:pP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Анализ</w:t>
            </w:r>
            <w:r w:rsidR="00671875" w:rsidRPr="00891432">
              <w:rPr>
                <w:sz w:val="24"/>
                <w:szCs w:val="24"/>
              </w:rPr>
              <w:t xml:space="preserve"> состояния здоровья учащихся по результатам медосмотра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671875" w:rsidRPr="00891432" w:rsidRDefault="001D7800" w:rsidP="00891432">
            <w:pPr>
              <w:pStyle w:val="a3"/>
              <w:snapToGrid w:val="0"/>
              <w:ind w:firstLine="51"/>
              <w:jc w:val="both"/>
              <w:rPr>
                <w:sz w:val="24"/>
                <w:szCs w:val="24"/>
              </w:rPr>
            </w:pPr>
            <w:r>
              <w:rPr>
                <w:sz w:val="24"/>
                <w:szCs w:val="24"/>
              </w:rPr>
              <w:t xml:space="preserve"> </w:t>
            </w:r>
          </w:p>
          <w:p w:rsidR="00C623FA" w:rsidRPr="00891432" w:rsidRDefault="00671875" w:rsidP="00891432">
            <w:pPr>
              <w:pStyle w:val="a3"/>
              <w:ind w:firstLine="51"/>
              <w:jc w:val="both"/>
              <w:rPr>
                <w:sz w:val="24"/>
                <w:szCs w:val="24"/>
              </w:rPr>
            </w:pPr>
            <w:r w:rsidRPr="00891432">
              <w:rPr>
                <w:sz w:val="24"/>
                <w:szCs w:val="24"/>
              </w:rPr>
              <w:t>Классные руководители</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Осуществление контроля за соблюдением норм учебной нагрузки</w:t>
            </w:r>
          </w:p>
          <w:p w:rsidR="00C623FA" w:rsidRPr="00891432" w:rsidRDefault="00C623FA" w:rsidP="00891432">
            <w:pPr>
              <w:pStyle w:val="a3"/>
              <w:ind w:left="51" w:hanging="51"/>
              <w:jc w:val="both"/>
              <w:rPr>
                <w:sz w:val="24"/>
                <w:szCs w:val="24"/>
              </w:rPr>
            </w:pPr>
            <w:r w:rsidRPr="00891432">
              <w:rPr>
                <w:sz w:val="24"/>
                <w:szCs w:val="24"/>
              </w:rPr>
              <w:t>(ежедневной, еженедельной, годовой)</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1"/>
              <w:jc w:val="both"/>
              <w:rPr>
                <w:sz w:val="24"/>
                <w:szCs w:val="24"/>
              </w:rPr>
            </w:pPr>
            <w:r w:rsidRPr="00891432">
              <w:rPr>
                <w:sz w:val="24"/>
                <w:szCs w:val="24"/>
              </w:rPr>
              <w:t>Администрация школы</w:t>
            </w: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 xml:space="preserve">Анализ новых учебных программ с целью проведения </w:t>
            </w:r>
            <w:proofErr w:type="spellStart"/>
            <w:r w:rsidRPr="00891432">
              <w:rPr>
                <w:sz w:val="24"/>
                <w:szCs w:val="24"/>
              </w:rPr>
              <w:t>валеологической</w:t>
            </w:r>
            <w:proofErr w:type="spellEnd"/>
            <w:r w:rsidRPr="00891432">
              <w:rPr>
                <w:sz w:val="24"/>
                <w:szCs w:val="24"/>
              </w:rPr>
              <w:t xml:space="preserve"> оценки</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671875" w:rsidRPr="00891432" w:rsidRDefault="00671875" w:rsidP="00891432">
            <w:pPr>
              <w:pStyle w:val="a3"/>
              <w:snapToGrid w:val="0"/>
              <w:ind w:firstLine="51"/>
              <w:jc w:val="both"/>
              <w:rPr>
                <w:sz w:val="24"/>
                <w:szCs w:val="24"/>
              </w:rPr>
            </w:pPr>
            <w:r w:rsidRPr="00891432">
              <w:rPr>
                <w:sz w:val="24"/>
                <w:szCs w:val="24"/>
              </w:rPr>
              <w:t>Ответственный за организацию учебной работы,</w:t>
            </w:r>
          </w:p>
          <w:p w:rsidR="00C623FA" w:rsidRPr="00891432" w:rsidRDefault="00C623FA" w:rsidP="00891432">
            <w:pPr>
              <w:pStyle w:val="a3"/>
              <w:ind w:firstLine="51"/>
              <w:jc w:val="both"/>
              <w:rPr>
                <w:sz w:val="24"/>
                <w:szCs w:val="24"/>
              </w:rPr>
            </w:pPr>
          </w:p>
        </w:tc>
      </w:tr>
      <w:tr w:rsidR="00C623FA" w:rsidRPr="00891432" w:rsidTr="00984D0D">
        <w:trPr>
          <w:jc w:val="center"/>
        </w:trPr>
        <w:tc>
          <w:tcPr>
            <w:tcW w:w="685"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f2"/>
              <w:numPr>
                <w:ilvl w:val="0"/>
                <w:numId w:val="7"/>
              </w:numPr>
              <w:suppressAutoHyphens/>
              <w:snapToGrid w:val="0"/>
              <w:spacing w:after="0" w:line="240" w:lineRule="auto"/>
              <w:ind w:left="-24" w:firstLine="24"/>
              <w:contextualSpacing w:val="0"/>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1" w:hanging="51"/>
              <w:jc w:val="both"/>
              <w:rPr>
                <w:sz w:val="24"/>
                <w:szCs w:val="24"/>
              </w:rPr>
            </w:pPr>
            <w:r w:rsidRPr="00891432">
              <w:rPr>
                <w:sz w:val="24"/>
                <w:szCs w:val="24"/>
              </w:rPr>
              <w:t>Ведение систематической работы с детьми с ослабленным здоровьем и детьми с ограниченными возможностями здоровья.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1"/>
              <w:jc w:val="both"/>
              <w:rPr>
                <w:sz w:val="24"/>
                <w:szCs w:val="24"/>
              </w:rPr>
            </w:pPr>
            <w:r w:rsidRPr="00891432">
              <w:rPr>
                <w:sz w:val="24"/>
                <w:szCs w:val="24"/>
              </w:rPr>
              <w:t>Администрация школы,</w:t>
            </w:r>
          </w:p>
          <w:p w:rsidR="00C623FA" w:rsidRPr="00891432" w:rsidRDefault="00671875" w:rsidP="00891432">
            <w:pPr>
              <w:pStyle w:val="a3"/>
              <w:snapToGrid w:val="0"/>
              <w:ind w:firstLine="51"/>
              <w:jc w:val="both"/>
              <w:rPr>
                <w:sz w:val="24"/>
                <w:szCs w:val="24"/>
              </w:rPr>
            </w:pPr>
            <w:r w:rsidRPr="00891432">
              <w:rPr>
                <w:sz w:val="24"/>
                <w:szCs w:val="24"/>
              </w:rPr>
              <w:t xml:space="preserve"> </w:t>
            </w:r>
          </w:p>
        </w:tc>
      </w:tr>
    </w:tbl>
    <w:p w:rsidR="00C623FA" w:rsidRPr="00891432" w:rsidRDefault="00C623FA" w:rsidP="00891432">
      <w:pPr>
        <w:spacing w:after="0" w:line="240" w:lineRule="auto"/>
        <w:ind w:firstLine="454"/>
        <w:jc w:val="both"/>
        <w:rPr>
          <w:rFonts w:ascii="Times New Roman" w:hAnsi="Times New Roman"/>
          <w:sz w:val="24"/>
          <w:szCs w:val="24"/>
        </w:rPr>
      </w:pPr>
    </w:p>
    <w:p w:rsidR="00C623FA" w:rsidRPr="00891432" w:rsidRDefault="00C623FA" w:rsidP="00891432">
      <w:pPr>
        <w:spacing w:after="0" w:line="240" w:lineRule="auto"/>
        <w:ind w:firstLine="454"/>
        <w:jc w:val="both"/>
        <w:rPr>
          <w:rFonts w:ascii="Times New Roman" w:hAnsi="Times New Roman"/>
          <w:b/>
          <w:sz w:val="24"/>
          <w:szCs w:val="24"/>
        </w:rPr>
      </w:pPr>
      <w:r w:rsidRPr="00891432">
        <w:rPr>
          <w:rFonts w:ascii="Times New Roman" w:hAnsi="Times New Roman"/>
          <w:b/>
          <w:sz w:val="24"/>
          <w:szCs w:val="24"/>
        </w:rPr>
        <w:t>3.Эффективная организация физкультурно-оздоровительной работы.</w:t>
      </w:r>
    </w:p>
    <w:tbl>
      <w:tblPr>
        <w:tblW w:w="10036" w:type="dxa"/>
        <w:jc w:val="center"/>
        <w:tblLayout w:type="fixed"/>
        <w:tblLook w:val="0000" w:firstRow="0" w:lastRow="0" w:firstColumn="0" w:lastColumn="0" w:noHBand="0" w:noVBand="0"/>
      </w:tblPr>
      <w:tblGrid>
        <w:gridCol w:w="680"/>
        <w:gridCol w:w="5312"/>
        <w:gridCol w:w="4044"/>
      </w:tblGrid>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left="5"/>
              <w:jc w:val="both"/>
              <w:rPr>
                <w:rFonts w:ascii="Times New Roman" w:hAnsi="Times New Roman"/>
                <w:sz w:val="24"/>
                <w:szCs w:val="24"/>
              </w:rPr>
            </w:pPr>
            <w:r w:rsidRPr="00891432">
              <w:rPr>
                <w:rFonts w:ascii="Times New Roman" w:hAnsi="Times New Roman"/>
                <w:sz w:val="24"/>
                <w:szCs w:val="24"/>
              </w:rPr>
              <w:t>№</w:t>
            </w: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snapToGrid w:val="0"/>
              <w:spacing w:after="0" w:line="240" w:lineRule="auto"/>
              <w:ind w:firstLine="34"/>
              <w:jc w:val="both"/>
              <w:rPr>
                <w:rFonts w:ascii="Times New Roman" w:hAnsi="Times New Roman"/>
                <w:sz w:val="24"/>
                <w:szCs w:val="24"/>
              </w:rPr>
            </w:pPr>
            <w:r w:rsidRPr="00891432">
              <w:rPr>
                <w:rFonts w:ascii="Times New Roman" w:hAnsi="Times New Roman"/>
                <w:sz w:val="24"/>
                <w:szCs w:val="24"/>
              </w:rPr>
              <w:t>Название мероприятия</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snapToGrid w:val="0"/>
              <w:spacing w:after="0" w:line="240" w:lineRule="auto"/>
              <w:ind w:firstLine="34"/>
              <w:jc w:val="both"/>
              <w:rPr>
                <w:rFonts w:ascii="Times New Roman" w:hAnsi="Times New Roman"/>
                <w:sz w:val="24"/>
                <w:szCs w:val="24"/>
              </w:rPr>
            </w:pPr>
            <w:r w:rsidRPr="00891432">
              <w:rPr>
                <w:rFonts w:ascii="Times New Roman" w:hAnsi="Times New Roman"/>
                <w:sz w:val="24"/>
                <w:szCs w:val="24"/>
              </w:rPr>
              <w:t>Ответственность и контроль за реализацию направления</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Организация  эффективной работы с обучающимися всех групп здоровья (на уроках физической культуры, в секциях и т.п.)</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Администрация школы</w:t>
            </w:r>
          </w:p>
          <w:p w:rsidR="00C623FA" w:rsidRPr="00891432" w:rsidRDefault="00671875" w:rsidP="00891432">
            <w:pPr>
              <w:pStyle w:val="a3"/>
              <w:ind w:firstLine="34"/>
              <w:jc w:val="both"/>
              <w:rPr>
                <w:sz w:val="24"/>
                <w:szCs w:val="24"/>
              </w:rPr>
            </w:pPr>
            <w:r w:rsidRPr="00891432">
              <w:rPr>
                <w:sz w:val="24"/>
                <w:szCs w:val="24"/>
              </w:rPr>
              <w:t>Учитель</w:t>
            </w:r>
            <w:r w:rsidR="00C623FA" w:rsidRPr="00891432">
              <w:rPr>
                <w:sz w:val="24"/>
                <w:szCs w:val="24"/>
              </w:rPr>
              <w:t xml:space="preserve"> физической культуры</w:t>
            </w:r>
          </w:p>
          <w:p w:rsidR="00C623FA" w:rsidRPr="00891432" w:rsidRDefault="00C623FA" w:rsidP="00891432">
            <w:pPr>
              <w:pStyle w:val="a3"/>
              <w:ind w:firstLine="34"/>
              <w:jc w:val="both"/>
              <w:rPr>
                <w:sz w:val="24"/>
                <w:szCs w:val="24"/>
              </w:rPr>
            </w:pPr>
            <w:r w:rsidRPr="00891432">
              <w:rPr>
                <w:sz w:val="24"/>
                <w:szCs w:val="24"/>
              </w:rPr>
              <w:t>Руководители спортивных секций</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Администрация школы</w:t>
            </w:r>
          </w:p>
          <w:p w:rsidR="00C623FA" w:rsidRPr="00891432" w:rsidRDefault="00671875" w:rsidP="00891432">
            <w:pPr>
              <w:pStyle w:val="a3"/>
              <w:ind w:firstLine="34"/>
              <w:jc w:val="both"/>
              <w:rPr>
                <w:sz w:val="24"/>
                <w:szCs w:val="24"/>
              </w:rPr>
            </w:pPr>
            <w:r w:rsidRPr="00891432">
              <w:rPr>
                <w:sz w:val="24"/>
                <w:szCs w:val="24"/>
              </w:rPr>
              <w:t>Учитель</w:t>
            </w:r>
            <w:r w:rsidR="00C623FA" w:rsidRPr="00891432">
              <w:rPr>
                <w:sz w:val="24"/>
                <w:szCs w:val="24"/>
              </w:rPr>
              <w:t xml:space="preserve"> физической культуры</w:t>
            </w:r>
          </w:p>
          <w:p w:rsidR="00C623FA" w:rsidRPr="00891432" w:rsidRDefault="00C623FA" w:rsidP="00891432">
            <w:pPr>
              <w:pStyle w:val="a3"/>
              <w:ind w:firstLine="34"/>
              <w:jc w:val="both"/>
              <w:rPr>
                <w:sz w:val="24"/>
                <w:szCs w:val="24"/>
              </w:rPr>
            </w:pPr>
            <w:r w:rsidRPr="00891432">
              <w:rPr>
                <w:sz w:val="24"/>
                <w:szCs w:val="24"/>
              </w:rPr>
              <w:t>Руководители спортивных секций</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Организовать часы активных движений (динамическая пауза)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Администрация школы</w:t>
            </w:r>
          </w:p>
          <w:p w:rsidR="00C623FA" w:rsidRPr="00891432" w:rsidRDefault="00671875" w:rsidP="00891432">
            <w:pPr>
              <w:pStyle w:val="a3"/>
              <w:ind w:firstLine="34"/>
              <w:jc w:val="both"/>
              <w:rPr>
                <w:sz w:val="24"/>
                <w:szCs w:val="24"/>
              </w:rPr>
            </w:pPr>
            <w:r w:rsidRPr="00891432">
              <w:rPr>
                <w:sz w:val="24"/>
                <w:szCs w:val="24"/>
              </w:rPr>
              <w:t>Учитель</w:t>
            </w:r>
            <w:r w:rsidR="00C623FA" w:rsidRPr="00891432">
              <w:rPr>
                <w:sz w:val="24"/>
                <w:szCs w:val="24"/>
              </w:rPr>
              <w:t xml:space="preserve"> физической культуры</w:t>
            </w:r>
          </w:p>
          <w:p w:rsidR="00C623FA" w:rsidRPr="00891432" w:rsidRDefault="00C623FA" w:rsidP="00891432">
            <w:pPr>
              <w:pStyle w:val="a3"/>
              <w:ind w:firstLine="34"/>
              <w:jc w:val="both"/>
              <w:rPr>
                <w:sz w:val="24"/>
                <w:szCs w:val="24"/>
              </w:rPr>
            </w:pPr>
            <w:r w:rsidRPr="00891432">
              <w:rPr>
                <w:sz w:val="24"/>
                <w:szCs w:val="24"/>
              </w:rPr>
              <w:t>Руководители спортивных секций</w:t>
            </w:r>
          </w:p>
          <w:p w:rsidR="00C623FA" w:rsidRPr="00891432" w:rsidRDefault="00C623FA" w:rsidP="00891432">
            <w:pPr>
              <w:pStyle w:val="a3"/>
              <w:ind w:firstLine="34"/>
              <w:jc w:val="both"/>
              <w:rPr>
                <w:sz w:val="24"/>
                <w:szCs w:val="24"/>
              </w:rPr>
            </w:pPr>
            <w:r w:rsidRPr="00891432">
              <w:rPr>
                <w:sz w:val="24"/>
                <w:szCs w:val="24"/>
              </w:rPr>
              <w:t>Классные руководители</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Организовать динамические перемены, физкультминутки на уроках, способствующих эмоциональной разгрузке и повышению двигательной активности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4B46C4" w:rsidP="00891432">
            <w:pPr>
              <w:pStyle w:val="a3"/>
              <w:snapToGrid w:val="0"/>
              <w:ind w:firstLine="34"/>
              <w:jc w:val="both"/>
              <w:rPr>
                <w:sz w:val="24"/>
                <w:szCs w:val="24"/>
              </w:rPr>
            </w:pPr>
            <w:r w:rsidRPr="00891432">
              <w:rPr>
                <w:sz w:val="24"/>
                <w:szCs w:val="24"/>
              </w:rPr>
              <w:t>Учителя начальных классов</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p w:rsidR="00C623FA" w:rsidRPr="00891432" w:rsidRDefault="00C623FA" w:rsidP="00891432">
            <w:pPr>
              <w:pStyle w:val="a3"/>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Организовать на базе школы спортивные секции и создать условия для их эффективного функционирования</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Администрация школы</w:t>
            </w:r>
          </w:p>
          <w:p w:rsidR="00C623FA" w:rsidRPr="00891432" w:rsidRDefault="00C623FA" w:rsidP="00891432">
            <w:pPr>
              <w:pStyle w:val="a3"/>
              <w:ind w:firstLine="34"/>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Использование различных форм массовой пропаганды здорового образа жизни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Администрация школы</w:t>
            </w:r>
          </w:p>
          <w:p w:rsidR="00C623FA" w:rsidRPr="00891432" w:rsidRDefault="00C623FA" w:rsidP="00891432">
            <w:pPr>
              <w:pStyle w:val="a3"/>
              <w:ind w:firstLine="0"/>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Еженедельное проведение Дней здоровья для учащихся различных ступеней обучения</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4B46C4" w:rsidP="001D7800">
            <w:pPr>
              <w:pStyle w:val="a3"/>
              <w:ind w:firstLine="34"/>
              <w:jc w:val="both"/>
              <w:rPr>
                <w:sz w:val="24"/>
                <w:szCs w:val="24"/>
              </w:rPr>
            </w:pPr>
            <w:r w:rsidRPr="00891432">
              <w:rPr>
                <w:sz w:val="24"/>
                <w:szCs w:val="24"/>
              </w:rPr>
              <w:t xml:space="preserve"> </w:t>
            </w:r>
            <w:r w:rsidR="001D7800">
              <w:rPr>
                <w:sz w:val="24"/>
                <w:szCs w:val="24"/>
              </w:rPr>
              <w:t xml:space="preserve"> Ответственный за ВР</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Классные часы, пропагандирующие ЗОЖ; мероприятия по профилактике детского травматизма на дорогах;</w:t>
            </w:r>
          </w:p>
          <w:p w:rsidR="00C623FA" w:rsidRPr="00891432" w:rsidRDefault="00C623FA" w:rsidP="00891432">
            <w:pPr>
              <w:pStyle w:val="a3"/>
              <w:ind w:firstLine="34"/>
              <w:jc w:val="both"/>
              <w:rPr>
                <w:sz w:val="24"/>
                <w:szCs w:val="24"/>
              </w:rPr>
            </w:pPr>
            <w:r w:rsidRPr="00891432">
              <w:rPr>
                <w:sz w:val="24"/>
                <w:szCs w:val="24"/>
              </w:rPr>
              <w:t xml:space="preserve">мероприятия по профилактике </w:t>
            </w:r>
            <w:proofErr w:type="spellStart"/>
            <w:r w:rsidRPr="00891432">
              <w:rPr>
                <w:sz w:val="24"/>
                <w:szCs w:val="24"/>
              </w:rPr>
              <w:t>табакокурения</w:t>
            </w:r>
            <w:proofErr w:type="spellEnd"/>
            <w:r w:rsidRPr="00891432">
              <w:rPr>
                <w:sz w:val="24"/>
                <w:szCs w:val="24"/>
              </w:rPr>
              <w:t>, наркомании, алкогольной зависимости; мероприятия по правовой культуре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4B46C4" w:rsidRPr="00891432" w:rsidRDefault="001D7800" w:rsidP="00891432">
            <w:pPr>
              <w:pStyle w:val="a3"/>
              <w:snapToGrid w:val="0"/>
              <w:ind w:firstLine="34"/>
              <w:jc w:val="both"/>
              <w:rPr>
                <w:sz w:val="24"/>
                <w:szCs w:val="24"/>
              </w:rPr>
            </w:pPr>
            <w:r>
              <w:rPr>
                <w:sz w:val="24"/>
                <w:szCs w:val="24"/>
              </w:rPr>
              <w:t xml:space="preserve"> </w:t>
            </w:r>
          </w:p>
          <w:p w:rsidR="00C623FA" w:rsidRPr="00891432" w:rsidRDefault="00C623FA" w:rsidP="00891432">
            <w:pPr>
              <w:pStyle w:val="a3"/>
              <w:snapToGrid w:val="0"/>
              <w:ind w:firstLine="34"/>
              <w:jc w:val="both"/>
              <w:rPr>
                <w:sz w:val="24"/>
                <w:szCs w:val="24"/>
              </w:rPr>
            </w:pPr>
            <w:r w:rsidRPr="00891432">
              <w:rPr>
                <w:sz w:val="24"/>
                <w:szCs w:val="24"/>
              </w:rPr>
              <w:t>Классные руководители</w:t>
            </w:r>
          </w:p>
          <w:p w:rsidR="00C623FA" w:rsidRPr="00891432" w:rsidRDefault="00C623FA" w:rsidP="00891432">
            <w:pPr>
              <w:pStyle w:val="a3"/>
              <w:snapToGrid w:val="0"/>
              <w:ind w:firstLine="34"/>
              <w:jc w:val="both"/>
              <w:rPr>
                <w:sz w:val="24"/>
                <w:szCs w:val="24"/>
              </w:rPr>
            </w:pPr>
          </w:p>
          <w:p w:rsidR="00C623FA" w:rsidRPr="00891432" w:rsidRDefault="00C623FA" w:rsidP="00891432">
            <w:pPr>
              <w:pStyle w:val="a3"/>
              <w:snapToGrid w:val="0"/>
              <w:ind w:firstLine="34"/>
              <w:jc w:val="both"/>
              <w:rPr>
                <w:sz w:val="24"/>
                <w:szCs w:val="24"/>
              </w:rPr>
            </w:pPr>
          </w:p>
          <w:p w:rsidR="00C623FA" w:rsidRPr="00891432" w:rsidRDefault="00C623FA" w:rsidP="00891432">
            <w:pPr>
              <w:pStyle w:val="a3"/>
              <w:ind w:firstLine="34"/>
              <w:jc w:val="both"/>
              <w:rPr>
                <w:sz w:val="24"/>
                <w:szCs w:val="24"/>
              </w:rPr>
            </w:pPr>
          </w:p>
          <w:p w:rsidR="00C623FA" w:rsidRPr="00891432" w:rsidRDefault="00C623FA" w:rsidP="00891432">
            <w:pPr>
              <w:pStyle w:val="a3"/>
              <w:ind w:firstLine="34"/>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Организация спортивно-массовых мероприятий во время субботнего и воскресного отдыха через проведение секций и школьной спартакиады</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4B46C4" w:rsidRPr="00891432" w:rsidRDefault="001D7800" w:rsidP="00891432">
            <w:pPr>
              <w:pStyle w:val="a3"/>
              <w:ind w:firstLine="34"/>
              <w:jc w:val="both"/>
              <w:rPr>
                <w:sz w:val="24"/>
                <w:szCs w:val="24"/>
              </w:rPr>
            </w:pPr>
            <w:r>
              <w:rPr>
                <w:sz w:val="24"/>
                <w:szCs w:val="24"/>
              </w:rPr>
              <w:t xml:space="preserve"> </w:t>
            </w:r>
          </w:p>
          <w:p w:rsidR="00C623FA" w:rsidRPr="00891432" w:rsidRDefault="004B46C4" w:rsidP="00891432">
            <w:pPr>
              <w:pStyle w:val="a3"/>
              <w:ind w:firstLine="34"/>
              <w:jc w:val="both"/>
              <w:rPr>
                <w:sz w:val="24"/>
                <w:szCs w:val="24"/>
              </w:rPr>
            </w:pPr>
            <w:r w:rsidRPr="00891432">
              <w:rPr>
                <w:sz w:val="24"/>
                <w:szCs w:val="24"/>
              </w:rPr>
              <w:t xml:space="preserve"> </w:t>
            </w:r>
            <w:r w:rsidR="001D7800">
              <w:rPr>
                <w:sz w:val="24"/>
                <w:szCs w:val="24"/>
              </w:rPr>
              <w:t>Ответственный за ВР</w:t>
            </w:r>
          </w:p>
        </w:tc>
      </w:tr>
      <w:tr w:rsidR="00C623FA" w:rsidRPr="00891432" w:rsidTr="00984D0D">
        <w:trPr>
          <w:trHeight w:val="593"/>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Участие в районных и областных соревнованиях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1D7800" w:rsidRPr="00891432" w:rsidRDefault="001D7800" w:rsidP="001D7800">
            <w:pPr>
              <w:pStyle w:val="a3"/>
              <w:ind w:firstLine="34"/>
              <w:jc w:val="both"/>
              <w:rPr>
                <w:sz w:val="24"/>
                <w:szCs w:val="24"/>
              </w:rPr>
            </w:pPr>
            <w:r>
              <w:rPr>
                <w:sz w:val="24"/>
                <w:szCs w:val="24"/>
              </w:rPr>
              <w:t xml:space="preserve"> </w:t>
            </w:r>
            <w:r w:rsidRPr="00891432">
              <w:rPr>
                <w:sz w:val="24"/>
                <w:szCs w:val="24"/>
              </w:rPr>
              <w:t>Учитель физической культуры</w:t>
            </w:r>
          </w:p>
          <w:p w:rsidR="00C623FA" w:rsidRPr="00891432" w:rsidRDefault="00C623FA" w:rsidP="00891432">
            <w:pPr>
              <w:pStyle w:val="a3"/>
              <w:ind w:firstLine="34"/>
              <w:jc w:val="both"/>
              <w:rPr>
                <w:sz w:val="24"/>
                <w:szCs w:val="24"/>
              </w:rPr>
            </w:pPr>
          </w:p>
        </w:tc>
      </w:tr>
      <w:tr w:rsidR="00C623FA" w:rsidRPr="00891432" w:rsidTr="00984D0D">
        <w:trPr>
          <w:trHeight w:val="558"/>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 xml:space="preserve">Тесная связь с социальным окружением школы, с целью пропаганды ЗОЖ </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Администрация школы</w:t>
            </w:r>
          </w:p>
        </w:tc>
      </w:tr>
      <w:tr w:rsidR="00C623FA" w:rsidRPr="00891432" w:rsidTr="00984D0D">
        <w:trPr>
          <w:trHeight w:val="437"/>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 xml:space="preserve">Оформление стендов, пропагандирующих ЗОЖ, помещающих информацию о спортивных соревнованиях; спортсменах школы, внесших свой вклад в спортивные достижения школы, классов; информация по результатам школьной  спартакиады </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1D7800" w:rsidRPr="00891432" w:rsidRDefault="001D7800" w:rsidP="001D7800">
            <w:pPr>
              <w:pStyle w:val="a3"/>
              <w:ind w:firstLine="34"/>
              <w:jc w:val="both"/>
              <w:rPr>
                <w:sz w:val="24"/>
                <w:szCs w:val="24"/>
              </w:rPr>
            </w:pPr>
            <w:r>
              <w:rPr>
                <w:sz w:val="24"/>
                <w:szCs w:val="24"/>
              </w:rPr>
              <w:t xml:space="preserve"> </w:t>
            </w:r>
            <w:r w:rsidRPr="00891432">
              <w:rPr>
                <w:sz w:val="24"/>
                <w:szCs w:val="24"/>
              </w:rPr>
              <w:t>Учитель физической культуры</w:t>
            </w:r>
          </w:p>
          <w:p w:rsidR="00C623FA" w:rsidRPr="00891432" w:rsidRDefault="00C623FA" w:rsidP="00891432">
            <w:pPr>
              <w:pStyle w:val="a3"/>
              <w:ind w:firstLine="34"/>
              <w:jc w:val="both"/>
              <w:rPr>
                <w:sz w:val="24"/>
                <w:szCs w:val="24"/>
              </w:rPr>
            </w:pPr>
          </w:p>
        </w:tc>
      </w:tr>
      <w:tr w:rsidR="00C623FA" w:rsidRPr="00891432" w:rsidTr="00984D0D">
        <w:trPr>
          <w:trHeight w:val="437"/>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 xml:space="preserve">Воспитание учащихся личным примером учителей  ( доброжелательность в общении, </w:t>
            </w:r>
          </w:p>
          <w:p w:rsidR="00C623FA" w:rsidRPr="00891432" w:rsidRDefault="00C623FA" w:rsidP="00891432">
            <w:pPr>
              <w:pStyle w:val="a3"/>
              <w:ind w:firstLine="34"/>
              <w:jc w:val="both"/>
              <w:rPr>
                <w:sz w:val="24"/>
                <w:szCs w:val="24"/>
              </w:rPr>
            </w:pPr>
            <w:r w:rsidRPr="00891432">
              <w:rPr>
                <w:sz w:val="24"/>
                <w:szCs w:val="24"/>
              </w:rPr>
              <w:t>забота о собственном здоровье, отказ от вредных привычек)</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4B46C4" w:rsidP="00891432">
            <w:pPr>
              <w:pStyle w:val="a3"/>
              <w:snapToGrid w:val="0"/>
              <w:ind w:firstLine="34"/>
              <w:jc w:val="both"/>
              <w:rPr>
                <w:sz w:val="24"/>
                <w:szCs w:val="24"/>
              </w:rPr>
            </w:pPr>
            <w:r w:rsidRPr="00891432">
              <w:rPr>
                <w:sz w:val="24"/>
                <w:szCs w:val="24"/>
              </w:rPr>
              <w:t xml:space="preserve"> </w:t>
            </w:r>
          </w:p>
          <w:p w:rsidR="00C623FA" w:rsidRPr="00891432" w:rsidRDefault="00C623FA" w:rsidP="00891432">
            <w:pPr>
              <w:pStyle w:val="a3"/>
              <w:ind w:firstLine="34"/>
              <w:jc w:val="both"/>
              <w:rPr>
                <w:sz w:val="24"/>
                <w:szCs w:val="24"/>
              </w:rPr>
            </w:pPr>
            <w:r w:rsidRPr="00891432">
              <w:rPr>
                <w:sz w:val="24"/>
                <w:szCs w:val="24"/>
              </w:rPr>
              <w:t>Классные руководители</w:t>
            </w:r>
          </w:p>
        </w:tc>
      </w:tr>
      <w:tr w:rsidR="00C623FA" w:rsidRPr="00891432" w:rsidTr="00984D0D">
        <w:trPr>
          <w:trHeight w:val="437"/>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Воспитание учащихся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Родители</w:t>
            </w:r>
          </w:p>
          <w:p w:rsidR="00C623FA" w:rsidRPr="00891432" w:rsidRDefault="00C623FA" w:rsidP="00891432">
            <w:pPr>
              <w:pStyle w:val="a3"/>
              <w:ind w:firstLine="34"/>
              <w:jc w:val="both"/>
              <w:rPr>
                <w:sz w:val="24"/>
                <w:szCs w:val="24"/>
              </w:rPr>
            </w:pPr>
            <w:r w:rsidRPr="00891432">
              <w:rPr>
                <w:sz w:val="24"/>
                <w:szCs w:val="24"/>
              </w:rPr>
              <w:t>Классные руководители</w:t>
            </w:r>
          </w:p>
          <w:p w:rsidR="00C623FA" w:rsidRPr="00891432" w:rsidRDefault="00C623FA" w:rsidP="00891432">
            <w:pPr>
              <w:pStyle w:val="a3"/>
              <w:ind w:firstLine="34"/>
              <w:jc w:val="both"/>
              <w:rPr>
                <w:sz w:val="24"/>
                <w:szCs w:val="24"/>
              </w:rPr>
            </w:pPr>
          </w:p>
          <w:p w:rsidR="00C623FA" w:rsidRPr="00891432" w:rsidRDefault="00C623FA" w:rsidP="00891432">
            <w:pPr>
              <w:pStyle w:val="a3"/>
              <w:ind w:firstLine="34"/>
              <w:jc w:val="both"/>
              <w:rPr>
                <w:sz w:val="24"/>
                <w:szCs w:val="24"/>
              </w:rPr>
            </w:pPr>
          </w:p>
          <w:p w:rsidR="00C623FA" w:rsidRPr="00891432" w:rsidRDefault="00C623FA" w:rsidP="00891432">
            <w:pPr>
              <w:pStyle w:val="a3"/>
              <w:ind w:firstLine="34"/>
              <w:jc w:val="both"/>
              <w:rPr>
                <w:sz w:val="24"/>
                <w:szCs w:val="24"/>
              </w:rPr>
            </w:pPr>
          </w:p>
        </w:tc>
      </w:tr>
      <w:tr w:rsidR="00C623FA" w:rsidRPr="00891432" w:rsidTr="00984D0D">
        <w:trPr>
          <w:trHeight w:val="437"/>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Обновление страницы школьного сайта, посвященной пропаганде ЗОЖ</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4B46C4" w:rsidP="001D7800">
            <w:pPr>
              <w:pStyle w:val="a3"/>
              <w:snapToGrid w:val="0"/>
              <w:ind w:firstLine="34"/>
              <w:jc w:val="both"/>
              <w:rPr>
                <w:sz w:val="24"/>
                <w:szCs w:val="24"/>
              </w:rPr>
            </w:pPr>
            <w:r w:rsidRPr="00891432">
              <w:rPr>
                <w:sz w:val="24"/>
                <w:szCs w:val="24"/>
              </w:rPr>
              <w:t xml:space="preserve"> </w:t>
            </w:r>
            <w:r w:rsidR="001D7800">
              <w:rPr>
                <w:sz w:val="24"/>
                <w:szCs w:val="24"/>
              </w:rPr>
              <w:t xml:space="preserve"> Ответственный за ведение </w:t>
            </w:r>
            <w:r w:rsidR="001D7800" w:rsidRPr="00891432">
              <w:rPr>
                <w:sz w:val="24"/>
                <w:szCs w:val="24"/>
              </w:rPr>
              <w:t>школьного сайта,</w:t>
            </w:r>
          </w:p>
        </w:tc>
      </w:tr>
      <w:tr w:rsidR="00C623FA" w:rsidRPr="00891432" w:rsidTr="00984D0D">
        <w:trPr>
          <w:trHeight w:val="437"/>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666726">
            <w:pPr>
              <w:pStyle w:val="a3"/>
              <w:numPr>
                <w:ilvl w:val="0"/>
                <w:numId w:val="9"/>
              </w:numPr>
              <w:suppressAutoHyphens/>
              <w:snapToGrid w:val="0"/>
              <w:ind w:left="5" w:firstLine="0"/>
              <w:jc w:val="both"/>
              <w:rPr>
                <w:sz w:val="24"/>
                <w:szCs w:val="24"/>
              </w:rPr>
            </w:pPr>
          </w:p>
        </w:tc>
        <w:tc>
          <w:tcPr>
            <w:tcW w:w="53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34"/>
              <w:jc w:val="both"/>
              <w:rPr>
                <w:sz w:val="24"/>
                <w:szCs w:val="24"/>
              </w:rPr>
            </w:pPr>
            <w:r w:rsidRPr="00891432">
              <w:rPr>
                <w:sz w:val="24"/>
                <w:szCs w:val="24"/>
              </w:rPr>
              <w:t xml:space="preserve">Оформление стендов, пропагандирующих ЗОЖ, помещающих информацию о спортивных соревнованиях; спортсменах школы, внесших свой вклад в спортивные достижения школы, классов; информация по результатам школьной  спартакиады </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1D7800" w:rsidP="001D7800">
            <w:pPr>
              <w:pStyle w:val="a3"/>
              <w:ind w:firstLine="34"/>
              <w:jc w:val="both"/>
              <w:rPr>
                <w:sz w:val="24"/>
                <w:szCs w:val="24"/>
              </w:rPr>
            </w:pPr>
            <w:r>
              <w:rPr>
                <w:sz w:val="24"/>
                <w:szCs w:val="24"/>
              </w:rPr>
              <w:t xml:space="preserve">  </w:t>
            </w:r>
            <w:r w:rsidRPr="00891432">
              <w:rPr>
                <w:sz w:val="24"/>
                <w:szCs w:val="24"/>
              </w:rPr>
              <w:t>Учитель физической культуры</w:t>
            </w:r>
          </w:p>
        </w:tc>
      </w:tr>
    </w:tbl>
    <w:p w:rsidR="00C623FA" w:rsidRPr="00891432" w:rsidRDefault="00C623FA" w:rsidP="00891432">
      <w:pPr>
        <w:pStyle w:val="a3"/>
        <w:ind w:firstLine="0"/>
        <w:jc w:val="both"/>
        <w:rPr>
          <w:sz w:val="24"/>
          <w:szCs w:val="24"/>
        </w:rPr>
      </w:pPr>
    </w:p>
    <w:p w:rsidR="00C623FA" w:rsidRPr="00891432" w:rsidRDefault="00C623FA" w:rsidP="00666726">
      <w:pPr>
        <w:pStyle w:val="af2"/>
        <w:numPr>
          <w:ilvl w:val="0"/>
          <w:numId w:val="8"/>
        </w:numPr>
        <w:suppressAutoHyphens/>
        <w:spacing w:after="0" w:line="240" w:lineRule="auto"/>
        <w:ind w:left="0" w:firstLine="454"/>
        <w:contextualSpacing w:val="0"/>
        <w:jc w:val="both"/>
        <w:rPr>
          <w:rFonts w:ascii="Times New Roman" w:hAnsi="Times New Roman"/>
          <w:b/>
          <w:sz w:val="24"/>
          <w:szCs w:val="24"/>
        </w:rPr>
      </w:pPr>
      <w:r w:rsidRPr="00891432">
        <w:rPr>
          <w:rFonts w:ascii="Times New Roman" w:hAnsi="Times New Roman"/>
          <w:b/>
          <w:sz w:val="24"/>
          <w:szCs w:val="24"/>
        </w:rPr>
        <w:t>Реализация дополнительных образовательных программ</w:t>
      </w:r>
    </w:p>
    <w:tbl>
      <w:tblPr>
        <w:tblW w:w="0" w:type="auto"/>
        <w:jc w:val="center"/>
        <w:tblLayout w:type="fixed"/>
        <w:tblLook w:val="0000" w:firstRow="0" w:lastRow="0" w:firstColumn="0" w:lastColumn="0" w:noHBand="0" w:noVBand="0"/>
      </w:tblPr>
      <w:tblGrid>
        <w:gridCol w:w="680"/>
        <w:gridCol w:w="5573"/>
        <w:gridCol w:w="3695"/>
      </w:tblGrid>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right="-16" w:firstLine="5"/>
              <w:jc w:val="both"/>
              <w:rPr>
                <w:sz w:val="24"/>
                <w:szCs w:val="24"/>
              </w:rPr>
            </w:pPr>
            <w:r w:rsidRPr="00891432">
              <w:rPr>
                <w:sz w:val="24"/>
                <w:szCs w:val="24"/>
              </w:rPr>
              <w:t>№</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snapToGrid w:val="0"/>
              <w:spacing w:after="0" w:line="240" w:lineRule="auto"/>
              <w:jc w:val="both"/>
              <w:rPr>
                <w:rFonts w:ascii="Times New Roman" w:hAnsi="Times New Roman"/>
                <w:sz w:val="24"/>
                <w:szCs w:val="24"/>
              </w:rPr>
            </w:pPr>
            <w:r w:rsidRPr="00891432">
              <w:rPr>
                <w:rFonts w:ascii="Times New Roman" w:hAnsi="Times New Roman"/>
                <w:sz w:val="24"/>
                <w:szCs w:val="24"/>
              </w:rPr>
              <w:t xml:space="preserve"> Ответственность и контроль за реализацию направления</w:t>
            </w:r>
          </w:p>
          <w:p w:rsidR="00C623FA" w:rsidRPr="00891432" w:rsidRDefault="00C623FA" w:rsidP="00891432">
            <w:pPr>
              <w:pStyle w:val="a3"/>
              <w:ind w:firstLine="0"/>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right="-16" w:firstLine="5"/>
              <w:jc w:val="both"/>
              <w:rPr>
                <w:sz w:val="24"/>
                <w:szCs w:val="24"/>
              </w:rPr>
            </w:pPr>
            <w:r w:rsidRPr="00891432">
              <w:rPr>
                <w:sz w:val="24"/>
                <w:szCs w:val="24"/>
              </w:rPr>
              <w:t>1</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Внедрение в систему работы школы программ, направленных на формирование здорового образа жизни в качестве отдельных образовательных модулей или компонентов, включенных в учебный процесс.</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Администрация школы</w:t>
            </w:r>
          </w:p>
          <w:p w:rsidR="00C623FA" w:rsidRPr="00891432" w:rsidRDefault="00C623FA" w:rsidP="00891432">
            <w:pPr>
              <w:pStyle w:val="a3"/>
              <w:ind w:firstLine="0"/>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right="-16" w:firstLine="5"/>
              <w:jc w:val="both"/>
              <w:rPr>
                <w:sz w:val="24"/>
                <w:szCs w:val="24"/>
              </w:rPr>
            </w:pPr>
            <w:r w:rsidRPr="00891432">
              <w:rPr>
                <w:sz w:val="24"/>
                <w:szCs w:val="24"/>
              </w:rPr>
              <w:t>2</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Проведение дней здоровья, конкурсов, праздников</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4B46C4" w:rsidRPr="00891432" w:rsidRDefault="001D7800" w:rsidP="00891432">
            <w:pPr>
              <w:pStyle w:val="a3"/>
              <w:ind w:firstLine="0"/>
              <w:jc w:val="both"/>
              <w:rPr>
                <w:sz w:val="24"/>
                <w:szCs w:val="24"/>
              </w:rPr>
            </w:pPr>
            <w:r>
              <w:rPr>
                <w:sz w:val="24"/>
                <w:szCs w:val="24"/>
              </w:rPr>
              <w:t xml:space="preserve"> </w:t>
            </w:r>
          </w:p>
          <w:p w:rsidR="00C623FA" w:rsidRPr="00891432" w:rsidRDefault="00C623FA" w:rsidP="00891432">
            <w:pPr>
              <w:pStyle w:val="a3"/>
              <w:ind w:firstLine="0"/>
              <w:jc w:val="both"/>
              <w:rPr>
                <w:sz w:val="24"/>
                <w:szCs w:val="24"/>
              </w:rPr>
            </w:pPr>
            <w:r w:rsidRPr="00891432">
              <w:rPr>
                <w:sz w:val="24"/>
                <w:szCs w:val="24"/>
              </w:rPr>
              <w:t>Классные руководители</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right="-16" w:firstLine="5"/>
              <w:jc w:val="both"/>
              <w:rPr>
                <w:sz w:val="24"/>
                <w:szCs w:val="24"/>
              </w:rPr>
            </w:pPr>
            <w:r w:rsidRPr="00891432">
              <w:rPr>
                <w:sz w:val="24"/>
                <w:szCs w:val="24"/>
              </w:rPr>
              <w:t>3</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Создание спортивного клуба</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0"/>
              <w:jc w:val="both"/>
              <w:rPr>
                <w:sz w:val="24"/>
                <w:szCs w:val="24"/>
              </w:rPr>
            </w:pPr>
            <w:r w:rsidRPr="00891432">
              <w:rPr>
                <w:sz w:val="24"/>
                <w:szCs w:val="24"/>
              </w:rPr>
              <w:t>Администрация школы</w:t>
            </w:r>
          </w:p>
        </w:tc>
      </w:tr>
    </w:tbl>
    <w:p w:rsidR="00C623FA" w:rsidRPr="00891432" w:rsidRDefault="00C623FA" w:rsidP="00891432">
      <w:pPr>
        <w:spacing w:after="0" w:line="240" w:lineRule="auto"/>
        <w:ind w:firstLine="454"/>
        <w:jc w:val="both"/>
        <w:rPr>
          <w:rFonts w:ascii="Times New Roman" w:hAnsi="Times New Roman"/>
          <w:b/>
          <w:sz w:val="24"/>
          <w:szCs w:val="24"/>
        </w:rPr>
      </w:pPr>
    </w:p>
    <w:p w:rsidR="00C623FA" w:rsidRPr="00891432" w:rsidRDefault="00C623FA" w:rsidP="00891432">
      <w:pPr>
        <w:spacing w:after="0" w:line="240" w:lineRule="auto"/>
        <w:ind w:firstLine="454"/>
        <w:jc w:val="both"/>
        <w:rPr>
          <w:rFonts w:ascii="Times New Roman" w:hAnsi="Times New Roman"/>
          <w:b/>
          <w:sz w:val="24"/>
          <w:szCs w:val="24"/>
        </w:rPr>
      </w:pPr>
    </w:p>
    <w:p w:rsidR="00C623FA" w:rsidRPr="00891432" w:rsidRDefault="00C623FA" w:rsidP="00666726">
      <w:pPr>
        <w:pStyle w:val="af2"/>
        <w:numPr>
          <w:ilvl w:val="0"/>
          <w:numId w:val="8"/>
        </w:numPr>
        <w:suppressAutoHyphens/>
        <w:spacing w:after="0" w:line="240" w:lineRule="auto"/>
        <w:ind w:left="0" w:firstLine="454"/>
        <w:contextualSpacing w:val="0"/>
        <w:jc w:val="both"/>
        <w:rPr>
          <w:rFonts w:ascii="Times New Roman" w:hAnsi="Times New Roman"/>
          <w:b/>
          <w:sz w:val="24"/>
          <w:szCs w:val="24"/>
        </w:rPr>
      </w:pPr>
      <w:r w:rsidRPr="00891432">
        <w:rPr>
          <w:rFonts w:ascii="Times New Roman" w:hAnsi="Times New Roman"/>
          <w:b/>
          <w:sz w:val="24"/>
          <w:szCs w:val="24"/>
        </w:rPr>
        <w:t>Формирование экологической культуры</w:t>
      </w:r>
    </w:p>
    <w:tbl>
      <w:tblPr>
        <w:tblW w:w="0" w:type="auto"/>
        <w:jc w:val="center"/>
        <w:tblLayout w:type="fixed"/>
        <w:tblLook w:val="0000" w:firstRow="0" w:lastRow="0" w:firstColumn="0" w:lastColumn="0" w:noHBand="0" w:noVBand="0"/>
      </w:tblPr>
      <w:tblGrid>
        <w:gridCol w:w="680"/>
        <w:gridCol w:w="5573"/>
        <w:gridCol w:w="3695"/>
      </w:tblGrid>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Ответственность и контроль за реализацию направления</w:t>
            </w: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 xml:space="preserve">Усвоение элементарных представлений об  </w:t>
            </w:r>
            <w:proofErr w:type="spellStart"/>
            <w:r w:rsidRPr="00891432">
              <w:rPr>
                <w:sz w:val="24"/>
                <w:szCs w:val="24"/>
              </w:rPr>
              <w:t>экокультурных</w:t>
            </w:r>
            <w:proofErr w:type="spellEnd"/>
            <w:r w:rsidRPr="00891432">
              <w:rPr>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4B46C4" w:rsidP="00891432">
            <w:pPr>
              <w:pStyle w:val="a3"/>
              <w:snapToGrid w:val="0"/>
              <w:ind w:firstLine="5"/>
              <w:jc w:val="both"/>
              <w:rPr>
                <w:sz w:val="24"/>
                <w:szCs w:val="24"/>
              </w:rPr>
            </w:pPr>
            <w:r w:rsidRPr="00891432">
              <w:rPr>
                <w:sz w:val="24"/>
                <w:szCs w:val="24"/>
              </w:rPr>
              <w:t>Администрация школы</w:t>
            </w:r>
          </w:p>
          <w:p w:rsidR="00C623FA" w:rsidRPr="00891432" w:rsidRDefault="00C623FA" w:rsidP="00891432">
            <w:pPr>
              <w:pStyle w:val="a3"/>
              <w:ind w:firstLine="5"/>
              <w:jc w:val="both"/>
              <w:rPr>
                <w:sz w:val="24"/>
                <w:szCs w:val="24"/>
              </w:rPr>
            </w:pPr>
            <w:r w:rsidRPr="00891432">
              <w:rPr>
                <w:sz w:val="24"/>
                <w:szCs w:val="24"/>
              </w:rPr>
              <w:t>Классные руководители</w:t>
            </w:r>
          </w:p>
          <w:p w:rsidR="00C623FA" w:rsidRPr="00891432" w:rsidRDefault="00C623FA" w:rsidP="00891432">
            <w:pPr>
              <w:pStyle w:val="a3"/>
              <w:ind w:firstLine="5"/>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2</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4B46C4" w:rsidP="00891432">
            <w:pPr>
              <w:pStyle w:val="a3"/>
              <w:snapToGrid w:val="0"/>
              <w:ind w:firstLine="5"/>
              <w:jc w:val="both"/>
              <w:rPr>
                <w:sz w:val="24"/>
                <w:szCs w:val="24"/>
              </w:rPr>
            </w:pPr>
            <w:r w:rsidRPr="00891432">
              <w:rPr>
                <w:sz w:val="24"/>
                <w:szCs w:val="24"/>
              </w:rPr>
              <w:t xml:space="preserve"> </w:t>
            </w:r>
          </w:p>
          <w:p w:rsidR="00C623FA" w:rsidRPr="00891432" w:rsidRDefault="00C623FA" w:rsidP="00891432">
            <w:pPr>
              <w:pStyle w:val="a3"/>
              <w:ind w:firstLine="5"/>
              <w:jc w:val="both"/>
              <w:rPr>
                <w:sz w:val="24"/>
                <w:szCs w:val="24"/>
              </w:rPr>
            </w:pPr>
            <w:r w:rsidRPr="00891432">
              <w:rPr>
                <w:sz w:val="24"/>
                <w:szCs w:val="24"/>
              </w:rPr>
              <w:t>Классные руководители</w:t>
            </w:r>
          </w:p>
          <w:p w:rsidR="00C623FA" w:rsidRPr="00891432" w:rsidRDefault="00C623FA" w:rsidP="00891432">
            <w:pPr>
              <w:pStyle w:val="a3"/>
              <w:ind w:firstLine="5"/>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3</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w:t>
            </w:r>
            <w:r w:rsidRPr="00891432">
              <w:rPr>
                <w:sz w:val="24"/>
                <w:szCs w:val="24"/>
              </w:rPr>
              <w:lastRenderedPageBreak/>
              <w:t>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p>
          <w:p w:rsidR="00C623FA" w:rsidRPr="00891432" w:rsidRDefault="004B46C4" w:rsidP="00891432">
            <w:pPr>
              <w:pStyle w:val="a3"/>
              <w:ind w:firstLine="5"/>
              <w:jc w:val="both"/>
              <w:rPr>
                <w:sz w:val="24"/>
                <w:szCs w:val="24"/>
              </w:rPr>
            </w:pPr>
            <w:r w:rsidRPr="00891432">
              <w:rPr>
                <w:sz w:val="24"/>
                <w:szCs w:val="24"/>
              </w:rPr>
              <w:t xml:space="preserve"> </w:t>
            </w:r>
          </w:p>
          <w:p w:rsidR="00C623FA" w:rsidRPr="00891432" w:rsidRDefault="00C623FA" w:rsidP="00891432">
            <w:pPr>
              <w:pStyle w:val="a3"/>
              <w:ind w:firstLine="5"/>
              <w:jc w:val="both"/>
              <w:rPr>
                <w:sz w:val="24"/>
                <w:szCs w:val="24"/>
              </w:rPr>
            </w:pPr>
            <w:r w:rsidRPr="00891432">
              <w:rPr>
                <w:sz w:val="24"/>
                <w:szCs w:val="24"/>
              </w:rPr>
              <w:t>Классные руководители</w:t>
            </w:r>
          </w:p>
          <w:p w:rsidR="00C623FA" w:rsidRPr="00891432" w:rsidRDefault="00C623FA" w:rsidP="00891432">
            <w:pPr>
              <w:pStyle w:val="a3"/>
              <w:ind w:firstLine="5"/>
              <w:jc w:val="both"/>
              <w:rPr>
                <w:sz w:val="24"/>
                <w:szCs w:val="24"/>
              </w:rPr>
            </w:pPr>
          </w:p>
        </w:tc>
      </w:tr>
      <w:tr w:rsidR="00C623FA" w:rsidRPr="00891432" w:rsidTr="00984D0D">
        <w:trPr>
          <w:trHeight w:val="49"/>
          <w:jc w:val="center"/>
        </w:trPr>
        <w:tc>
          <w:tcPr>
            <w:tcW w:w="6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lastRenderedPageBreak/>
              <w:t>5.</w:t>
            </w:r>
          </w:p>
        </w:tc>
        <w:tc>
          <w:tcPr>
            <w:tcW w:w="557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napToGrid w:val="0"/>
              <w:spacing w:after="0" w:line="240" w:lineRule="auto"/>
              <w:ind w:left="0" w:firstLine="5"/>
              <w:jc w:val="both"/>
              <w:rPr>
                <w:rFonts w:ascii="Times New Roman" w:hAnsi="Times New Roman"/>
                <w:sz w:val="24"/>
                <w:szCs w:val="24"/>
              </w:rPr>
            </w:pPr>
            <w:r w:rsidRPr="00891432">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Классные руководители</w:t>
            </w:r>
          </w:p>
        </w:tc>
      </w:tr>
    </w:tbl>
    <w:p w:rsidR="00C623FA" w:rsidRPr="00891432" w:rsidRDefault="00C623FA" w:rsidP="00891432">
      <w:pPr>
        <w:spacing w:after="0" w:line="240" w:lineRule="auto"/>
        <w:ind w:firstLine="454"/>
        <w:jc w:val="both"/>
        <w:rPr>
          <w:rFonts w:ascii="Times New Roman" w:hAnsi="Times New Roman"/>
          <w:b/>
          <w:sz w:val="24"/>
          <w:szCs w:val="24"/>
        </w:rPr>
      </w:pPr>
    </w:p>
    <w:p w:rsidR="00C623FA" w:rsidRPr="00891432" w:rsidRDefault="00C623FA" w:rsidP="00666726">
      <w:pPr>
        <w:pStyle w:val="af2"/>
        <w:numPr>
          <w:ilvl w:val="0"/>
          <w:numId w:val="8"/>
        </w:numPr>
        <w:suppressAutoHyphens/>
        <w:spacing w:after="0" w:line="240" w:lineRule="auto"/>
        <w:ind w:left="0" w:firstLine="454"/>
        <w:contextualSpacing w:val="0"/>
        <w:jc w:val="both"/>
        <w:rPr>
          <w:rFonts w:ascii="Times New Roman" w:hAnsi="Times New Roman"/>
          <w:b/>
          <w:sz w:val="24"/>
          <w:szCs w:val="24"/>
        </w:rPr>
      </w:pPr>
      <w:r w:rsidRPr="00891432">
        <w:rPr>
          <w:rFonts w:ascii="Times New Roman" w:hAnsi="Times New Roman"/>
          <w:b/>
          <w:sz w:val="24"/>
          <w:szCs w:val="24"/>
        </w:rPr>
        <w:t xml:space="preserve">Просветительская работа с родителями. </w:t>
      </w:r>
    </w:p>
    <w:tbl>
      <w:tblPr>
        <w:tblW w:w="0" w:type="auto"/>
        <w:jc w:val="center"/>
        <w:tblLayout w:type="fixed"/>
        <w:tblLook w:val="0000" w:firstRow="0" w:lastRow="0" w:firstColumn="0" w:lastColumn="0" w:noHBand="0" w:noVBand="0"/>
      </w:tblPr>
      <w:tblGrid>
        <w:gridCol w:w="631"/>
        <w:gridCol w:w="5431"/>
        <w:gridCol w:w="3695"/>
      </w:tblGrid>
      <w:tr w:rsidR="00C623FA" w:rsidRPr="00891432" w:rsidTr="00984D0D">
        <w:trPr>
          <w:trHeight w:val="49"/>
          <w:jc w:val="center"/>
        </w:trPr>
        <w:tc>
          <w:tcPr>
            <w:tcW w:w="6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w:t>
            </w:r>
          </w:p>
        </w:tc>
        <w:tc>
          <w:tcPr>
            <w:tcW w:w="5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 xml:space="preserve"> Ответственность и контроль за реализацию направления</w:t>
            </w:r>
          </w:p>
        </w:tc>
      </w:tr>
      <w:tr w:rsidR="00C623FA" w:rsidRPr="00891432" w:rsidTr="00984D0D">
        <w:trPr>
          <w:trHeight w:val="49"/>
          <w:jc w:val="center"/>
        </w:trPr>
        <w:tc>
          <w:tcPr>
            <w:tcW w:w="6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1</w:t>
            </w:r>
          </w:p>
        </w:tc>
        <w:tc>
          <w:tcPr>
            <w:tcW w:w="5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Администрация школы</w:t>
            </w:r>
          </w:p>
          <w:p w:rsidR="00C623FA" w:rsidRPr="00891432" w:rsidRDefault="00C623FA" w:rsidP="00891432">
            <w:pPr>
              <w:pStyle w:val="a3"/>
              <w:tabs>
                <w:tab w:val="left" w:pos="142"/>
                <w:tab w:val="left" w:pos="851"/>
              </w:tabs>
              <w:ind w:firstLine="0"/>
              <w:jc w:val="both"/>
              <w:rPr>
                <w:sz w:val="24"/>
                <w:szCs w:val="24"/>
              </w:rPr>
            </w:pPr>
          </w:p>
        </w:tc>
      </w:tr>
      <w:tr w:rsidR="00C623FA" w:rsidRPr="00891432" w:rsidTr="00984D0D">
        <w:trPr>
          <w:trHeight w:val="49"/>
          <w:jc w:val="center"/>
        </w:trPr>
        <w:tc>
          <w:tcPr>
            <w:tcW w:w="6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2</w:t>
            </w:r>
          </w:p>
        </w:tc>
        <w:tc>
          <w:tcPr>
            <w:tcW w:w="5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 xml:space="preserve"> Знакомство  родителей с научно-методической литературой по ЗОЖ</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4B46C4" w:rsidRPr="00891432" w:rsidRDefault="004B46C4" w:rsidP="00891432">
            <w:pPr>
              <w:pStyle w:val="a3"/>
              <w:tabs>
                <w:tab w:val="left" w:pos="142"/>
                <w:tab w:val="left" w:pos="851"/>
              </w:tabs>
              <w:snapToGrid w:val="0"/>
              <w:ind w:firstLine="0"/>
              <w:jc w:val="both"/>
              <w:rPr>
                <w:sz w:val="24"/>
                <w:szCs w:val="24"/>
              </w:rPr>
            </w:pPr>
            <w:r w:rsidRPr="00891432">
              <w:rPr>
                <w:sz w:val="24"/>
                <w:szCs w:val="24"/>
              </w:rPr>
              <w:t>Администрация школы</w:t>
            </w:r>
          </w:p>
          <w:p w:rsidR="00C623FA" w:rsidRPr="00891432" w:rsidRDefault="00C623FA" w:rsidP="00891432">
            <w:pPr>
              <w:pStyle w:val="a3"/>
              <w:tabs>
                <w:tab w:val="left" w:pos="142"/>
                <w:tab w:val="left" w:pos="851"/>
              </w:tabs>
              <w:snapToGrid w:val="0"/>
              <w:ind w:firstLine="0"/>
              <w:jc w:val="both"/>
              <w:rPr>
                <w:sz w:val="24"/>
                <w:szCs w:val="24"/>
              </w:rPr>
            </w:pPr>
          </w:p>
        </w:tc>
      </w:tr>
      <w:tr w:rsidR="00C623FA" w:rsidRPr="00891432" w:rsidTr="00984D0D">
        <w:trPr>
          <w:trHeight w:val="49"/>
          <w:jc w:val="center"/>
        </w:trPr>
        <w:tc>
          <w:tcPr>
            <w:tcW w:w="6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3</w:t>
            </w:r>
          </w:p>
        </w:tc>
        <w:tc>
          <w:tcPr>
            <w:tcW w:w="5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tabs>
                <w:tab w:val="left" w:pos="142"/>
                <w:tab w:val="left" w:pos="851"/>
              </w:tabs>
              <w:snapToGrid w:val="0"/>
              <w:spacing w:after="0" w:line="240" w:lineRule="auto"/>
              <w:ind w:left="0"/>
              <w:jc w:val="both"/>
              <w:rPr>
                <w:rFonts w:ascii="Times New Roman" w:hAnsi="Times New Roman"/>
                <w:sz w:val="24"/>
                <w:szCs w:val="24"/>
              </w:rPr>
            </w:pPr>
            <w:r w:rsidRPr="00891432">
              <w:rPr>
                <w:rFonts w:ascii="Times New Roman" w:hAnsi="Times New Roman"/>
                <w:sz w:val="24"/>
                <w:szCs w:val="24"/>
              </w:rPr>
              <w:t>Организация совместной работы по проведению соревнований, дней здоровья, занятий по профилактике вредных привычек</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Администрация школы</w:t>
            </w:r>
          </w:p>
          <w:p w:rsidR="00C623FA" w:rsidRPr="00891432" w:rsidRDefault="00C623FA" w:rsidP="00891432">
            <w:pPr>
              <w:pStyle w:val="a3"/>
              <w:tabs>
                <w:tab w:val="left" w:pos="142"/>
                <w:tab w:val="left" w:pos="851"/>
              </w:tabs>
              <w:ind w:firstLine="0"/>
              <w:jc w:val="both"/>
              <w:rPr>
                <w:sz w:val="24"/>
                <w:szCs w:val="24"/>
              </w:rPr>
            </w:pPr>
          </w:p>
          <w:p w:rsidR="00C623FA" w:rsidRPr="00891432" w:rsidRDefault="00C623FA" w:rsidP="00891432">
            <w:pPr>
              <w:pStyle w:val="a3"/>
              <w:tabs>
                <w:tab w:val="left" w:pos="142"/>
                <w:tab w:val="left" w:pos="851"/>
              </w:tabs>
              <w:ind w:firstLine="0"/>
              <w:jc w:val="both"/>
              <w:rPr>
                <w:sz w:val="24"/>
                <w:szCs w:val="24"/>
              </w:rPr>
            </w:pPr>
          </w:p>
        </w:tc>
      </w:tr>
      <w:tr w:rsidR="00C623FA" w:rsidRPr="00891432" w:rsidTr="00984D0D">
        <w:trPr>
          <w:trHeight w:val="49"/>
          <w:jc w:val="center"/>
        </w:trPr>
        <w:tc>
          <w:tcPr>
            <w:tcW w:w="6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4.</w:t>
            </w:r>
          </w:p>
        </w:tc>
        <w:tc>
          <w:tcPr>
            <w:tcW w:w="5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tabs>
                <w:tab w:val="left" w:pos="142"/>
                <w:tab w:val="left" w:pos="851"/>
              </w:tabs>
              <w:snapToGrid w:val="0"/>
              <w:spacing w:after="0" w:line="240" w:lineRule="auto"/>
              <w:ind w:left="0"/>
              <w:jc w:val="both"/>
              <w:rPr>
                <w:rFonts w:ascii="Times New Roman" w:hAnsi="Times New Roman"/>
                <w:sz w:val="24"/>
                <w:szCs w:val="24"/>
              </w:rPr>
            </w:pPr>
            <w:r w:rsidRPr="00891432">
              <w:rPr>
                <w:rFonts w:ascii="Times New Roman" w:hAnsi="Times New Roman"/>
                <w:sz w:val="24"/>
                <w:szCs w:val="24"/>
              </w:rPr>
              <w:t>Информационная безопасность о негативных факторах риска здоровью детей</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tabs>
                <w:tab w:val="left" w:pos="142"/>
                <w:tab w:val="left" w:pos="851"/>
              </w:tabs>
              <w:snapToGrid w:val="0"/>
              <w:ind w:firstLine="0"/>
              <w:jc w:val="both"/>
              <w:rPr>
                <w:sz w:val="24"/>
                <w:szCs w:val="24"/>
              </w:rPr>
            </w:pPr>
            <w:r w:rsidRPr="00891432">
              <w:rPr>
                <w:sz w:val="24"/>
                <w:szCs w:val="24"/>
              </w:rPr>
              <w:t>Администрация школы</w:t>
            </w:r>
          </w:p>
          <w:p w:rsidR="00C623FA" w:rsidRPr="00891432" w:rsidRDefault="00C623FA" w:rsidP="00891432">
            <w:pPr>
              <w:pStyle w:val="a3"/>
              <w:tabs>
                <w:tab w:val="left" w:pos="142"/>
                <w:tab w:val="left" w:pos="851"/>
              </w:tabs>
              <w:ind w:firstLine="0"/>
              <w:jc w:val="both"/>
              <w:rPr>
                <w:sz w:val="24"/>
                <w:szCs w:val="24"/>
              </w:rPr>
            </w:pPr>
          </w:p>
        </w:tc>
      </w:tr>
    </w:tbl>
    <w:p w:rsidR="00C623FA" w:rsidRPr="00891432" w:rsidRDefault="00C623FA" w:rsidP="00891432">
      <w:pPr>
        <w:pStyle w:val="a3"/>
        <w:ind w:firstLine="0"/>
        <w:rPr>
          <w:b/>
          <w:sz w:val="24"/>
          <w:szCs w:val="24"/>
        </w:rPr>
      </w:pPr>
    </w:p>
    <w:p w:rsidR="00C623FA" w:rsidRPr="00891432" w:rsidRDefault="00C623FA" w:rsidP="00891432">
      <w:pPr>
        <w:pStyle w:val="a3"/>
        <w:ind w:firstLine="454"/>
        <w:jc w:val="center"/>
        <w:rPr>
          <w:b/>
          <w:caps/>
          <w:sz w:val="24"/>
          <w:szCs w:val="24"/>
        </w:rPr>
      </w:pPr>
      <w:r w:rsidRPr="00891432">
        <w:rPr>
          <w:b/>
          <w:sz w:val="24"/>
          <w:szCs w:val="24"/>
        </w:rPr>
        <w:t>Основные  направления программы  формирования культуры здорового и безопасного образа жизни содержание  программы формирования культуры здорового и безопасного образа жизни</w:t>
      </w:r>
    </w:p>
    <w:p w:rsidR="00C623FA" w:rsidRPr="00891432" w:rsidRDefault="00C623FA" w:rsidP="00891432">
      <w:pPr>
        <w:pStyle w:val="a3"/>
        <w:ind w:firstLine="0"/>
        <w:jc w:val="both"/>
        <w:rPr>
          <w:sz w:val="24"/>
          <w:szCs w:val="24"/>
        </w:rPr>
      </w:pPr>
      <w:r w:rsidRPr="00891432">
        <w:rPr>
          <w:sz w:val="24"/>
          <w:szCs w:val="24"/>
        </w:rPr>
        <w:t xml:space="preserve">       Средства </w:t>
      </w:r>
      <w:proofErr w:type="spellStart"/>
      <w:r w:rsidRPr="00891432">
        <w:rPr>
          <w:sz w:val="24"/>
          <w:szCs w:val="24"/>
        </w:rPr>
        <w:t>здоровьесберегающих</w:t>
      </w:r>
      <w:proofErr w:type="spellEnd"/>
      <w:r w:rsidRPr="00891432">
        <w:rPr>
          <w:sz w:val="24"/>
          <w:szCs w:val="24"/>
        </w:rPr>
        <w:t xml:space="preserve"> технологий. Для достижения целей </w:t>
      </w:r>
      <w:proofErr w:type="spellStart"/>
      <w:r w:rsidRPr="00891432">
        <w:rPr>
          <w:sz w:val="24"/>
          <w:szCs w:val="24"/>
        </w:rPr>
        <w:t>здоровьесберегающих</w:t>
      </w:r>
      <w:proofErr w:type="spellEnd"/>
      <w:r w:rsidRPr="00891432">
        <w:rPr>
          <w:sz w:val="24"/>
          <w:szCs w:val="24"/>
        </w:rPr>
        <w:t xml:space="preserve"> образовательных технологий обучения применяются следующие   группы  средств,   разработанные  Н.К.  Смирновым:</w:t>
      </w:r>
    </w:p>
    <w:p w:rsidR="00C623FA" w:rsidRPr="00891432" w:rsidRDefault="00C623FA" w:rsidP="00891432">
      <w:pPr>
        <w:pStyle w:val="a3"/>
        <w:ind w:firstLine="0"/>
        <w:jc w:val="both"/>
        <w:rPr>
          <w:sz w:val="24"/>
          <w:szCs w:val="24"/>
        </w:rPr>
      </w:pPr>
      <w:r w:rsidRPr="00891432">
        <w:rPr>
          <w:sz w:val="24"/>
          <w:szCs w:val="24"/>
        </w:rPr>
        <w:t>-средства двигательной направленности;</w:t>
      </w:r>
    </w:p>
    <w:p w:rsidR="00C623FA" w:rsidRPr="00891432" w:rsidRDefault="00C623FA" w:rsidP="00891432">
      <w:pPr>
        <w:pStyle w:val="a3"/>
        <w:ind w:firstLine="0"/>
        <w:jc w:val="both"/>
        <w:rPr>
          <w:sz w:val="24"/>
          <w:szCs w:val="24"/>
        </w:rPr>
      </w:pPr>
      <w:r w:rsidRPr="00891432">
        <w:rPr>
          <w:sz w:val="24"/>
          <w:szCs w:val="24"/>
        </w:rPr>
        <w:t>-оздоровительные силы природы;</w:t>
      </w:r>
    </w:p>
    <w:p w:rsidR="00C623FA" w:rsidRPr="00891432" w:rsidRDefault="00C623FA" w:rsidP="00891432">
      <w:pPr>
        <w:pStyle w:val="a3"/>
        <w:ind w:firstLine="0"/>
        <w:jc w:val="both"/>
        <w:rPr>
          <w:sz w:val="24"/>
          <w:szCs w:val="24"/>
        </w:rPr>
      </w:pPr>
      <w:r w:rsidRPr="00891432">
        <w:rPr>
          <w:sz w:val="24"/>
          <w:szCs w:val="24"/>
        </w:rPr>
        <w:t>-гигиенические факторы.</w:t>
      </w:r>
    </w:p>
    <w:p w:rsidR="00C623FA" w:rsidRPr="00891432" w:rsidRDefault="00C623FA" w:rsidP="00891432">
      <w:pPr>
        <w:pStyle w:val="a3"/>
        <w:ind w:firstLine="454"/>
        <w:jc w:val="both"/>
        <w:rPr>
          <w:sz w:val="24"/>
          <w:szCs w:val="24"/>
        </w:rPr>
      </w:pPr>
      <w:r w:rsidRPr="00891432">
        <w:rPr>
          <w:sz w:val="24"/>
          <w:szCs w:val="24"/>
        </w:rPr>
        <w:t>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w:t>
      </w:r>
    </w:p>
    <w:p w:rsidR="00C623FA" w:rsidRPr="00891432" w:rsidRDefault="00C623FA" w:rsidP="00891432">
      <w:pPr>
        <w:pStyle w:val="a3"/>
        <w:ind w:firstLine="454"/>
        <w:jc w:val="both"/>
        <w:rPr>
          <w:sz w:val="24"/>
          <w:szCs w:val="24"/>
        </w:rPr>
      </w:pPr>
      <w:r w:rsidRPr="00891432">
        <w:rPr>
          <w:sz w:val="24"/>
          <w:szCs w:val="24"/>
        </w:rPr>
        <w:t>Одно из широко распространенных воспитательных дел данного направления — гимнастика перед занятиями (утренняя физзарядка), которой начинается трудовой день в школе. Учителя знают, что утренние физические упражнения на открытом воздухе повышают работоспособность, содействуют общему закаливанию организма. Полноценность утренних физкультурных упражнений зависит от их систематичности и организации. Учитель физкультуры заранее составляе</w:t>
      </w:r>
      <w:r w:rsidR="000F4F96" w:rsidRPr="00891432">
        <w:rPr>
          <w:sz w:val="24"/>
          <w:szCs w:val="24"/>
        </w:rPr>
        <w:t xml:space="preserve">т комплексы упражнений </w:t>
      </w:r>
      <w:r w:rsidRPr="00891432">
        <w:rPr>
          <w:sz w:val="24"/>
          <w:szCs w:val="24"/>
        </w:rPr>
        <w:t xml:space="preserve"> для учеников различных классов с учетом их подготовленности   и организованности. При этом обязательно принимаются во внимание особенности класса и климатические условия. Основное содержание утренней гимнастики составляют общеразвивающие упражнения. Они дополняются ходьбой, легким бегом, прыжками на месте, танцевальными упражнениями, специально подобранными играми для всего класса.</w:t>
      </w:r>
    </w:p>
    <w:p w:rsidR="00C623FA" w:rsidRPr="00891432" w:rsidRDefault="00C623FA" w:rsidP="00891432">
      <w:pPr>
        <w:pStyle w:val="a3"/>
        <w:ind w:firstLine="454"/>
        <w:jc w:val="both"/>
        <w:rPr>
          <w:sz w:val="24"/>
          <w:szCs w:val="24"/>
        </w:rPr>
      </w:pPr>
      <w:r w:rsidRPr="00891432">
        <w:rPr>
          <w:sz w:val="24"/>
          <w:szCs w:val="24"/>
        </w:rPr>
        <w:t xml:space="preserve">К   постоянным   воспитательным  делам   физкультурно-оздоровительной   направленности относятся и физкультминутки,   во время которых выполняется несколько упражнений, предупреждающих или уменьшающих переутомление. Смена деятельности помогает поддерживать высокую работоспособность. Методически  правильная,   проведенная </w:t>
      </w:r>
      <w:proofErr w:type="spellStart"/>
      <w:r w:rsidRPr="00891432">
        <w:rPr>
          <w:sz w:val="24"/>
          <w:szCs w:val="24"/>
        </w:rPr>
        <w:t>физкультпауза</w:t>
      </w:r>
      <w:proofErr w:type="spellEnd"/>
      <w:r w:rsidRPr="00891432">
        <w:rPr>
          <w:sz w:val="24"/>
          <w:szCs w:val="24"/>
        </w:rPr>
        <w:t xml:space="preserve">  оказывает положительное влияние  на учебно-воспитательный  процесс. </w:t>
      </w:r>
    </w:p>
    <w:p w:rsidR="00C623FA" w:rsidRPr="00891432" w:rsidRDefault="00C623FA" w:rsidP="00891432">
      <w:pPr>
        <w:pStyle w:val="a3"/>
        <w:ind w:firstLine="454"/>
        <w:jc w:val="both"/>
        <w:rPr>
          <w:sz w:val="24"/>
          <w:szCs w:val="24"/>
        </w:rPr>
      </w:pPr>
      <w:r w:rsidRPr="00891432">
        <w:rPr>
          <w:sz w:val="24"/>
          <w:szCs w:val="24"/>
        </w:rPr>
        <w:lastRenderedPageBreak/>
        <w:t>Особая  роль  принадлежит  массовым  формам, что также объясняется их высокой эффективностью. Они дают возможность организовать внеклассное занятие, в подготовке и проведении которого принимает участие весь классный коллектив. Все  виды форм внеклассной  работы не только воспитывают, но и приобщают к правильной организации свободного времени. Совместная деятельность вовлекает учащихся в социально- ценностные отношения, что способствует получению двойного результата: предметного и воспитательного. Не менее важным является и то,  что участвуя в общем деле, младшие школьники учатся радоваться успехам друзей, огорчаться из-за их неудач, приходить на помощь тем, кто нуждается в нём. Дети сближаются, лучше узнают друг друга; общее дело сплачивает коллектив, создаёт атмосферу творчества, увлечённости, эмоционального комфорта и т.д.</w:t>
      </w:r>
    </w:p>
    <w:p w:rsidR="00C623FA" w:rsidRPr="00891432" w:rsidRDefault="00C623FA" w:rsidP="00891432">
      <w:pPr>
        <w:pStyle w:val="a3"/>
        <w:ind w:firstLine="454"/>
        <w:jc w:val="both"/>
        <w:rPr>
          <w:sz w:val="24"/>
          <w:szCs w:val="24"/>
        </w:rPr>
      </w:pPr>
      <w:r w:rsidRPr="00891432">
        <w:rPr>
          <w:sz w:val="24"/>
          <w:szCs w:val="24"/>
        </w:rPr>
        <w:t xml:space="preserve">Во внеклассной работе по формированию культуры здорового и безопасного образа жизни можно остановиться  на таких видах форм,  как спортивные викторины, спортивные конкурсы, турниры, устные журналы, игры-путешествия и, конечно, праздники. </w:t>
      </w:r>
    </w:p>
    <w:p w:rsidR="00C623FA" w:rsidRPr="00891432" w:rsidRDefault="00C623FA" w:rsidP="00891432">
      <w:pPr>
        <w:pStyle w:val="a3"/>
        <w:ind w:firstLine="454"/>
        <w:jc w:val="both"/>
        <w:rPr>
          <w:sz w:val="24"/>
          <w:szCs w:val="24"/>
        </w:rPr>
      </w:pPr>
      <w:r w:rsidRPr="00891432">
        <w:rPr>
          <w:sz w:val="24"/>
          <w:szCs w:val="24"/>
        </w:rPr>
        <w:t>Организуя игровую форму внеклассной работы, необходимо учитывать, что младшие школьники ещё плохо контролируют свои силы. Поэтому важно не допускать переутомления учащихся, направляя их действия, контролируя нагрузку. Игровые формы должны не только развивать двигательную активность детей, не только дать конкретные сведения            по основам здорового образа жизни, но и формировать у учащихся жизненно важные гигиенические умения, навыки и полезные привычки при обучении школьников доступным физкультурным знаниям, двигательным умениям        и навыкам.</w:t>
      </w:r>
    </w:p>
    <w:p w:rsidR="00C623FA" w:rsidRPr="00891432" w:rsidRDefault="00C623FA" w:rsidP="00891432">
      <w:pPr>
        <w:pStyle w:val="a3"/>
        <w:ind w:firstLine="454"/>
        <w:jc w:val="both"/>
        <w:rPr>
          <w:sz w:val="24"/>
          <w:szCs w:val="24"/>
        </w:rPr>
      </w:pPr>
      <w:r w:rsidRPr="00891432">
        <w:rPr>
          <w:sz w:val="24"/>
          <w:szCs w:val="24"/>
        </w:rPr>
        <w:t xml:space="preserve">Формы  организации внеклассной спортивно-массовой работы в школе: кружки, секции, спортивные праздники и соревнования; физкультурно-оздоровительные мероприятия в режиме школьного дня: гимнастика до занятий, физкультминутки на уроках, игры и физкультурные упражнения на переменах и в режиме продленного дня, </w:t>
      </w:r>
      <w:proofErr w:type="spellStart"/>
      <w:r w:rsidRPr="00891432">
        <w:rPr>
          <w:sz w:val="24"/>
          <w:szCs w:val="24"/>
        </w:rPr>
        <w:t>медицинско</w:t>
      </w:r>
      <w:proofErr w:type="spellEnd"/>
      <w:r w:rsidRPr="00891432">
        <w:rPr>
          <w:sz w:val="24"/>
          <w:szCs w:val="24"/>
        </w:rPr>
        <w:t xml:space="preserve"> – оздоровительные  процедуры. </w:t>
      </w:r>
    </w:p>
    <w:p w:rsidR="00C623FA" w:rsidRPr="00891432" w:rsidRDefault="00C623FA" w:rsidP="00891432">
      <w:pPr>
        <w:pStyle w:val="a3"/>
        <w:ind w:firstLine="454"/>
        <w:jc w:val="both"/>
        <w:rPr>
          <w:sz w:val="24"/>
          <w:szCs w:val="24"/>
        </w:rPr>
      </w:pPr>
      <w:r w:rsidRPr="00891432">
        <w:rPr>
          <w:sz w:val="24"/>
          <w:szCs w:val="24"/>
        </w:rPr>
        <w:t>Система дополнительного образования помогают детям  и подросткам совершенствовать физическую культуру и здоровье.</w:t>
      </w:r>
    </w:p>
    <w:p w:rsidR="00C623FA" w:rsidRPr="00891432" w:rsidRDefault="00C623FA" w:rsidP="00891432">
      <w:pPr>
        <w:pStyle w:val="a3"/>
        <w:ind w:firstLine="454"/>
        <w:jc w:val="both"/>
        <w:rPr>
          <w:sz w:val="24"/>
          <w:szCs w:val="24"/>
        </w:rPr>
      </w:pPr>
      <w:r w:rsidRPr="00891432">
        <w:rPr>
          <w:sz w:val="24"/>
          <w:szCs w:val="24"/>
        </w:rPr>
        <w:t>Средства физического воспитания включают гимнастику, игры,     туризм, спорт.   К   ним  относятся  также   природные силы — солнце, воздух и вода, гигиенические факторы — режим труда и отдыха, питание, одежда, санитарные   нормы  в  устройстве помещений. Основными методами физического воспитания являются физические упражнения, тренировки, убеждение (разъяснение), инструкции, положительный пример, соревнования.</w:t>
      </w:r>
    </w:p>
    <w:p w:rsidR="00C623FA" w:rsidRPr="00891432" w:rsidRDefault="00C623FA" w:rsidP="00891432">
      <w:pPr>
        <w:pStyle w:val="a3"/>
        <w:ind w:firstLine="454"/>
        <w:jc w:val="both"/>
        <w:rPr>
          <w:sz w:val="24"/>
          <w:szCs w:val="24"/>
        </w:rPr>
      </w:pPr>
      <w:r w:rsidRPr="00891432">
        <w:rPr>
          <w:sz w:val="24"/>
          <w:szCs w:val="24"/>
        </w:rPr>
        <w:t>Примерная темат</w:t>
      </w:r>
      <w:r w:rsidR="000F4F96" w:rsidRPr="00891432">
        <w:rPr>
          <w:sz w:val="24"/>
          <w:szCs w:val="24"/>
        </w:rPr>
        <w:t xml:space="preserve">ика классных часов и бесед </w:t>
      </w:r>
      <w:r w:rsidRPr="00891432">
        <w:rPr>
          <w:sz w:val="24"/>
          <w:szCs w:val="24"/>
        </w:rPr>
        <w:t xml:space="preserve"> по пропаганде здорового образа жизни для 1- 4 классов:</w:t>
      </w:r>
    </w:p>
    <w:p w:rsidR="00C623FA" w:rsidRPr="00891432" w:rsidRDefault="00C623FA" w:rsidP="00891432">
      <w:pPr>
        <w:pStyle w:val="a3"/>
        <w:ind w:firstLine="454"/>
        <w:jc w:val="both"/>
        <w:rPr>
          <w:sz w:val="24"/>
          <w:szCs w:val="24"/>
        </w:rPr>
      </w:pPr>
      <w:r w:rsidRPr="00891432">
        <w:rPr>
          <w:sz w:val="24"/>
          <w:szCs w:val="24"/>
        </w:rPr>
        <w:t>Чистые руки – чистое тело смело берись за любое дело.</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Подвижные игры во время перемен.</w:t>
      </w:r>
    </w:p>
    <w:p w:rsidR="00C623FA" w:rsidRPr="00891432" w:rsidRDefault="00C623FA" w:rsidP="00891432">
      <w:pPr>
        <w:pStyle w:val="a3"/>
        <w:ind w:firstLine="454"/>
        <w:jc w:val="both"/>
        <w:rPr>
          <w:sz w:val="24"/>
          <w:szCs w:val="24"/>
        </w:rPr>
      </w:pPr>
      <w:r w:rsidRPr="00891432">
        <w:rPr>
          <w:sz w:val="24"/>
          <w:szCs w:val="24"/>
        </w:rPr>
        <w:t>Чтоб болезней не бояться, надо спортом заниматься.</w:t>
      </w:r>
    </w:p>
    <w:p w:rsidR="00C623FA" w:rsidRPr="00891432" w:rsidRDefault="00C623FA" w:rsidP="00891432">
      <w:pPr>
        <w:pStyle w:val="a3"/>
        <w:ind w:firstLine="454"/>
        <w:jc w:val="both"/>
        <w:rPr>
          <w:sz w:val="24"/>
          <w:szCs w:val="24"/>
        </w:rPr>
      </w:pPr>
      <w:r w:rsidRPr="00891432">
        <w:rPr>
          <w:sz w:val="24"/>
          <w:szCs w:val="24"/>
        </w:rPr>
        <w:t>Укусы насекомых.</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Что, значит, быть здоровым человеком?</w:t>
      </w:r>
    </w:p>
    <w:p w:rsidR="00C623FA" w:rsidRPr="00891432" w:rsidRDefault="00C623FA" w:rsidP="00891432">
      <w:pPr>
        <w:pStyle w:val="a3"/>
        <w:ind w:firstLine="454"/>
        <w:jc w:val="both"/>
        <w:rPr>
          <w:sz w:val="24"/>
          <w:szCs w:val="24"/>
        </w:rPr>
      </w:pPr>
      <w:r w:rsidRPr="00891432">
        <w:rPr>
          <w:sz w:val="24"/>
          <w:szCs w:val="24"/>
        </w:rPr>
        <w:t>Безопасное поведение в школе во время уроков и во время перемен.</w:t>
      </w:r>
    </w:p>
    <w:p w:rsidR="00C623FA" w:rsidRPr="00891432" w:rsidRDefault="00C623FA" w:rsidP="00891432">
      <w:pPr>
        <w:pStyle w:val="a3"/>
        <w:ind w:firstLine="454"/>
        <w:jc w:val="both"/>
        <w:rPr>
          <w:sz w:val="24"/>
          <w:szCs w:val="24"/>
        </w:rPr>
      </w:pPr>
      <w:r w:rsidRPr="00891432">
        <w:rPr>
          <w:sz w:val="24"/>
          <w:szCs w:val="24"/>
        </w:rPr>
        <w:t>Профилактика инфекционных заболеваний. Микробы.</w:t>
      </w:r>
      <w:r w:rsidRPr="00891432">
        <w:rPr>
          <w:sz w:val="24"/>
          <w:szCs w:val="24"/>
        </w:rPr>
        <w:tab/>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Говорим мы вам без смеха – чистота залог успеха.</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Питание – основа жизни.</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Шалости и травмы.</w:t>
      </w:r>
    </w:p>
    <w:p w:rsidR="00C623FA" w:rsidRPr="00891432" w:rsidRDefault="00C623FA" w:rsidP="00891432">
      <w:pPr>
        <w:pStyle w:val="a3"/>
        <w:ind w:firstLine="454"/>
        <w:jc w:val="both"/>
        <w:rPr>
          <w:sz w:val="24"/>
          <w:szCs w:val="24"/>
        </w:rPr>
      </w:pPr>
      <w:r w:rsidRPr="00891432">
        <w:rPr>
          <w:sz w:val="24"/>
          <w:szCs w:val="24"/>
        </w:rPr>
        <w:t>Правила дорожного движения.</w:t>
      </w:r>
    </w:p>
    <w:p w:rsidR="00C623FA" w:rsidRPr="00891432" w:rsidRDefault="00C623FA" w:rsidP="00891432">
      <w:pPr>
        <w:pStyle w:val="a3"/>
        <w:ind w:firstLine="454"/>
        <w:jc w:val="both"/>
        <w:rPr>
          <w:sz w:val="24"/>
          <w:szCs w:val="24"/>
        </w:rPr>
      </w:pPr>
      <w:r w:rsidRPr="00891432">
        <w:rPr>
          <w:sz w:val="24"/>
          <w:szCs w:val="24"/>
        </w:rPr>
        <w:t>Режим дня школьника.</w:t>
      </w:r>
    </w:p>
    <w:p w:rsidR="00C623FA" w:rsidRPr="00891432" w:rsidRDefault="00C623FA" w:rsidP="00891432">
      <w:pPr>
        <w:pStyle w:val="a3"/>
        <w:ind w:firstLine="454"/>
        <w:jc w:val="both"/>
        <w:rPr>
          <w:sz w:val="24"/>
          <w:szCs w:val="24"/>
        </w:rPr>
      </w:pPr>
      <w:r w:rsidRPr="00891432">
        <w:rPr>
          <w:sz w:val="24"/>
          <w:szCs w:val="24"/>
        </w:rPr>
        <w:t>Безопасное поведение в школе во время уроков и во время перемен.</w:t>
      </w:r>
    </w:p>
    <w:p w:rsidR="00C623FA" w:rsidRPr="00891432" w:rsidRDefault="00C623FA" w:rsidP="00891432">
      <w:pPr>
        <w:pStyle w:val="a3"/>
        <w:ind w:firstLine="454"/>
        <w:jc w:val="both"/>
        <w:rPr>
          <w:sz w:val="24"/>
          <w:szCs w:val="24"/>
        </w:rPr>
      </w:pPr>
      <w:r w:rsidRPr="00891432">
        <w:rPr>
          <w:sz w:val="24"/>
          <w:szCs w:val="24"/>
        </w:rPr>
        <w:t>Сам себе я помогу и здоровье сберегу.</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Как защититься от простуды и гриппа.</w:t>
      </w:r>
    </w:p>
    <w:p w:rsidR="00C623FA" w:rsidRPr="00891432" w:rsidRDefault="00C623FA" w:rsidP="00891432">
      <w:pPr>
        <w:pStyle w:val="a3"/>
        <w:ind w:firstLine="454"/>
        <w:jc w:val="both"/>
        <w:rPr>
          <w:sz w:val="24"/>
          <w:szCs w:val="24"/>
        </w:rPr>
      </w:pPr>
      <w:r w:rsidRPr="00891432">
        <w:rPr>
          <w:sz w:val="24"/>
          <w:szCs w:val="24"/>
        </w:rPr>
        <w:t>О вреде табачного дыма.</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Правильное питание – залог здоровья.</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Безопасность поведения в школе.</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Вредные привычки.</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Поведение в экстремальной ситуации.</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lastRenderedPageBreak/>
        <w:t>Предупреждение заболеваний.</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Гигиена тела.</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Личная безопасность поведение в экстремальной ситуации.</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Здоровый образ жизни.</w:t>
      </w:r>
    </w:p>
    <w:p w:rsidR="00C623FA" w:rsidRPr="00891432" w:rsidRDefault="00C623FA" w:rsidP="00891432">
      <w:pPr>
        <w:pStyle w:val="a3"/>
        <w:ind w:firstLine="454"/>
        <w:jc w:val="both"/>
        <w:rPr>
          <w:sz w:val="24"/>
          <w:szCs w:val="24"/>
        </w:rPr>
      </w:pPr>
      <w:r w:rsidRPr="00891432">
        <w:rPr>
          <w:sz w:val="24"/>
          <w:szCs w:val="24"/>
        </w:rPr>
        <w:t>Как сохранить здоровье.</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Предупреждение заболеваний.</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Влияние наркотиков на жизненный стиль.</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 xml:space="preserve">Что значит: быть здоровым человеком? </w:t>
      </w:r>
    </w:p>
    <w:p w:rsidR="00C623FA" w:rsidRPr="00891432" w:rsidRDefault="00C623FA" w:rsidP="00891432">
      <w:pPr>
        <w:pStyle w:val="a3"/>
        <w:ind w:firstLine="454"/>
        <w:jc w:val="both"/>
        <w:rPr>
          <w:sz w:val="24"/>
          <w:szCs w:val="24"/>
        </w:rPr>
      </w:pPr>
      <w:r w:rsidRPr="00891432">
        <w:rPr>
          <w:sz w:val="24"/>
          <w:szCs w:val="24"/>
        </w:rPr>
        <w:t>Как не стать наркоманом.</w:t>
      </w:r>
    </w:p>
    <w:p w:rsidR="00C623FA" w:rsidRPr="00891432" w:rsidRDefault="00C623FA" w:rsidP="00891432">
      <w:pPr>
        <w:pStyle w:val="a3"/>
        <w:ind w:firstLine="454"/>
        <w:jc w:val="both"/>
        <w:rPr>
          <w:sz w:val="24"/>
          <w:szCs w:val="24"/>
        </w:rPr>
      </w:pPr>
      <w:r w:rsidRPr="00891432">
        <w:rPr>
          <w:sz w:val="24"/>
          <w:szCs w:val="24"/>
        </w:rPr>
        <w:t>Рецепты народной медицины при простудных заболеваниях.</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Инфекционные заболевания и иммунитет подростка.</w:t>
      </w:r>
    </w:p>
    <w:p w:rsidR="00C623FA" w:rsidRPr="00891432" w:rsidRDefault="00C623FA" w:rsidP="00891432">
      <w:pPr>
        <w:pStyle w:val="a3"/>
        <w:ind w:firstLine="454"/>
        <w:jc w:val="both"/>
        <w:rPr>
          <w:sz w:val="24"/>
          <w:szCs w:val="24"/>
        </w:rPr>
      </w:pPr>
      <w:r w:rsidRPr="00891432">
        <w:rPr>
          <w:sz w:val="24"/>
          <w:szCs w:val="24"/>
        </w:rPr>
        <w:t>Бытовой и уличный травматизм.</w:t>
      </w:r>
    </w:p>
    <w:p w:rsidR="00C623FA" w:rsidRPr="00891432" w:rsidRDefault="00C623FA" w:rsidP="00891432">
      <w:pPr>
        <w:pStyle w:val="a3"/>
        <w:ind w:firstLine="454"/>
        <w:jc w:val="both"/>
        <w:rPr>
          <w:sz w:val="24"/>
          <w:szCs w:val="24"/>
        </w:rPr>
      </w:pPr>
      <w:r w:rsidRPr="00891432">
        <w:rPr>
          <w:sz w:val="24"/>
          <w:szCs w:val="24"/>
        </w:rPr>
        <w:t>Гигиена тела – основа здорового образа жизни.</w:t>
      </w:r>
      <w:r w:rsidRPr="00891432">
        <w:rPr>
          <w:sz w:val="24"/>
          <w:szCs w:val="24"/>
        </w:rPr>
        <w:tab/>
      </w:r>
    </w:p>
    <w:p w:rsidR="00C623FA" w:rsidRPr="00891432" w:rsidRDefault="00C623FA" w:rsidP="00891432">
      <w:pPr>
        <w:pStyle w:val="a3"/>
        <w:ind w:firstLine="454"/>
        <w:jc w:val="both"/>
        <w:rPr>
          <w:sz w:val="24"/>
          <w:szCs w:val="24"/>
        </w:rPr>
      </w:pPr>
      <w:r w:rsidRPr="00891432">
        <w:rPr>
          <w:sz w:val="24"/>
          <w:szCs w:val="24"/>
        </w:rPr>
        <w:t>Поведение в экстремальных ситуациях.</w:t>
      </w:r>
      <w:r w:rsidRPr="00891432">
        <w:rPr>
          <w:sz w:val="24"/>
          <w:szCs w:val="24"/>
        </w:rPr>
        <w:tab/>
      </w:r>
    </w:p>
    <w:p w:rsidR="00C623FA" w:rsidRPr="00891432" w:rsidRDefault="00C623FA" w:rsidP="00891432">
      <w:pPr>
        <w:pStyle w:val="a3"/>
        <w:ind w:firstLine="454"/>
        <w:jc w:val="both"/>
        <w:rPr>
          <w:sz w:val="24"/>
          <w:szCs w:val="24"/>
        </w:rPr>
      </w:pPr>
    </w:p>
    <w:p w:rsidR="00C623FA" w:rsidRPr="00891432" w:rsidRDefault="00C623FA" w:rsidP="00891432">
      <w:pPr>
        <w:pStyle w:val="a3"/>
        <w:ind w:firstLine="454"/>
        <w:jc w:val="center"/>
        <w:rPr>
          <w:b/>
          <w:sz w:val="24"/>
          <w:szCs w:val="24"/>
        </w:rPr>
      </w:pPr>
      <w:r w:rsidRPr="00891432">
        <w:rPr>
          <w:b/>
          <w:sz w:val="24"/>
          <w:szCs w:val="24"/>
        </w:rPr>
        <w:t>Содержание воспитательной деятельности первого года начального общего образования.</w:t>
      </w:r>
    </w:p>
    <w:p w:rsidR="00C623FA" w:rsidRPr="00891432" w:rsidRDefault="00C623FA" w:rsidP="00891432">
      <w:pPr>
        <w:pStyle w:val="a3"/>
        <w:ind w:firstLine="454"/>
        <w:jc w:val="both"/>
        <w:rPr>
          <w:b/>
          <w:sz w:val="24"/>
          <w:szCs w:val="24"/>
        </w:rPr>
      </w:pPr>
      <w:r w:rsidRPr="00891432">
        <w:rPr>
          <w:b/>
          <w:sz w:val="24"/>
          <w:szCs w:val="24"/>
        </w:rPr>
        <w:t>Этот удивительный мир</w:t>
      </w:r>
    </w:p>
    <w:p w:rsidR="00C623FA" w:rsidRPr="00891432" w:rsidRDefault="00C623FA" w:rsidP="00891432">
      <w:pPr>
        <w:pStyle w:val="a3"/>
        <w:ind w:firstLine="454"/>
        <w:jc w:val="both"/>
        <w:rPr>
          <w:sz w:val="24"/>
          <w:szCs w:val="24"/>
          <w:u w:val="single"/>
        </w:rPr>
      </w:pPr>
      <w:r w:rsidRPr="00891432">
        <w:rPr>
          <w:sz w:val="24"/>
          <w:szCs w:val="24"/>
          <w:u w:val="single"/>
        </w:rPr>
        <w:t>Общее новообразование: образ «живой природы», радостное общение с природой.</w:t>
      </w:r>
    </w:p>
    <w:p w:rsidR="00C623FA" w:rsidRPr="00891432" w:rsidRDefault="00C623FA" w:rsidP="00891432">
      <w:pPr>
        <w:pStyle w:val="a3"/>
        <w:ind w:firstLine="454"/>
        <w:jc w:val="both"/>
        <w:rPr>
          <w:sz w:val="24"/>
          <w:szCs w:val="24"/>
        </w:rPr>
      </w:pPr>
      <w:r w:rsidRPr="00891432">
        <w:rPr>
          <w:sz w:val="24"/>
          <w:szCs w:val="24"/>
        </w:rPr>
        <w:t>Расширяющиеся знания о растительном и животном мире – флоре и фауне земли.</w:t>
      </w:r>
    </w:p>
    <w:p w:rsidR="00C623FA" w:rsidRPr="00891432" w:rsidRDefault="00C623FA" w:rsidP="00891432">
      <w:pPr>
        <w:pStyle w:val="a3"/>
        <w:ind w:firstLine="454"/>
        <w:jc w:val="both"/>
        <w:rPr>
          <w:sz w:val="24"/>
          <w:szCs w:val="24"/>
        </w:rPr>
      </w:pPr>
      <w:r w:rsidRPr="00891432">
        <w:rPr>
          <w:sz w:val="24"/>
          <w:szCs w:val="24"/>
        </w:rPr>
        <w:t>Умение наблюдать за изменяющейся природой и разнообразными проявлениями климата. Восприятие флоры и фауны как «живого» мира: пробуждающегося – расцве</w:t>
      </w:r>
      <w:r w:rsidRPr="00891432">
        <w:rPr>
          <w:sz w:val="24"/>
          <w:szCs w:val="24"/>
        </w:rPr>
        <w:softHyphen/>
        <w:t>тающего — плодотворного — замирающего.</w:t>
      </w:r>
    </w:p>
    <w:p w:rsidR="00C623FA" w:rsidRPr="00891432" w:rsidRDefault="00C623FA" w:rsidP="00891432">
      <w:pPr>
        <w:pStyle w:val="a3"/>
        <w:ind w:firstLine="454"/>
        <w:jc w:val="both"/>
        <w:rPr>
          <w:sz w:val="24"/>
          <w:szCs w:val="24"/>
        </w:rPr>
      </w:pPr>
      <w:r w:rsidRPr="00891432">
        <w:rPr>
          <w:sz w:val="24"/>
          <w:szCs w:val="24"/>
        </w:rPr>
        <w:t>Умение передавать свои впечатления от наблюдений за природой: в рассказе «Я видел…», в рисунке, в песне, в стихах.</w:t>
      </w:r>
    </w:p>
    <w:p w:rsidR="00C623FA" w:rsidRPr="00891432" w:rsidRDefault="00C623FA" w:rsidP="00891432">
      <w:pPr>
        <w:pStyle w:val="a3"/>
        <w:ind w:firstLine="454"/>
        <w:jc w:val="both"/>
        <w:rPr>
          <w:sz w:val="24"/>
          <w:szCs w:val="24"/>
        </w:rPr>
      </w:pPr>
      <w:r w:rsidRPr="00891432">
        <w:rPr>
          <w:sz w:val="24"/>
          <w:szCs w:val="24"/>
        </w:rPr>
        <w:t xml:space="preserve">Наблюдения за состоянием флоры в разные времена года. Умение словесно </w:t>
      </w:r>
      <w:r w:rsidR="009D0727" w:rsidRPr="00891432">
        <w:rPr>
          <w:sz w:val="24"/>
          <w:szCs w:val="24"/>
        </w:rPr>
        <w:fldChar w:fldCharType="begin"/>
      </w:r>
      <w:r w:rsidRPr="00891432">
        <w:rPr>
          <w:sz w:val="24"/>
          <w:szCs w:val="24"/>
        </w:rPr>
        <w:instrText xml:space="preserve"> PAGE \*Arabic </w:instrText>
      </w:r>
      <w:r w:rsidR="009D0727" w:rsidRPr="00891432">
        <w:rPr>
          <w:sz w:val="24"/>
          <w:szCs w:val="24"/>
        </w:rPr>
        <w:fldChar w:fldCharType="separate"/>
      </w:r>
      <w:r w:rsidR="00493560" w:rsidRPr="00891432">
        <w:rPr>
          <w:noProof/>
          <w:sz w:val="24"/>
          <w:szCs w:val="24"/>
        </w:rPr>
        <w:t>76</w:t>
      </w:r>
      <w:r w:rsidR="009D0727" w:rsidRPr="00891432">
        <w:rPr>
          <w:sz w:val="24"/>
          <w:szCs w:val="24"/>
        </w:rPr>
        <w:fldChar w:fldCharType="end"/>
      </w:r>
      <w:r w:rsidRPr="00891432">
        <w:rPr>
          <w:sz w:val="24"/>
          <w:szCs w:val="24"/>
        </w:rPr>
        <w:t>пии</w:t>
      </w:r>
      <w:r w:rsidRPr="00891432">
        <w:rPr>
          <w:sz w:val="24"/>
          <w:szCs w:val="24"/>
        </w:rPr>
        <w:softHyphen/>
        <w:t>сывать и зарисовывать впечатления от пейзажей природы.</w:t>
      </w:r>
    </w:p>
    <w:p w:rsidR="00C623FA" w:rsidRPr="00891432" w:rsidRDefault="00C623FA" w:rsidP="00891432">
      <w:pPr>
        <w:pStyle w:val="a3"/>
        <w:ind w:firstLine="454"/>
        <w:jc w:val="both"/>
        <w:rPr>
          <w:sz w:val="24"/>
          <w:szCs w:val="24"/>
        </w:rPr>
      </w:pPr>
      <w:r w:rsidRPr="00891432">
        <w:rPr>
          <w:sz w:val="24"/>
          <w:szCs w:val="24"/>
        </w:rPr>
        <w:t>Наблюдения за поведением животных: диких и домашних. Умение рассказывать о повадках домашних животных и птиц, их характерах, взаимоотношениях. Умение творческого воспроизведения повадок и характера животных в играх и сценических представлениях.</w:t>
      </w:r>
    </w:p>
    <w:p w:rsidR="00C623FA" w:rsidRPr="00891432" w:rsidRDefault="00C623FA" w:rsidP="00891432">
      <w:pPr>
        <w:pStyle w:val="a3"/>
        <w:ind w:firstLine="454"/>
        <w:jc w:val="both"/>
        <w:rPr>
          <w:sz w:val="24"/>
          <w:szCs w:val="24"/>
        </w:rPr>
      </w:pPr>
      <w:r w:rsidRPr="00891432">
        <w:rPr>
          <w:sz w:val="24"/>
          <w:szCs w:val="24"/>
        </w:rPr>
        <w:t>Готовность и умение рассказывать о своих домашних животных и домашних растениях, о способах ухода за ними.</w:t>
      </w:r>
    </w:p>
    <w:p w:rsidR="00C623FA" w:rsidRPr="00891432" w:rsidRDefault="00C623FA" w:rsidP="00891432">
      <w:pPr>
        <w:pStyle w:val="a3"/>
        <w:ind w:firstLine="454"/>
        <w:jc w:val="both"/>
        <w:rPr>
          <w:sz w:val="24"/>
          <w:szCs w:val="24"/>
        </w:rPr>
      </w:pPr>
      <w:r w:rsidRPr="00891432">
        <w:rPr>
          <w:sz w:val="24"/>
          <w:szCs w:val="24"/>
        </w:rPr>
        <w:t>Представление о растениях и животных как жителей Земли.</w:t>
      </w:r>
    </w:p>
    <w:p w:rsidR="00C623FA" w:rsidRPr="00891432" w:rsidRDefault="00C623FA" w:rsidP="00891432">
      <w:pPr>
        <w:pStyle w:val="a3"/>
        <w:ind w:firstLine="454"/>
        <w:jc w:val="both"/>
        <w:rPr>
          <w:sz w:val="24"/>
          <w:szCs w:val="24"/>
        </w:rPr>
      </w:pPr>
      <w:r w:rsidRPr="00891432">
        <w:rPr>
          <w:sz w:val="24"/>
          <w:szCs w:val="24"/>
        </w:rPr>
        <w:t>Формирующаяся привычка читать книги о растениях и животных. Знакомство с художественной литературой о животных – диких и домашних.</w:t>
      </w:r>
    </w:p>
    <w:p w:rsidR="00C623FA" w:rsidRPr="00891432" w:rsidRDefault="00C623FA" w:rsidP="00891432">
      <w:pPr>
        <w:pStyle w:val="a3"/>
        <w:ind w:firstLine="454"/>
        <w:jc w:val="both"/>
        <w:rPr>
          <w:sz w:val="24"/>
          <w:szCs w:val="24"/>
        </w:rPr>
      </w:pPr>
      <w:r w:rsidRPr="00891432">
        <w:rPr>
          <w:sz w:val="24"/>
          <w:szCs w:val="24"/>
        </w:rPr>
        <w:t>Формирующееся понятие «живое». Умение осторожно и нежно прикасаться к живому существу, защищать флору и фауну от варварства – по возможности малых сил. Умение найти способ оказать посильную помощь животному, полить засохшее растение, обратиться ко взрослым при виде беды живого существа.</w:t>
      </w:r>
    </w:p>
    <w:p w:rsidR="00C623FA" w:rsidRPr="00891432" w:rsidRDefault="00C623FA" w:rsidP="00891432">
      <w:pPr>
        <w:pStyle w:val="a3"/>
        <w:ind w:firstLine="454"/>
        <w:jc w:val="both"/>
        <w:rPr>
          <w:b/>
          <w:sz w:val="24"/>
          <w:szCs w:val="24"/>
        </w:rPr>
      </w:pPr>
      <w:r w:rsidRPr="00891432">
        <w:rPr>
          <w:b/>
          <w:sz w:val="24"/>
          <w:szCs w:val="24"/>
        </w:rPr>
        <w:t>Что человек может</w:t>
      </w:r>
    </w:p>
    <w:p w:rsidR="00C623FA" w:rsidRPr="00891432" w:rsidRDefault="00C623FA" w:rsidP="00891432">
      <w:pPr>
        <w:pStyle w:val="a3"/>
        <w:ind w:firstLine="454"/>
        <w:jc w:val="both"/>
        <w:rPr>
          <w:b/>
          <w:sz w:val="24"/>
          <w:szCs w:val="24"/>
        </w:rPr>
      </w:pPr>
      <w:r w:rsidRPr="00891432">
        <w:rPr>
          <w:b/>
          <w:sz w:val="24"/>
          <w:szCs w:val="24"/>
        </w:rPr>
        <w:t>Общее новообразование – желание научаться разнообразной и созидательной деятельности.</w:t>
      </w:r>
    </w:p>
    <w:p w:rsidR="00C623FA" w:rsidRPr="00891432" w:rsidRDefault="00C623FA" w:rsidP="00891432">
      <w:pPr>
        <w:pStyle w:val="a3"/>
        <w:ind w:firstLine="454"/>
        <w:jc w:val="both"/>
        <w:rPr>
          <w:sz w:val="24"/>
          <w:szCs w:val="24"/>
        </w:rPr>
      </w:pPr>
      <w:r w:rsidRPr="00891432">
        <w:rPr>
          <w:sz w:val="24"/>
          <w:szCs w:val="24"/>
        </w:rPr>
        <w:t>Умение играть в группе с товарищами при учете интересов всех играющих. Уме</w:t>
      </w:r>
      <w:r w:rsidRPr="00891432">
        <w:rPr>
          <w:sz w:val="24"/>
          <w:szCs w:val="24"/>
        </w:rPr>
        <w:softHyphen/>
        <w:t>ние сопереживать удачам и неудачам участников игры.</w:t>
      </w:r>
    </w:p>
    <w:p w:rsidR="00C623FA" w:rsidRPr="00891432" w:rsidRDefault="00C623FA" w:rsidP="00891432">
      <w:pPr>
        <w:pStyle w:val="a3"/>
        <w:ind w:firstLine="454"/>
        <w:jc w:val="both"/>
        <w:rPr>
          <w:sz w:val="24"/>
          <w:szCs w:val="24"/>
        </w:rPr>
      </w:pPr>
      <w:r w:rsidRPr="00891432">
        <w:rPr>
          <w:b/>
          <w:sz w:val="24"/>
          <w:szCs w:val="24"/>
        </w:rPr>
        <w:t>Гигиенические умения:</w:t>
      </w:r>
      <w:r w:rsidRPr="00891432">
        <w:rPr>
          <w:sz w:val="24"/>
          <w:szCs w:val="24"/>
        </w:rPr>
        <w:t xml:space="preserve"> вытирать ноги перед входом, не бросать школьную сум</w:t>
      </w:r>
      <w:r w:rsidRPr="00891432">
        <w:rPr>
          <w:sz w:val="24"/>
          <w:szCs w:val="24"/>
        </w:rPr>
        <w:softHyphen/>
        <w:t>ку, аккуратно размещать верхнюю одежду в гардеробе, мыть руки перед едой, пользо</w:t>
      </w:r>
      <w:r w:rsidRPr="00891432">
        <w:rPr>
          <w:sz w:val="24"/>
          <w:szCs w:val="24"/>
        </w:rPr>
        <w:softHyphen/>
        <w:t>ваться туалетной комнатой и гигиеническими средствами для приведения себя в поря</w:t>
      </w:r>
      <w:r w:rsidRPr="00891432">
        <w:rPr>
          <w:sz w:val="24"/>
          <w:szCs w:val="24"/>
        </w:rPr>
        <w:softHyphen/>
        <w:t>док, причесываться, носить аккуратно платье, сохранять прямую осанку, аккуратно и красиво принимать пищу, не оставлять после себя мусора и грязи, принимать вечером душ перед сном.</w:t>
      </w:r>
    </w:p>
    <w:p w:rsidR="00C623FA" w:rsidRPr="00891432" w:rsidRDefault="00C623FA" w:rsidP="00891432">
      <w:pPr>
        <w:pStyle w:val="a3"/>
        <w:ind w:firstLine="454"/>
        <w:jc w:val="both"/>
        <w:rPr>
          <w:sz w:val="24"/>
          <w:szCs w:val="24"/>
        </w:rPr>
      </w:pPr>
      <w:r w:rsidRPr="00891432">
        <w:rPr>
          <w:b/>
          <w:sz w:val="24"/>
          <w:szCs w:val="24"/>
        </w:rPr>
        <w:t>Трудовые умения:</w:t>
      </w:r>
      <w:r w:rsidRPr="00891432">
        <w:rPr>
          <w:sz w:val="24"/>
          <w:szCs w:val="24"/>
        </w:rPr>
        <w:t xml:space="preserve"> привычка соблюдать порядок в вещах, учебниках, учебных средствах; умение привносить порядок в классный кабинет и в комнате дома; умение провести легкую уборку комнаты, подметать и уносить мусор, протереть учебную дос</w:t>
      </w:r>
      <w:r w:rsidRPr="00891432">
        <w:rPr>
          <w:sz w:val="24"/>
          <w:szCs w:val="24"/>
        </w:rPr>
        <w:softHyphen/>
        <w:t>ку и вымыть губку; протереть учебные столы, а также первые умения девочек шить и умения мальчиков работать с инструментами.</w:t>
      </w:r>
    </w:p>
    <w:p w:rsidR="00C623FA" w:rsidRPr="00891432" w:rsidRDefault="00C623FA" w:rsidP="00891432">
      <w:pPr>
        <w:pStyle w:val="a3"/>
        <w:ind w:firstLine="454"/>
        <w:jc w:val="both"/>
        <w:rPr>
          <w:sz w:val="24"/>
          <w:szCs w:val="24"/>
        </w:rPr>
      </w:pPr>
      <w:r w:rsidRPr="00891432">
        <w:rPr>
          <w:b/>
          <w:sz w:val="24"/>
          <w:szCs w:val="24"/>
        </w:rPr>
        <w:lastRenderedPageBreak/>
        <w:t>Умения физической культуры:</w:t>
      </w:r>
      <w:r w:rsidRPr="00891432">
        <w:rPr>
          <w:sz w:val="24"/>
          <w:szCs w:val="24"/>
        </w:rPr>
        <w:t xml:space="preserve"> сохранение прямой осанки, ритмичность и лег</w:t>
      </w:r>
      <w:r w:rsidRPr="00891432">
        <w:rPr>
          <w:sz w:val="24"/>
          <w:szCs w:val="24"/>
        </w:rPr>
        <w:softHyphen/>
        <w:t>кость движений, умения производить гимнастические упражнения, бегать, прыгать, иг</w:t>
      </w:r>
      <w:r w:rsidRPr="00891432">
        <w:rPr>
          <w:sz w:val="24"/>
          <w:szCs w:val="24"/>
        </w:rPr>
        <w:softHyphen/>
        <w:t>рать в мяч, ездить на велосипеде, кататься на лыжах и коньках, плавать, принимать участие в спортивных играх.</w:t>
      </w:r>
    </w:p>
    <w:p w:rsidR="00C623FA" w:rsidRPr="00891432" w:rsidRDefault="00C623FA" w:rsidP="00891432">
      <w:pPr>
        <w:pStyle w:val="a3"/>
        <w:ind w:firstLine="454"/>
        <w:jc w:val="both"/>
        <w:rPr>
          <w:sz w:val="24"/>
          <w:szCs w:val="24"/>
        </w:rPr>
      </w:pPr>
      <w:r w:rsidRPr="00891432">
        <w:rPr>
          <w:b/>
          <w:sz w:val="24"/>
          <w:szCs w:val="24"/>
        </w:rPr>
        <w:t>Умения и привычка быть добрым:</w:t>
      </w:r>
      <w:r w:rsidRPr="00891432">
        <w:rPr>
          <w:sz w:val="24"/>
          <w:szCs w:val="24"/>
        </w:rPr>
        <w:t xml:space="preserve"> нежно произносить имя человека, ласково улыбнуться человеку при встрече, отметить достоинства человека, угостить человека, приготовить ему подарок в особый день его жизни, поздравлять человека с праздником уступить человеку удобное место, ответить на вопрос, указать дорогу пешеходу, при нести или передать предмет по просьбе человека.</w:t>
      </w:r>
    </w:p>
    <w:p w:rsidR="00C623FA" w:rsidRPr="00891432" w:rsidRDefault="00C623FA" w:rsidP="00891432">
      <w:pPr>
        <w:pStyle w:val="a3"/>
        <w:ind w:firstLine="454"/>
        <w:jc w:val="both"/>
        <w:rPr>
          <w:sz w:val="24"/>
          <w:szCs w:val="24"/>
        </w:rPr>
      </w:pPr>
      <w:r w:rsidRPr="00891432">
        <w:rPr>
          <w:sz w:val="24"/>
          <w:szCs w:val="24"/>
        </w:rPr>
        <w:t>Готовность к оказанию помощи людям, оказавшимся в беде. Умение найти способ выражения такой возможной помощи.</w:t>
      </w:r>
    </w:p>
    <w:p w:rsidR="00C623FA" w:rsidRPr="00891432" w:rsidRDefault="00C623FA" w:rsidP="00891432">
      <w:pPr>
        <w:pStyle w:val="a3"/>
        <w:ind w:firstLine="454"/>
        <w:jc w:val="center"/>
        <w:rPr>
          <w:rStyle w:val="af4"/>
          <w:bCs w:val="0"/>
          <w:sz w:val="24"/>
          <w:szCs w:val="24"/>
        </w:rPr>
      </w:pPr>
      <w:r w:rsidRPr="00891432">
        <w:rPr>
          <w:b/>
          <w:sz w:val="24"/>
          <w:szCs w:val="24"/>
        </w:rPr>
        <w:t xml:space="preserve">Содержание воспитательной деятельности второго-четвёртого  года начального общего образования. </w:t>
      </w:r>
      <w:r w:rsidRPr="00891432">
        <w:rPr>
          <w:rStyle w:val="af4"/>
          <w:sz w:val="24"/>
          <w:szCs w:val="24"/>
        </w:rPr>
        <w:t>Восприятие окружающего мира. Воспитание ценностного отношения природе, окружающей среде  (экологическое воспитание).</w:t>
      </w:r>
    </w:p>
    <w:p w:rsidR="00C623FA" w:rsidRPr="00891432" w:rsidRDefault="00C623FA" w:rsidP="00891432">
      <w:pPr>
        <w:spacing w:after="0" w:line="240" w:lineRule="auto"/>
        <w:ind w:firstLine="454"/>
        <w:rPr>
          <w:rFonts w:ascii="Times New Roman" w:hAnsi="Times New Roman"/>
          <w:b/>
          <w:sz w:val="24"/>
          <w:szCs w:val="24"/>
        </w:rPr>
      </w:pPr>
      <w:r w:rsidRPr="00891432">
        <w:rPr>
          <w:rFonts w:ascii="Times New Roman" w:hAnsi="Times New Roman"/>
          <w:b/>
          <w:sz w:val="24"/>
          <w:szCs w:val="24"/>
        </w:rPr>
        <w:t xml:space="preserve">Общее отношение: земля есть общий дом для жизни растений, животных и человека. </w:t>
      </w:r>
    </w:p>
    <w:p w:rsidR="00C623FA" w:rsidRPr="00891432" w:rsidRDefault="00C623FA" w:rsidP="00891432">
      <w:pPr>
        <w:pStyle w:val="a4"/>
        <w:spacing w:before="0" w:after="0"/>
        <w:ind w:left="0" w:right="0" w:firstLine="454"/>
        <w:jc w:val="both"/>
      </w:pPr>
      <w:r w:rsidRPr="00891432">
        <w:t>Представление о зависимости всех живущих на земле от состояния нашей планеты. Представление об удивительной приспособленности жизни флоры и фауны к земному существованию. Представление о специфической жизни человека, которому приходится самостоятельно обеспечивать себе средства существования. Понятие об ответственности людей за сохранение природы.</w:t>
      </w:r>
    </w:p>
    <w:p w:rsidR="00C623FA" w:rsidRPr="00891432" w:rsidRDefault="00C623FA" w:rsidP="00891432">
      <w:pPr>
        <w:pStyle w:val="a4"/>
        <w:spacing w:before="0" w:after="0"/>
        <w:ind w:left="0" w:right="0" w:firstLine="454"/>
        <w:jc w:val="both"/>
      </w:pPr>
      <w:r w:rsidRPr="00891432">
        <w:t>Умение наблюдать окружающий мир. Умения смотреть на звезды, слушать птиц, шум леса, голос моря и реки (ручья), наблюдать за падением снега, дождем и грозой. Умение замечать свежесть утреннего пробуждения жизни, наполненность светом дня, вечернее угасание светлого дня. Умение описывать своё состояние утром, днем, вечером.</w:t>
      </w:r>
    </w:p>
    <w:p w:rsidR="00C623FA" w:rsidRPr="00891432" w:rsidRDefault="00C623FA" w:rsidP="00891432">
      <w:pPr>
        <w:pStyle w:val="a4"/>
        <w:spacing w:before="0" w:after="0"/>
        <w:ind w:left="0" w:right="0" w:firstLine="454"/>
        <w:jc w:val="both"/>
      </w:pPr>
      <w:r w:rsidRPr="00891432">
        <w:t>Умение наблюдать за поведением животных. Умение ухаживать за растениями и выращивать растения. Умения ухода за животными и заботы о них. Умение рассказывать о своих чувствах и мыслях при восприятии явлений природы. Умение отражать картину природы в рисунке, песни, стихах, движениях.</w:t>
      </w:r>
    </w:p>
    <w:p w:rsidR="00C623FA" w:rsidRPr="00891432" w:rsidRDefault="00C623FA" w:rsidP="00891432">
      <w:pPr>
        <w:pStyle w:val="a4"/>
        <w:spacing w:before="0" w:after="0"/>
        <w:ind w:left="0" w:right="0" w:firstLine="454"/>
        <w:jc w:val="both"/>
      </w:pPr>
      <w:r w:rsidRPr="00891432">
        <w:t>Представление и понятие о течении жизни. Наблюдения за движением жизни в природе и обществе. Умение описать течение собственной жизни и передать свои впечатления. Умение рассказать о поступке человека, выразить сочувствие ему.</w:t>
      </w:r>
    </w:p>
    <w:p w:rsidR="00C623FA" w:rsidRPr="00891432" w:rsidRDefault="00C623FA" w:rsidP="00891432">
      <w:pPr>
        <w:pStyle w:val="a4"/>
        <w:spacing w:before="0" w:after="0"/>
        <w:ind w:left="0" w:right="0" w:firstLine="454"/>
        <w:jc w:val="both"/>
      </w:pPr>
      <w:r w:rsidRPr="00891432">
        <w:t>Знание о сложности напряженной взрослой жизни. Умение сочувствовать человеку неблагоприятного состояния. Умение воспринимать человека с позиции доброжелательности. Умение описывать внешний портрет человека. Умение рассказывать о поведении человека и воспринимаемых событиях.</w:t>
      </w:r>
    </w:p>
    <w:p w:rsidR="00C623FA" w:rsidRPr="00891432" w:rsidRDefault="00C623FA" w:rsidP="00891432">
      <w:pPr>
        <w:pStyle w:val="a4"/>
        <w:spacing w:before="0" w:after="0"/>
        <w:ind w:left="0" w:right="0" w:firstLine="454"/>
        <w:jc w:val="both"/>
      </w:pPr>
      <w:r w:rsidRPr="00891432">
        <w:t>Представление общих законов человеческой жизни на земле: не сорить на планете, беречь природу, бережно относиться к человеку, исполнять законы общественной жизни, помогать друг другу,  быть хорошим человеком, трудиться, выстраивая человеческую жизнь на земле.</w:t>
      </w:r>
    </w:p>
    <w:p w:rsidR="00C623FA" w:rsidRPr="00891432" w:rsidRDefault="00C623FA" w:rsidP="00891432">
      <w:pPr>
        <w:spacing w:after="0" w:line="240" w:lineRule="auto"/>
        <w:ind w:firstLine="454"/>
        <w:jc w:val="both"/>
        <w:rPr>
          <w:rFonts w:ascii="Times New Roman" w:hAnsi="Times New Roman"/>
          <w:sz w:val="24"/>
          <w:szCs w:val="24"/>
        </w:rPr>
      </w:pPr>
      <w:r w:rsidRPr="00891432">
        <w:rPr>
          <w:rFonts w:ascii="Times New Roman" w:hAnsi="Times New Roman"/>
          <w:b/>
          <w:sz w:val="24"/>
          <w:szCs w:val="24"/>
        </w:rPr>
        <w:t xml:space="preserve">Традиционные формы работы: </w:t>
      </w:r>
      <w:r w:rsidRPr="00891432">
        <w:rPr>
          <w:rFonts w:ascii="Times New Roman" w:hAnsi="Times New Roman"/>
          <w:sz w:val="24"/>
          <w:szCs w:val="24"/>
        </w:rPr>
        <w:t xml:space="preserve"> изучение предмета «Окружающий мир»,  проведение тематических классных часов,   сотрудничество с МОУ ДОД  «Тульская станция юных натуралистов»,  работа на базе школы кружков экологической направленности, работа на базе школы кружков художественной и эстетической направленности, организация коллективных и индивидуальных тематических выставок  творческих работ  учащихся , совместные походы с родителями, проведение викторин, конкурсов,  просмотр и обсуждение фильмов,  получение первоначального опыта участия в природоохранной деятельности на пришкольной территории, при работе экологических патрулей, проведении экологических субботников. </w:t>
      </w:r>
      <w:r w:rsidRPr="00891432">
        <w:rPr>
          <w:rFonts w:ascii="Times New Roman" w:hAnsi="Times New Roman"/>
          <w:color w:val="FF0000"/>
          <w:sz w:val="24"/>
          <w:szCs w:val="24"/>
        </w:rPr>
        <w:t xml:space="preserve"> </w:t>
      </w:r>
    </w:p>
    <w:p w:rsidR="00C623FA" w:rsidRPr="00891432" w:rsidRDefault="00C623FA" w:rsidP="00891432">
      <w:pPr>
        <w:pStyle w:val="a4"/>
        <w:spacing w:before="0" w:after="0"/>
        <w:ind w:left="0" w:right="0" w:firstLine="454"/>
        <w:jc w:val="both"/>
        <w:rPr>
          <w:u w:val="single"/>
        </w:rPr>
      </w:pPr>
      <w:r w:rsidRPr="00891432">
        <w:rPr>
          <w:rStyle w:val="af4"/>
        </w:rPr>
        <w:t xml:space="preserve"> Правила игры и развлечений. </w:t>
      </w:r>
      <w:r w:rsidRPr="00891432">
        <w:rPr>
          <w:u w:val="single"/>
        </w:rPr>
        <w:t>Общее правило: «Постарайся, чтобы игра доставляла удовольствие каждому участнику».</w:t>
      </w:r>
    </w:p>
    <w:p w:rsidR="00C623FA" w:rsidRPr="00891432" w:rsidRDefault="00C623FA" w:rsidP="00891432">
      <w:pPr>
        <w:pStyle w:val="a4"/>
        <w:spacing w:before="0" w:after="0"/>
        <w:ind w:left="0" w:right="0" w:firstLine="454"/>
        <w:jc w:val="both"/>
      </w:pPr>
      <w:r w:rsidRPr="00891432">
        <w:t>Представление игры как способа отдыха. Опыт в игровой деятельности: подвижных играх, интеллектуальных играх, художественных играх, спортивных играх, социально-ролевых.</w:t>
      </w:r>
    </w:p>
    <w:p w:rsidR="00C623FA" w:rsidRPr="00891432" w:rsidRDefault="00C623FA" w:rsidP="00891432">
      <w:pPr>
        <w:pStyle w:val="a4"/>
        <w:spacing w:before="0" w:after="0"/>
        <w:ind w:left="0" w:right="0" w:firstLine="454"/>
        <w:jc w:val="both"/>
      </w:pPr>
      <w:r w:rsidRPr="00891432">
        <w:t>Правило честного соблюдения условий игры. Умение регулировать своё поведение в игре. Умение признавать победы и поражения. Умение благодарить всех участников за игру.</w:t>
      </w:r>
    </w:p>
    <w:p w:rsidR="00C623FA" w:rsidRPr="00891432" w:rsidRDefault="00C623FA" w:rsidP="00891432">
      <w:pPr>
        <w:pStyle w:val="a4"/>
        <w:spacing w:before="0" w:after="0"/>
        <w:ind w:left="0" w:right="0" w:firstLine="454"/>
        <w:jc w:val="both"/>
      </w:pPr>
      <w:r w:rsidRPr="00891432">
        <w:lastRenderedPageBreak/>
        <w:t>Правило «В игре всем весело». Умение ориентироваться на самочувствие играющих. Умение наблюдать за участниками игры, так чтобы никого не обидеть. Умение победителя благодарить побежденного.</w:t>
      </w:r>
    </w:p>
    <w:p w:rsidR="00C623FA" w:rsidRPr="00891432" w:rsidRDefault="00C623FA" w:rsidP="00891432">
      <w:pPr>
        <w:pStyle w:val="a4"/>
        <w:spacing w:before="0" w:after="0"/>
        <w:ind w:left="0" w:right="0" w:firstLine="454"/>
        <w:jc w:val="both"/>
      </w:pPr>
      <w:r w:rsidRPr="00891432">
        <w:t>Правило осторожности в обращении с человеком. Способность регулировать свои эмоции. Умение «держать себя в руках». Правило легкого прикосновения в подвижной игре. Правило щадящей оценки в интеллектуальной игре. Правило признания особенности восприятия мира в художественных играх. Правило честности в спортивной игре. Правило морали в сюжетно-ролевой игре.</w:t>
      </w:r>
    </w:p>
    <w:p w:rsidR="00C623FA" w:rsidRPr="00891432" w:rsidRDefault="00C623FA" w:rsidP="00891432">
      <w:pPr>
        <w:pStyle w:val="a4"/>
        <w:spacing w:before="0" w:after="0"/>
        <w:ind w:left="0" w:right="0" w:firstLine="454"/>
        <w:jc w:val="both"/>
      </w:pPr>
      <w:r w:rsidRPr="00891432">
        <w:t xml:space="preserve">       </w:t>
      </w:r>
      <w:r w:rsidRPr="00891432">
        <w:rPr>
          <w:b/>
        </w:rPr>
        <w:t>Традиционные формы работы</w:t>
      </w:r>
      <w:r w:rsidRPr="00891432">
        <w:t>: реализация в школе программы «Здоровье» проведение ежегодной школьной спартакиады;  реализация через проведение уроков физической культуры,  проведение тематических Дней здоровья; проведение мероприятий «Мы выбираем здоровый образ жизни» (проведение соревнований, конкурсов, рисунков, плакатов, направленных на сохранение здоровья учащихся);  проведение праздников «Праздник осени», «Новый год», «День птиц», организация на базе школы детского оздоровительного лагеря «Искра».</w:t>
      </w:r>
    </w:p>
    <w:p w:rsidR="00C623FA" w:rsidRPr="00891432" w:rsidRDefault="00C623FA" w:rsidP="00891432">
      <w:pPr>
        <w:spacing w:after="0" w:line="240" w:lineRule="auto"/>
        <w:ind w:firstLine="454"/>
        <w:rPr>
          <w:rStyle w:val="af4"/>
          <w:rFonts w:ascii="Times New Roman" w:hAnsi="Times New Roman"/>
          <w:sz w:val="24"/>
          <w:szCs w:val="24"/>
        </w:rPr>
      </w:pPr>
      <w:r w:rsidRPr="00891432">
        <w:rPr>
          <w:rStyle w:val="af4"/>
          <w:rFonts w:ascii="Times New Roman" w:hAnsi="Times New Roman"/>
          <w:sz w:val="24"/>
          <w:szCs w:val="24"/>
        </w:rPr>
        <w:t xml:space="preserve"> Гигиенические нормы человеческой жизни.</w:t>
      </w:r>
    </w:p>
    <w:p w:rsidR="00C623FA" w:rsidRPr="00891432" w:rsidRDefault="00C623FA" w:rsidP="00891432">
      <w:pPr>
        <w:spacing w:after="0" w:line="240" w:lineRule="auto"/>
        <w:ind w:firstLine="454"/>
        <w:rPr>
          <w:rFonts w:ascii="Times New Roman" w:hAnsi="Times New Roman"/>
          <w:b/>
          <w:sz w:val="24"/>
          <w:szCs w:val="24"/>
        </w:rPr>
      </w:pPr>
      <w:r w:rsidRPr="00891432">
        <w:rPr>
          <w:rFonts w:ascii="Times New Roman" w:hAnsi="Times New Roman"/>
          <w:b/>
          <w:sz w:val="24"/>
          <w:szCs w:val="24"/>
        </w:rPr>
        <w:t xml:space="preserve">Общее отношение: «В здоровом теле – здоровый дух» </w:t>
      </w:r>
      <w:r w:rsidR="001D7800">
        <w:rPr>
          <w:rFonts w:ascii="Times New Roman" w:hAnsi="Times New Roman"/>
          <w:b/>
          <w:sz w:val="24"/>
          <w:szCs w:val="24"/>
        </w:rPr>
        <w:t xml:space="preserve"> </w:t>
      </w:r>
    </w:p>
    <w:p w:rsidR="00C623FA" w:rsidRPr="00891432" w:rsidRDefault="00C623FA" w:rsidP="00891432">
      <w:pPr>
        <w:pStyle w:val="a4"/>
        <w:spacing w:before="0" w:after="0"/>
        <w:ind w:left="0" w:right="0" w:firstLine="454"/>
        <w:jc w:val="both"/>
      </w:pPr>
      <w:r w:rsidRPr="00891432">
        <w:t>Культурные привычки ухода за телом. Основные умения по сбережению здоровья. Основные умения укрепления организма: умения укрепляющих гимнастических упражнений, привычка к водным процедурам, привычная прямая осанка, привычная легкая походка, привычность режима дня, умение соблюдать гигиенические условия ночного сна, умение релаксации, умение сохранять удобную и красивую позу во время работы и отдыха.</w:t>
      </w:r>
    </w:p>
    <w:p w:rsidR="00C623FA" w:rsidRPr="00891432" w:rsidRDefault="00C623FA" w:rsidP="00891432">
      <w:pPr>
        <w:pStyle w:val="a4"/>
        <w:spacing w:before="0" w:after="0"/>
        <w:ind w:left="0" w:right="0" w:firstLine="454"/>
        <w:jc w:val="both"/>
      </w:pPr>
      <w:r w:rsidRPr="00891432">
        <w:t>Культурные привычки ухода за одеждой. Представление о назначении одежды человека. Соответствие одежды условиям погоды и обстоятельствам. Бережливость по отношению к одежде. Умение «не замечать» одежды человека в общении с ним. Умение ухаживать за одеждой: хранить, гладить, стирать, чинить. Основные эстетические правила к одежде: «ничего лишнего».</w:t>
      </w:r>
    </w:p>
    <w:p w:rsidR="00C623FA" w:rsidRPr="00891432" w:rsidRDefault="00C623FA" w:rsidP="00891432">
      <w:pPr>
        <w:pStyle w:val="a4"/>
        <w:spacing w:before="0" w:after="0"/>
        <w:ind w:left="0" w:right="0" w:firstLine="454"/>
        <w:jc w:val="both"/>
      </w:pPr>
      <w:r w:rsidRPr="00891432">
        <w:t>Культура отправлений организма. Соблюдение чистоты, порядка, деликатности в этом вопросе. Умение пользоваться всей палитрой санитарно-гигиенических средств. Признание правила: «Зная об этой важной стороне жизни, не говорить о ней публично».</w:t>
      </w:r>
    </w:p>
    <w:p w:rsidR="00C623FA" w:rsidRPr="00891432" w:rsidRDefault="00C623FA" w:rsidP="00891432">
      <w:pPr>
        <w:pStyle w:val="a4"/>
        <w:spacing w:before="0" w:after="0"/>
        <w:ind w:left="0" w:right="0" w:firstLine="454"/>
        <w:jc w:val="both"/>
      </w:pPr>
      <w:r w:rsidRPr="00891432">
        <w:t>Культура питания. Представление о режиме питания. Представление об эстетике питания. Представление о совместном с другими людьми питании как форме общения. Умения пользоваться приборами, средствами человеческого питания. Умения приготовления простых блюд и угощений. Привычное соблюдение этики и эстетики питания. Умение угощать другого человека.</w:t>
      </w:r>
    </w:p>
    <w:p w:rsidR="00C623FA" w:rsidRPr="00891432" w:rsidRDefault="00C623FA" w:rsidP="00891432">
      <w:pPr>
        <w:pStyle w:val="a4"/>
        <w:spacing w:before="0" w:after="0"/>
        <w:ind w:left="0" w:right="0" w:firstLine="454"/>
        <w:jc w:val="both"/>
      </w:pPr>
      <w:r w:rsidRPr="00891432">
        <w:t>Культурные привычки использования жилища человека. Помощь родителям в уходе за жилищем. Умение наводить порядок на своем рабочем месте. Умение нести ответственность за порядок в классной комнате, в собственной комнате, в семейном доме и дворе. Система трудовых элементарных умений по обустройству жилища.</w:t>
      </w:r>
    </w:p>
    <w:p w:rsidR="00C623FA" w:rsidRPr="00891432" w:rsidRDefault="00C623FA" w:rsidP="00891432">
      <w:pPr>
        <w:pStyle w:val="a4"/>
        <w:spacing w:before="0" w:after="0"/>
        <w:ind w:left="0" w:right="0" w:firstLine="454"/>
        <w:jc w:val="both"/>
      </w:pPr>
      <w:r w:rsidRPr="00891432">
        <w:rPr>
          <w:b/>
        </w:rPr>
        <w:t>Традиционные формы работы</w:t>
      </w:r>
      <w:r w:rsidRPr="00891432">
        <w:t>: проведение тематических классных часов, проведение медицинских осмотров, встречи с врачами районной больницы по формированию навыков личной гигиены,  через урок физической культуры, работа  кружков и секций на базе школы,  организация питания на базе школы: горячие завтраки и обеды; организация дежурства в классе.</w:t>
      </w:r>
    </w:p>
    <w:p w:rsidR="00C623FA" w:rsidRPr="00891432" w:rsidRDefault="00C623FA" w:rsidP="00891432">
      <w:pPr>
        <w:pStyle w:val="a4"/>
        <w:spacing w:before="0" w:after="0"/>
        <w:ind w:left="0" w:right="0" w:firstLine="454"/>
        <w:jc w:val="both"/>
        <w:rPr>
          <w:u w:val="single"/>
        </w:rPr>
      </w:pPr>
      <w:r w:rsidRPr="00891432">
        <w:rPr>
          <w:rStyle w:val="af4"/>
        </w:rPr>
        <w:t xml:space="preserve"> Культура пользования предметами и вещами.</w:t>
      </w:r>
      <w:r w:rsidRPr="00891432">
        <w:t xml:space="preserve"> </w:t>
      </w:r>
      <w:r w:rsidRPr="00891432">
        <w:rPr>
          <w:u w:val="single"/>
        </w:rPr>
        <w:t>Общее правило: «Все вещи и предметы, созданные трудом человека, имеют своего хозяина».</w:t>
      </w:r>
    </w:p>
    <w:p w:rsidR="00C623FA" w:rsidRPr="00891432" w:rsidRDefault="00C623FA" w:rsidP="00891432">
      <w:pPr>
        <w:pStyle w:val="a4"/>
        <w:spacing w:before="0" w:after="0"/>
        <w:ind w:left="0" w:right="0" w:firstLine="454"/>
        <w:jc w:val="both"/>
      </w:pPr>
      <w:r w:rsidRPr="00891432">
        <w:t>Привычное исполнение правила «неприкосновенности собственности человека». Запрет на чужие вещи, не принадлежащие тебе. Бережное отношение к общественной собственности.</w:t>
      </w:r>
    </w:p>
    <w:p w:rsidR="00C623FA" w:rsidRPr="00891432" w:rsidRDefault="00C623FA" w:rsidP="00891432">
      <w:pPr>
        <w:pStyle w:val="a4"/>
        <w:spacing w:before="0" w:after="0"/>
        <w:ind w:left="0" w:right="0" w:firstLine="454"/>
        <w:jc w:val="both"/>
      </w:pPr>
      <w:r w:rsidRPr="00891432">
        <w:t>Привычка хранить вещи в определенном месте. Привычка менять одежду школьную на домашнюю. Понимание цены вещам, купленным на деньги родителей. Правило запрета хвастаться вещами. Понимание, что вещи лишь помогают человеку, но не заменяют достоинства человека.</w:t>
      </w:r>
    </w:p>
    <w:p w:rsidR="00C623FA" w:rsidRPr="00891432" w:rsidRDefault="00C623FA" w:rsidP="00891432">
      <w:pPr>
        <w:pStyle w:val="a4"/>
        <w:spacing w:before="0" w:after="0"/>
        <w:ind w:left="0" w:right="0" w:firstLine="454"/>
        <w:jc w:val="both"/>
      </w:pPr>
      <w:r w:rsidRPr="00891432">
        <w:rPr>
          <w:b/>
        </w:rPr>
        <w:t>Традиционные формы работы:</w:t>
      </w:r>
      <w:r w:rsidRPr="00891432">
        <w:t xml:space="preserve"> встречи с работниками полиции, организация тематических бесед: «Правила пользования сотовыми телефонами», «Правила дорожного </w:t>
      </w:r>
      <w:r w:rsidRPr="00891432">
        <w:lastRenderedPageBreak/>
        <w:t>движения при вождении   велосипеда и скутера», проведение генеральных уборок в классах, ремонт классов в летний период, экологические акции , уборка территории школы и  памятников воинам Вов, помощь ветеранам войны и труда на приусадебных участках.</w:t>
      </w:r>
    </w:p>
    <w:p w:rsidR="00C623FA" w:rsidRPr="00891432" w:rsidRDefault="00C623FA" w:rsidP="00891432">
      <w:pPr>
        <w:spacing w:after="0" w:line="240" w:lineRule="auto"/>
        <w:ind w:firstLine="454"/>
        <w:jc w:val="both"/>
        <w:rPr>
          <w:rFonts w:ascii="Times New Roman" w:hAnsi="Times New Roman"/>
          <w:b/>
          <w:sz w:val="24"/>
          <w:szCs w:val="24"/>
        </w:rPr>
      </w:pPr>
    </w:p>
    <w:p w:rsidR="00C623FA" w:rsidRPr="00891432" w:rsidRDefault="00C623FA" w:rsidP="00666726">
      <w:pPr>
        <w:pStyle w:val="a3"/>
        <w:numPr>
          <w:ilvl w:val="0"/>
          <w:numId w:val="10"/>
        </w:numPr>
        <w:tabs>
          <w:tab w:val="left" w:pos="142"/>
          <w:tab w:val="left" w:pos="284"/>
          <w:tab w:val="left" w:pos="567"/>
        </w:tabs>
        <w:suppressAutoHyphens/>
        <w:ind w:left="0" w:firstLine="0"/>
        <w:jc w:val="center"/>
        <w:rPr>
          <w:b/>
          <w:bCs/>
          <w:sz w:val="24"/>
          <w:szCs w:val="24"/>
        </w:rPr>
      </w:pPr>
      <w:r w:rsidRPr="00891432">
        <w:rPr>
          <w:b/>
          <w:bCs/>
          <w:sz w:val="24"/>
          <w:szCs w:val="24"/>
        </w:rP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891432">
        <w:rPr>
          <w:b/>
          <w:bCs/>
          <w:sz w:val="24"/>
          <w:szCs w:val="24"/>
        </w:rPr>
        <w:t>психоактивных</w:t>
      </w:r>
      <w:proofErr w:type="spellEnd"/>
      <w:r w:rsidRPr="00891432">
        <w:rPr>
          <w:b/>
          <w:bCs/>
          <w:sz w:val="24"/>
          <w:szCs w:val="24"/>
        </w:rPr>
        <w:t xml:space="preserve"> веществ обучающимися, профилактике детского дорожно-транспортного травматизма.</w:t>
      </w:r>
    </w:p>
    <w:p w:rsidR="00C623FA" w:rsidRPr="00891432" w:rsidRDefault="00C623FA" w:rsidP="00891432">
      <w:pPr>
        <w:pStyle w:val="a3"/>
        <w:ind w:firstLine="454"/>
        <w:jc w:val="both"/>
        <w:rPr>
          <w:b/>
          <w:bCs/>
          <w:sz w:val="24"/>
          <w:szCs w:val="24"/>
        </w:rPr>
      </w:pPr>
    </w:p>
    <w:p w:rsidR="00C623FA" w:rsidRPr="00891432" w:rsidRDefault="00C623FA" w:rsidP="00891432">
      <w:pPr>
        <w:pStyle w:val="a3"/>
        <w:ind w:firstLine="454"/>
        <w:jc w:val="center"/>
        <w:rPr>
          <w:b/>
          <w:bCs/>
          <w:sz w:val="24"/>
          <w:szCs w:val="24"/>
        </w:rPr>
      </w:pPr>
      <w:r w:rsidRPr="00891432">
        <w:rPr>
          <w:b/>
          <w:bCs/>
          <w:sz w:val="24"/>
          <w:szCs w:val="24"/>
        </w:rPr>
        <w:t>Модель организации работы</w:t>
      </w:r>
    </w:p>
    <w:tbl>
      <w:tblPr>
        <w:tblW w:w="9908" w:type="dxa"/>
        <w:jc w:val="center"/>
        <w:tblLayout w:type="fixed"/>
        <w:tblLook w:val="0000" w:firstRow="0" w:lastRow="0" w:firstColumn="0" w:lastColumn="0" w:noHBand="0" w:noVBand="0"/>
      </w:tblPr>
      <w:tblGrid>
        <w:gridCol w:w="1985"/>
        <w:gridCol w:w="1984"/>
        <w:gridCol w:w="1985"/>
        <w:gridCol w:w="1984"/>
        <w:gridCol w:w="1970"/>
      </w:tblGrid>
      <w:tr w:rsidR="00C623FA" w:rsidRPr="00891432" w:rsidTr="00984D0D">
        <w:trPr>
          <w:jc w:val="center"/>
        </w:trPr>
        <w:tc>
          <w:tcPr>
            <w:tcW w:w="9908" w:type="dxa"/>
            <w:gridSpan w:val="5"/>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f2"/>
              <w:spacing w:after="0" w:line="240" w:lineRule="auto"/>
              <w:ind w:left="0" w:firstLine="19"/>
              <w:jc w:val="center"/>
              <w:rPr>
                <w:rFonts w:ascii="Times New Roman" w:hAnsi="Times New Roman"/>
                <w:sz w:val="24"/>
                <w:szCs w:val="24"/>
              </w:rPr>
            </w:pPr>
            <w:r w:rsidRPr="00891432">
              <w:rPr>
                <w:rFonts w:ascii="Times New Roman" w:hAnsi="Times New Roman"/>
                <w:sz w:val="24"/>
                <w:szCs w:val="24"/>
              </w:rPr>
              <w:t>Формирование экологической культуры,   здорового и безопасного образа жизни.</w:t>
            </w:r>
          </w:p>
        </w:tc>
      </w:tr>
      <w:tr w:rsidR="00C623FA" w:rsidRPr="00891432" w:rsidTr="00984D0D">
        <w:trPr>
          <w:jc w:val="center"/>
        </w:trPr>
        <w:tc>
          <w:tcPr>
            <w:tcW w:w="198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Здоровье</w:t>
            </w:r>
          </w:p>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 xml:space="preserve">сберегающая </w:t>
            </w:r>
          </w:p>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инфраструктура</w:t>
            </w:r>
          </w:p>
        </w:tc>
        <w:tc>
          <w:tcPr>
            <w:tcW w:w="198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Рациональная</w:t>
            </w:r>
          </w:p>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организация</w:t>
            </w:r>
          </w:p>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 xml:space="preserve">учебной и </w:t>
            </w:r>
            <w:proofErr w:type="spellStart"/>
            <w:r w:rsidRPr="00891432">
              <w:rPr>
                <w:rFonts w:ascii="Times New Roman" w:hAnsi="Times New Roman"/>
                <w:bCs/>
                <w:sz w:val="24"/>
                <w:szCs w:val="24"/>
              </w:rPr>
              <w:t>внеучебной</w:t>
            </w:r>
            <w:proofErr w:type="spellEnd"/>
            <w:r w:rsidRPr="00891432">
              <w:rPr>
                <w:rFonts w:ascii="Times New Roman" w:hAnsi="Times New Roman"/>
                <w:bCs/>
                <w:sz w:val="24"/>
                <w:szCs w:val="24"/>
              </w:rPr>
              <w:t xml:space="preserve"> деятельности обучающихся</w:t>
            </w:r>
          </w:p>
        </w:tc>
        <w:tc>
          <w:tcPr>
            <w:tcW w:w="198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Эффективная организация физкультурно-оздоровительной работы</w:t>
            </w:r>
          </w:p>
        </w:tc>
        <w:tc>
          <w:tcPr>
            <w:tcW w:w="198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Реализация дополнительных образователь</w:t>
            </w:r>
          </w:p>
          <w:p w:rsidR="00C623FA" w:rsidRPr="00891432" w:rsidRDefault="00C623FA" w:rsidP="00891432">
            <w:pPr>
              <w:pStyle w:val="af2"/>
              <w:spacing w:after="0" w:line="240" w:lineRule="auto"/>
              <w:ind w:left="0" w:firstLine="17"/>
              <w:rPr>
                <w:rFonts w:ascii="Times New Roman" w:hAnsi="Times New Roman"/>
                <w:bCs/>
                <w:sz w:val="24"/>
                <w:szCs w:val="24"/>
              </w:rPr>
            </w:pPr>
            <w:proofErr w:type="spellStart"/>
            <w:r w:rsidRPr="00891432">
              <w:rPr>
                <w:rFonts w:ascii="Times New Roman" w:hAnsi="Times New Roman"/>
                <w:bCs/>
                <w:sz w:val="24"/>
                <w:szCs w:val="24"/>
              </w:rPr>
              <w:t>ных</w:t>
            </w:r>
            <w:proofErr w:type="spellEnd"/>
            <w:r w:rsidRPr="00891432">
              <w:rPr>
                <w:rFonts w:ascii="Times New Roman" w:hAnsi="Times New Roman"/>
                <w:bCs/>
                <w:sz w:val="24"/>
                <w:szCs w:val="24"/>
              </w:rPr>
              <w:t xml:space="preserve"> программ</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proofErr w:type="spellStart"/>
            <w:r w:rsidRPr="00891432">
              <w:rPr>
                <w:rFonts w:ascii="Times New Roman" w:hAnsi="Times New Roman"/>
                <w:bCs/>
                <w:sz w:val="24"/>
                <w:szCs w:val="24"/>
              </w:rPr>
              <w:t>Просветительс</w:t>
            </w:r>
            <w:proofErr w:type="spellEnd"/>
          </w:p>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кая работа с родителями</w:t>
            </w:r>
          </w:p>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(законными представителями)</w:t>
            </w:r>
          </w:p>
        </w:tc>
      </w:tr>
      <w:tr w:rsidR="00C623FA" w:rsidRPr="00891432" w:rsidTr="00984D0D">
        <w:trPr>
          <w:jc w:val="center"/>
        </w:trPr>
        <w:tc>
          <w:tcPr>
            <w:tcW w:w="198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Администрация школы</w:t>
            </w:r>
          </w:p>
          <w:p w:rsidR="00C623FA" w:rsidRPr="00891432" w:rsidRDefault="00C623FA" w:rsidP="00891432">
            <w:pPr>
              <w:pStyle w:val="af2"/>
              <w:spacing w:after="0" w:line="240" w:lineRule="auto"/>
              <w:ind w:left="0" w:firstLine="17"/>
              <w:rPr>
                <w:rFonts w:ascii="Times New Roman" w:hAnsi="Times New Roman"/>
                <w:bCs/>
                <w:sz w:val="24"/>
                <w:szCs w:val="24"/>
              </w:rPr>
            </w:pPr>
          </w:p>
        </w:tc>
        <w:tc>
          <w:tcPr>
            <w:tcW w:w="198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Администрация школы</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Классные руководители</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Учителя физической культуры,</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Учителя-предметники</w:t>
            </w:r>
          </w:p>
        </w:tc>
        <w:tc>
          <w:tcPr>
            <w:tcW w:w="198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Администрация школы</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Классные руководители</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Учителя физической культуры,</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Учителя-предметники</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Школьная медсестра</w:t>
            </w:r>
          </w:p>
        </w:tc>
        <w:tc>
          <w:tcPr>
            <w:tcW w:w="198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Администрация школы</w:t>
            </w:r>
          </w:p>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Руководители спортивных секций</w:t>
            </w:r>
          </w:p>
          <w:p w:rsidR="00C623FA" w:rsidRPr="00891432" w:rsidRDefault="00C623FA" w:rsidP="00891432">
            <w:pPr>
              <w:pStyle w:val="af2"/>
              <w:spacing w:after="0" w:line="240" w:lineRule="auto"/>
              <w:ind w:left="0" w:firstLine="17"/>
              <w:rPr>
                <w:rFonts w:ascii="Times New Roman" w:hAnsi="Times New Roman"/>
                <w:bCs/>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f2"/>
              <w:spacing w:after="0" w:line="240" w:lineRule="auto"/>
              <w:ind w:left="0" w:firstLine="17"/>
              <w:rPr>
                <w:rFonts w:ascii="Times New Roman" w:hAnsi="Times New Roman"/>
                <w:bCs/>
                <w:sz w:val="24"/>
                <w:szCs w:val="24"/>
              </w:rPr>
            </w:pPr>
            <w:r w:rsidRPr="00891432">
              <w:rPr>
                <w:rFonts w:ascii="Times New Roman" w:hAnsi="Times New Roman"/>
                <w:bCs/>
                <w:sz w:val="24"/>
                <w:szCs w:val="24"/>
              </w:rPr>
              <w:t>Администрация школы</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Классные руководители</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Учителя физической культуры</w:t>
            </w:r>
          </w:p>
          <w:p w:rsidR="00C623FA" w:rsidRPr="00891432" w:rsidRDefault="00C623FA" w:rsidP="00891432">
            <w:pPr>
              <w:pStyle w:val="af2"/>
              <w:spacing w:after="0" w:line="240" w:lineRule="auto"/>
              <w:ind w:left="0" w:firstLine="17"/>
              <w:rPr>
                <w:rFonts w:ascii="Times New Roman" w:hAnsi="Times New Roman"/>
                <w:sz w:val="24"/>
                <w:szCs w:val="24"/>
              </w:rPr>
            </w:pPr>
            <w:r w:rsidRPr="00891432">
              <w:rPr>
                <w:rFonts w:ascii="Times New Roman" w:hAnsi="Times New Roman"/>
                <w:sz w:val="24"/>
                <w:szCs w:val="24"/>
              </w:rPr>
              <w:t>Учителя-предметники</w:t>
            </w:r>
          </w:p>
          <w:p w:rsidR="00C623FA" w:rsidRPr="00891432" w:rsidRDefault="001D7800" w:rsidP="00891432">
            <w:pPr>
              <w:pStyle w:val="af2"/>
              <w:spacing w:after="0" w:line="240" w:lineRule="auto"/>
              <w:ind w:left="0" w:firstLine="17"/>
              <w:rPr>
                <w:rFonts w:ascii="Times New Roman" w:hAnsi="Times New Roman"/>
                <w:sz w:val="24"/>
                <w:szCs w:val="24"/>
              </w:rPr>
            </w:pPr>
            <w:r>
              <w:rPr>
                <w:rFonts w:ascii="Times New Roman" w:hAnsi="Times New Roman"/>
                <w:sz w:val="24"/>
                <w:szCs w:val="24"/>
              </w:rPr>
              <w:t xml:space="preserve"> </w:t>
            </w:r>
            <w:r w:rsidR="00C623FA" w:rsidRPr="00891432">
              <w:rPr>
                <w:rFonts w:ascii="Times New Roman" w:hAnsi="Times New Roman"/>
                <w:sz w:val="24"/>
                <w:szCs w:val="24"/>
              </w:rPr>
              <w:t xml:space="preserve"> </w:t>
            </w:r>
            <w:r w:rsidRPr="00891432">
              <w:rPr>
                <w:rFonts w:ascii="Times New Roman" w:hAnsi="Times New Roman"/>
                <w:sz w:val="24"/>
                <w:szCs w:val="24"/>
              </w:rPr>
              <w:t>М</w:t>
            </w:r>
            <w:r w:rsidR="00C623FA" w:rsidRPr="00891432">
              <w:rPr>
                <w:rFonts w:ascii="Times New Roman" w:hAnsi="Times New Roman"/>
                <w:sz w:val="24"/>
                <w:szCs w:val="24"/>
              </w:rPr>
              <w:t>едсестра</w:t>
            </w:r>
            <w:r>
              <w:rPr>
                <w:rFonts w:ascii="Times New Roman" w:hAnsi="Times New Roman"/>
                <w:sz w:val="24"/>
                <w:szCs w:val="24"/>
              </w:rPr>
              <w:t xml:space="preserve"> </w:t>
            </w:r>
            <w:proofErr w:type="spellStart"/>
            <w:r>
              <w:rPr>
                <w:rFonts w:ascii="Times New Roman" w:hAnsi="Times New Roman"/>
                <w:sz w:val="24"/>
                <w:szCs w:val="24"/>
              </w:rPr>
              <w:t>ФАПа</w:t>
            </w:r>
            <w:proofErr w:type="spellEnd"/>
          </w:p>
          <w:p w:rsidR="00C623FA" w:rsidRPr="00891432" w:rsidRDefault="00C623FA" w:rsidP="00891432">
            <w:pPr>
              <w:pStyle w:val="af2"/>
              <w:spacing w:after="0" w:line="240" w:lineRule="auto"/>
              <w:ind w:left="0" w:firstLine="17"/>
              <w:rPr>
                <w:rFonts w:ascii="Times New Roman" w:hAnsi="Times New Roman"/>
                <w:bCs/>
                <w:sz w:val="24"/>
                <w:szCs w:val="24"/>
              </w:rPr>
            </w:pPr>
          </w:p>
        </w:tc>
      </w:tr>
    </w:tbl>
    <w:p w:rsidR="00C623FA" w:rsidRPr="00891432" w:rsidRDefault="00C623FA" w:rsidP="00891432">
      <w:pPr>
        <w:pStyle w:val="a3"/>
        <w:ind w:firstLine="0"/>
        <w:jc w:val="both"/>
        <w:rPr>
          <w:b/>
          <w:bCs/>
          <w:sz w:val="24"/>
          <w:szCs w:val="24"/>
        </w:rPr>
      </w:pPr>
    </w:p>
    <w:p w:rsidR="00C623FA" w:rsidRPr="00891432" w:rsidRDefault="00C623FA" w:rsidP="00891432">
      <w:pPr>
        <w:pStyle w:val="a3"/>
        <w:ind w:firstLine="454"/>
        <w:jc w:val="center"/>
        <w:rPr>
          <w:b/>
          <w:sz w:val="24"/>
          <w:szCs w:val="24"/>
        </w:rPr>
      </w:pPr>
      <w:r w:rsidRPr="00891432">
        <w:rPr>
          <w:b/>
          <w:sz w:val="24"/>
          <w:szCs w:val="24"/>
        </w:rPr>
        <w:t>План реализации программы</w:t>
      </w:r>
    </w:p>
    <w:p w:rsidR="00C623FA" w:rsidRPr="00891432" w:rsidRDefault="00C623FA" w:rsidP="00891432">
      <w:pPr>
        <w:pStyle w:val="a3"/>
        <w:ind w:firstLine="454"/>
        <w:jc w:val="both"/>
        <w:rPr>
          <w:b/>
          <w:sz w:val="24"/>
          <w:szCs w:val="24"/>
        </w:rPr>
      </w:pPr>
      <w:r w:rsidRPr="00891432">
        <w:rPr>
          <w:b/>
          <w:sz w:val="24"/>
          <w:szCs w:val="24"/>
        </w:rPr>
        <w:t>1.Медицинская диагностика</w:t>
      </w:r>
    </w:p>
    <w:tbl>
      <w:tblPr>
        <w:tblW w:w="0" w:type="auto"/>
        <w:tblInd w:w="-5" w:type="dxa"/>
        <w:tblLayout w:type="fixed"/>
        <w:tblLook w:val="0000" w:firstRow="0" w:lastRow="0" w:firstColumn="0" w:lastColumn="0" w:noHBand="0" w:noVBand="0"/>
      </w:tblPr>
      <w:tblGrid>
        <w:gridCol w:w="539"/>
        <w:gridCol w:w="3877"/>
        <w:gridCol w:w="1651"/>
        <w:gridCol w:w="1880"/>
        <w:gridCol w:w="2089"/>
      </w:tblGrid>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Название мероприятия</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Сроки выполнения</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Класс</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Ответственный</w:t>
            </w:r>
          </w:p>
        </w:tc>
      </w:tr>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 xml:space="preserve"> Плановый медицинский осмотр учителей и учащихся в районной больнице . </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Август</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left="5" w:firstLine="0"/>
              <w:jc w:val="both"/>
              <w:rPr>
                <w:sz w:val="24"/>
                <w:szCs w:val="24"/>
              </w:rPr>
            </w:pPr>
            <w:r w:rsidRPr="00891432">
              <w:rPr>
                <w:sz w:val="24"/>
                <w:szCs w:val="24"/>
              </w:rPr>
              <w:t xml:space="preserve"> Родители </w:t>
            </w:r>
          </w:p>
          <w:p w:rsidR="00C623FA" w:rsidRPr="00891432" w:rsidRDefault="00C623FA" w:rsidP="00891432">
            <w:pPr>
              <w:pStyle w:val="a3"/>
              <w:ind w:left="5" w:firstLine="0"/>
              <w:jc w:val="both"/>
              <w:rPr>
                <w:sz w:val="24"/>
                <w:szCs w:val="24"/>
              </w:rPr>
            </w:pPr>
          </w:p>
        </w:tc>
      </w:tr>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2</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Оформление медицинских карт</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Октябрь</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Медсестра</w:t>
            </w:r>
          </w:p>
        </w:tc>
      </w:tr>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3</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Оформление листа здоровья в классных журналах.</w:t>
            </w:r>
          </w:p>
          <w:p w:rsidR="00C623FA" w:rsidRPr="00891432" w:rsidRDefault="00C623FA" w:rsidP="00891432">
            <w:pPr>
              <w:pStyle w:val="a3"/>
              <w:ind w:left="5" w:firstLine="0"/>
              <w:jc w:val="both"/>
              <w:rPr>
                <w:sz w:val="24"/>
                <w:szCs w:val="24"/>
              </w:rPr>
            </w:pPr>
            <w:r w:rsidRPr="00891432">
              <w:rPr>
                <w:sz w:val="24"/>
                <w:szCs w:val="24"/>
              </w:rPr>
              <w:t>Комплектация на их основе физкультурных групп</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Сентябрь</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Медсестра,</w:t>
            </w:r>
          </w:p>
          <w:p w:rsidR="00C623FA" w:rsidRPr="00891432" w:rsidRDefault="00C623FA" w:rsidP="00891432">
            <w:pPr>
              <w:pStyle w:val="a3"/>
              <w:snapToGrid w:val="0"/>
              <w:ind w:left="5" w:firstLine="0"/>
              <w:jc w:val="both"/>
              <w:rPr>
                <w:sz w:val="24"/>
                <w:szCs w:val="24"/>
              </w:rPr>
            </w:pPr>
            <w:r w:rsidRPr="00891432">
              <w:rPr>
                <w:sz w:val="24"/>
                <w:szCs w:val="24"/>
              </w:rPr>
              <w:t xml:space="preserve">Классные </w:t>
            </w:r>
          </w:p>
          <w:p w:rsidR="00C623FA" w:rsidRPr="00891432" w:rsidRDefault="00C623FA" w:rsidP="00891432">
            <w:pPr>
              <w:pStyle w:val="a3"/>
              <w:snapToGrid w:val="0"/>
              <w:ind w:left="5" w:firstLine="0"/>
              <w:jc w:val="both"/>
              <w:rPr>
                <w:sz w:val="24"/>
                <w:szCs w:val="24"/>
              </w:rPr>
            </w:pPr>
            <w:r w:rsidRPr="00891432">
              <w:rPr>
                <w:sz w:val="24"/>
                <w:szCs w:val="24"/>
              </w:rPr>
              <w:t>руководители</w:t>
            </w:r>
          </w:p>
        </w:tc>
      </w:tr>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4</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Оформление листа здоровья в  планах воспитательной работы. Проектирование индивидуальной работы с учащимися для  коррекции отклонений в здоровье</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Сентябрь</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Классные руководители</w:t>
            </w:r>
          </w:p>
        </w:tc>
      </w:tr>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5</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proofErr w:type="spellStart"/>
            <w:r w:rsidRPr="00891432">
              <w:rPr>
                <w:sz w:val="24"/>
                <w:szCs w:val="24"/>
              </w:rPr>
              <w:t>Профосмотры</w:t>
            </w:r>
            <w:proofErr w:type="spellEnd"/>
            <w:r w:rsidRPr="00891432">
              <w:rPr>
                <w:sz w:val="24"/>
                <w:szCs w:val="24"/>
              </w:rPr>
              <w:t xml:space="preserve"> детей в условиях школы</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Ноябрь- апрель</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Медицинская сестра</w:t>
            </w:r>
          </w:p>
          <w:p w:rsidR="00C623FA" w:rsidRPr="00891432" w:rsidRDefault="00C623FA" w:rsidP="00891432">
            <w:pPr>
              <w:pStyle w:val="a3"/>
              <w:ind w:left="5" w:firstLine="0"/>
              <w:jc w:val="both"/>
              <w:rPr>
                <w:sz w:val="24"/>
                <w:szCs w:val="24"/>
              </w:rPr>
            </w:pPr>
            <w:r w:rsidRPr="00891432">
              <w:rPr>
                <w:sz w:val="24"/>
                <w:szCs w:val="24"/>
              </w:rPr>
              <w:t>Врач-педиатр</w:t>
            </w:r>
          </w:p>
        </w:tc>
      </w:tr>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6</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Анализ случаев травматизма в школе</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в течение года</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Администрация школы,</w:t>
            </w:r>
          </w:p>
          <w:p w:rsidR="00C623FA" w:rsidRPr="00891432" w:rsidRDefault="00C623FA" w:rsidP="00891432">
            <w:pPr>
              <w:pStyle w:val="a3"/>
              <w:ind w:left="5" w:firstLine="0"/>
              <w:jc w:val="both"/>
              <w:rPr>
                <w:sz w:val="24"/>
                <w:szCs w:val="24"/>
              </w:rPr>
            </w:pPr>
            <w:r w:rsidRPr="00891432">
              <w:rPr>
                <w:sz w:val="24"/>
                <w:szCs w:val="24"/>
              </w:rPr>
              <w:t>медсестра,</w:t>
            </w:r>
          </w:p>
          <w:p w:rsidR="00C623FA" w:rsidRPr="00891432" w:rsidRDefault="00C623FA" w:rsidP="00891432">
            <w:pPr>
              <w:pStyle w:val="a3"/>
              <w:ind w:left="5" w:firstLine="0"/>
              <w:jc w:val="both"/>
              <w:rPr>
                <w:sz w:val="24"/>
                <w:szCs w:val="24"/>
              </w:rPr>
            </w:pPr>
            <w:r w:rsidRPr="00891432">
              <w:rPr>
                <w:sz w:val="24"/>
                <w:szCs w:val="24"/>
              </w:rPr>
              <w:lastRenderedPageBreak/>
              <w:t>классные руководители</w:t>
            </w:r>
          </w:p>
        </w:tc>
      </w:tr>
      <w:tr w:rsidR="00C623FA" w:rsidRPr="00891432" w:rsidTr="004B46C4">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lastRenderedPageBreak/>
              <w:t>7</w:t>
            </w:r>
          </w:p>
        </w:tc>
        <w:tc>
          <w:tcPr>
            <w:tcW w:w="3877"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Анализ пропусков занятий по болезни</w:t>
            </w:r>
          </w:p>
        </w:tc>
        <w:tc>
          <w:tcPr>
            <w:tcW w:w="165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в течение года</w:t>
            </w:r>
          </w:p>
        </w:tc>
        <w:tc>
          <w:tcPr>
            <w:tcW w:w="188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1-4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0"/>
              <w:jc w:val="both"/>
              <w:rPr>
                <w:sz w:val="24"/>
                <w:szCs w:val="24"/>
              </w:rPr>
            </w:pPr>
            <w:r w:rsidRPr="00891432">
              <w:rPr>
                <w:sz w:val="24"/>
                <w:szCs w:val="24"/>
              </w:rPr>
              <w:t xml:space="preserve">Медицинская сестра </w:t>
            </w:r>
          </w:p>
          <w:p w:rsidR="00C623FA" w:rsidRPr="00891432" w:rsidRDefault="00C623FA" w:rsidP="00891432">
            <w:pPr>
              <w:pStyle w:val="a3"/>
              <w:ind w:left="5" w:firstLine="0"/>
              <w:jc w:val="both"/>
              <w:rPr>
                <w:sz w:val="24"/>
                <w:szCs w:val="24"/>
              </w:rPr>
            </w:pPr>
            <w:proofErr w:type="spellStart"/>
            <w:r w:rsidRPr="00891432">
              <w:rPr>
                <w:sz w:val="24"/>
                <w:szCs w:val="24"/>
              </w:rPr>
              <w:t>Кл.рук</w:t>
            </w:r>
            <w:proofErr w:type="spellEnd"/>
            <w:r w:rsidRPr="00891432">
              <w:rPr>
                <w:sz w:val="24"/>
                <w:szCs w:val="24"/>
              </w:rPr>
              <w:t>.</w:t>
            </w:r>
          </w:p>
        </w:tc>
      </w:tr>
    </w:tbl>
    <w:p w:rsidR="00C623FA" w:rsidRPr="00891432" w:rsidRDefault="00C623FA" w:rsidP="00891432">
      <w:pPr>
        <w:pStyle w:val="a3"/>
        <w:ind w:firstLine="0"/>
        <w:jc w:val="both"/>
        <w:rPr>
          <w:sz w:val="24"/>
          <w:szCs w:val="24"/>
        </w:rPr>
      </w:pPr>
    </w:p>
    <w:p w:rsidR="00C623FA" w:rsidRPr="00891432" w:rsidRDefault="00C623FA" w:rsidP="00891432">
      <w:pPr>
        <w:pStyle w:val="a3"/>
        <w:ind w:firstLine="0"/>
        <w:jc w:val="both"/>
        <w:rPr>
          <w:b/>
          <w:sz w:val="24"/>
          <w:szCs w:val="24"/>
        </w:rPr>
      </w:pPr>
    </w:p>
    <w:p w:rsidR="00C623FA" w:rsidRPr="00891432" w:rsidRDefault="00C623FA" w:rsidP="00891432">
      <w:pPr>
        <w:pStyle w:val="a3"/>
        <w:ind w:firstLine="0"/>
        <w:jc w:val="both"/>
        <w:rPr>
          <w:b/>
          <w:sz w:val="24"/>
          <w:szCs w:val="24"/>
        </w:rPr>
      </w:pPr>
    </w:p>
    <w:p w:rsidR="00C623FA" w:rsidRPr="00891432" w:rsidRDefault="00C623FA" w:rsidP="00891432">
      <w:pPr>
        <w:pStyle w:val="a3"/>
        <w:ind w:firstLine="454"/>
        <w:jc w:val="both"/>
        <w:rPr>
          <w:b/>
          <w:sz w:val="24"/>
          <w:szCs w:val="24"/>
        </w:rPr>
      </w:pPr>
      <w:r w:rsidRPr="00891432">
        <w:rPr>
          <w:b/>
          <w:sz w:val="24"/>
          <w:szCs w:val="24"/>
        </w:rPr>
        <w:t>2. Мониторинг психофизиологического здоровья учащихся</w:t>
      </w:r>
    </w:p>
    <w:tbl>
      <w:tblPr>
        <w:tblW w:w="0" w:type="auto"/>
        <w:tblInd w:w="-5" w:type="dxa"/>
        <w:tblLayout w:type="fixed"/>
        <w:tblLook w:val="0000" w:firstRow="0" w:lastRow="0" w:firstColumn="0" w:lastColumn="0" w:noHBand="0" w:noVBand="0"/>
      </w:tblPr>
      <w:tblGrid>
        <w:gridCol w:w="539"/>
        <w:gridCol w:w="4318"/>
        <w:gridCol w:w="1669"/>
        <w:gridCol w:w="1043"/>
        <w:gridCol w:w="2467"/>
      </w:tblGrid>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w:t>
            </w:r>
          </w:p>
        </w:tc>
        <w:tc>
          <w:tcPr>
            <w:tcW w:w="431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Название мероприятия</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Сроки выполнения</w:t>
            </w:r>
          </w:p>
        </w:tc>
        <w:tc>
          <w:tcPr>
            <w:tcW w:w="104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Класс</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Ответственный</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1</w:t>
            </w:r>
          </w:p>
        </w:tc>
        <w:tc>
          <w:tcPr>
            <w:tcW w:w="431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Психологический мониторинг</w:t>
            </w:r>
          </w:p>
          <w:p w:rsidR="00C623FA" w:rsidRPr="00891432" w:rsidRDefault="00C623FA" w:rsidP="00891432">
            <w:pPr>
              <w:pStyle w:val="a3"/>
              <w:ind w:left="5" w:firstLine="5"/>
              <w:jc w:val="both"/>
              <w:rPr>
                <w:sz w:val="24"/>
                <w:szCs w:val="24"/>
              </w:rPr>
            </w:pPr>
            <w:r w:rsidRPr="00891432">
              <w:rPr>
                <w:sz w:val="24"/>
                <w:szCs w:val="24"/>
              </w:rPr>
              <w:t>здоровья учащихся:</w:t>
            </w:r>
          </w:p>
          <w:p w:rsidR="00C623FA" w:rsidRPr="00891432" w:rsidRDefault="00C623FA" w:rsidP="00891432">
            <w:pPr>
              <w:pStyle w:val="a3"/>
              <w:ind w:left="5" w:firstLine="5"/>
              <w:jc w:val="both"/>
              <w:rPr>
                <w:sz w:val="24"/>
                <w:szCs w:val="24"/>
              </w:rPr>
            </w:pPr>
            <w:r w:rsidRPr="00891432">
              <w:rPr>
                <w:sz w:val="24"/>
                <w:szCs w:val="24"/>
              </w:rPr>
              <w:t>тест на адаптацию в начальной школе;</w:t>
            </w:r>
          </w:p>
          <w:p w:rsidR="00C623FA" w:rsidRPr="00891432" w:rsidRDefault="00C623FA" w:rsidP="00891432">
            <w:pPr>
              <w:pStyle w:val="a3"/>
              <w:ind w:left="5" w:firstLine="5"/>
              <w:jc w:val="both"/>
              <w:rPr>
                <w:sz w:val="24"/>
                <w:szCs w:val="24"/>
              </w:rPr>
            </w:pPr>
            <w:r w:rsidRPr="00891432">
              <w:rPr>
                <w:sz w:val="24"/>
                <w:szCs w:val="24"/>
              </w:rPr>
              <w:t>тест на тревожность</w:t>
            </w:r>
          </w:p>
          <w:p w:rsidR="00C623FA" w:rsidRPr="00891432" w:rsidRDefault="00C623FA" w:rsidP="00891432">
            <w:pPr>
              <w:pStyle w:val="a3"/>
              <w:ind w:left="5" w:firstLine="5"/>
              <w:jc w:val="both"/>
              <w:rPr>
                <w:sz w:val="24"/>
                <w:szCs w:val="24"/>
              </w:rPr>
            </w:pP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Сентябрь-</w:t>
            </w:r>
          </w:p>
          <w:p w:rsidR="00C623FA" w:rsidRPr="00891432" w:rsidRDefault="00C623FA" w:rsidP="00891432">
            <w:pPr>
              <w:pStyle w:val="a3"/>
              <w:ind w:left="5" w:firstLine="5"/>
              <w:jc w:val="both"/>
              <w:rPr>
                <w:sz w:val="24"/>
                <w:szCs w:val="24"/>
              </w:rPr>
            </w:pPr>
            <w:r w:rsidRPr="00891432">
              <w:rPr>
                <w:sz w:val="24"/>
                <w:szCs w:val="24"/>
              </w:rPr>
              <w:t>декабрь</w:t>
            </w:r>
          </w:p>
        </w:tc>
        <w:tc>
          <w:tcPr>
            <w:tcW w:w="104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5"/>
              <w:jc w:val="both"/>
              <w:rPr>
                <w:sz w:val="24"/>
                <w:szCs w:val="24"/>
              </w:rPr>
            </w:pPr>
          </w:p>
          <w:p w:rsidR="00C623FA" w:rsidRPr="00891432" w:rsidRDefault="00C623FA" w:rsidP="00891432">
            <w:pPr>
              <w:pStyle w:val="a3"/>
              <w:ind w:left="5" w:firstLine="5"/>
              <w:jc w:val="both"/>
              <w:rPr>
                <w:sz w:val="24"/>
                <w:szCs w:val="24"/>
              </w:rPr>
            </w:pPr>
            <w:r w:rsidRPr="00891432">
              <w:rPr>
                <w:sz w:val="24"/>
                <w:szCs w:val="24"/>
              </w:rPr>
              <w:t>Классные руководители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2</w:t>
            </w:r>
          </w:p>
        </w:tc>
        <w:tc>
          <w:tcPr>
            <w:tcW w:w="431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Тестирование в рамках Комплексной программы оценки психофизического состояния и функционирования возможностей организма человека</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В течение года</w:t>
            </w:r>
          </w:p>
        </w:tc>
        <w:tc>
          <w:tcPr>
            <w:tcW w:w="104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1-4</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left="5" w:firstLine="5"/>
              <w:jc w:val="both"/>
              <w:rPr>
                <w:sz w:val="24"/>
                <w:szCs w:val="24"/>
              </w:rPr>
            </w:pPr>
            <w:r w:rsidRPr="00891432">
              <w:rPr>
                <w:sz w:val="24"/>
                <w:szCs w:val="24"/>
              </w:rPr>
              <w:t>Классные руководители</w:t>
            </w:r>
          </w:p>
        </w:tc>
      </w:tr>
    </w:tbl>
    <w:p w:rsidR="00C623FA" w:rsidRPr="00891432" w:rsidRDefault="00C623FA" w:rsidP="00891432">
      <w:pPr>
        <w:pStyle w:val="a3"/>
        <w:ind w:firstLine="0"/>
        <w:jc w:val="both"/>
        <w:rPr>
          <w:sz w:val="24"/>
          <w:szCs w:val="24"/>
        </w:rPr>
      </w:pPr>
    </w:p>
    <w:p w:rsidR="00C623FA" w:rsidRPr="00891432" w:rsidRDefault="00C623FA" w:rsidP="00891432">
      <w:pPr>
        <w:pStyle w:val="a3"/>
        <w:ind w:firstLine="454"/>
        <w:jc w:val="both"/>
        <w:rPr>
          <w:b/>
          <w:sz w:val="24"/>
          <w:szCs w:val="24"/>
        </w:rPr>
      </w:pPr>
      <w:r w:rsidRPr="00891432">
        <w:rPr>
          <w:b/>
          <w:sz w:val="24"/>
          <w:szCs w:val="24"/>
        </w:rPr>
        <w:t>3.Контроль за соблюдением санитарно-гигиенического режима в школьном учреждении</w:t>
      </w:r>
    </w:p>
    <w:tbl>
      <w:tblPr>
        <w:tblW w:w="0" w:type="auto"/>
        <w:tblInd w:w="-5" w:type="dxa"/>
        <w:tblLayout w:type="fixed"/>
        <w:tblLook w:val="0000" w:firstRow="0" w:lastRow="0" w:firstColumn="0" w:lastColumn="0" w:noHBand="0" w:noVBand="0"/>
      </w:tblPr>
      <w:tblGrid>
        <w:gridCol w:w="539"/>
        <w:gridCol w:w="4405"/>
        <w:gridCol w:w="1712"/>
        <w:gridCol w:w="1063"/>
        <w:gridCol w:w="2317"/>
      </w:tblGrid>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w:t>
            </w:r>
          </w:p>
        </w:tc>
        <w:tc>
          <w:tcPr>
            <w:tcW w:w="440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Название мероприятия</w:t>
            </w:r>
          </w:p>
        </w:tc>
        <w:tc>
          <w:tcPr>
            <w:tcW w:w="17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Сроки выполнения</w:t>
            </w:r>
          </w:p>
        </w:tc>
        <w:tc>
          <w:tcPr>
            <w:tcW w:w="106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Ответственный</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w:t>
            </w:r>
          </w:p>
        </w:tc>
        <w:tc>
          <w:tcPr>
            <w:tcW w:w="440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Эстетическое оформление класса и школы</w:t>
            </w:r>
          </w:p>
        </w:tc>
        <w:tc>
          <w:tcPr>
            <w:tcW w:w="17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ind w:firstLine="0"/>
              <w:jc w:val="both"/>
              <w:rPr>
                <w:sz w:val="24"/>
                <w:szCs w:val="24"/>
              </w:rPr>
            </w:pPr>
            <w:r w:rsidRPr="00891432">
              <w:rPr>
                <w:sz w:val="24"/>
                <w:szCs w:val="24"/>
              </w:rPr>
              <w:t>Заведующие кабинетами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2</w:t>
            </w:r>
          </w:p>
        </w:tc>
        <w:tc>
          <w:tcPr>
            <w:tcW w:w="440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Рациональное расписание уроков, соответствующее  требованиям СанПиНа</w:t>
            </w:r>
          </w:p>
        </w:tc>
        <w:tc>
          <w:tcPr>
            <w:tcW w:w="17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firstLine="5"/>
              <w:jc w:val="both"/>
              <w:rPr>
                <w:sz w:val="24"/>
                <w:szCs w:val="24"/>
              </w:rPr>
            </w:pPr>
            <w:r w:rsidRPr="00891432">
              <w:rPr>
                <w:sz w:val="24"/>
                <w:szCs w:val="24"/>
              </w:rPr>
              <w:t>Ответственный за учебную работу</w:t>
            </w:r>
          </w:p>
          <w:p w:rsidR="00C623FA" w:rsidRPr="00891432" w:rsidRDefault="00C623FA" w:rsidP="00891432">
            <w:pPr>
              <w:pStyle w:val="a3"/>
              <w:ind w:firstLine="5"/>
              <w:jc w:val="both"/>
              <w:rPr>
                <w:sz w:val="24"/>
                <w:szCs w:val="24"/>
              </w:rPr>
            </w:pP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3</w:t>
            </w:r>
          </w:p>
        </w:tc>
        <w:tc>
          <w:tcPr>
            <w:tcW w:w="440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Смотр кабинетов, их соответствии гигиеническим требованиям:</w:t>
            </w:r>
          </w:p>
          <w:p w:rsidR="00C623FA" w:rsidRPr="00891432" w:rsidRDefault="00C623FA" w:rsidP="00891432">
            <w:pPr>
              <w:pStyle w:val="a3"/>
              <w:ind w:firstLine="5"/>
              <w:jc w:val="both"/>
              <w:rPr>
                <w:sz w:val="24"/>
                <w:szCs w:val="24"/>
              </w:rPr>
            </w:pPr>
            <w:r w:rsidRPr="00891432">
              <w:rPr>
                <w:sz w:val="24"/>
                <w:szCs w:val="24"/>
              </w:rPr>
              <w:t>проветривание</w:t>
            </w:r>
          </w:p>
          <w:p w:rsidR="00C623FA" w:rsidRPr="00891432" w:rsidRDefault="00C623FA" w:rsidP="00891432">
            <w:pPr>
              <w:pStyle w:val="a3"/>
              <w:ind w:firstLine="5"/>
              <w:jc w:val="both"/>
              <w:rPr>
                <w:sz w:val="24"/>
                <w:szCs w:val="24"/>
              </w:rPr>
            </w:pPr>
            <w:r w:rsidRPr="00891432">
              <w:rPr>
                <w:sz w:val="24"/>
                <w:szCs w:val="24"/>
              </w:rPr>
              <w:t>освещение</w:t>
            </w:r>
          </w:p>
          <w:p w:rsidR="00C623FA" w:rsidRPr="00891432" w:rsidRDefault="00C623FA" w:rsidP="00891432">
            <w:pPr>
              <w:pStyle w:val="a3"/>
              <w:ind w:firstLine="5"/>
              <w:jc w:val="both"/>
              <w:rPr>
                <w:sz w:val="24"/>
                <w:szCs w:val="24"/>
              </w:rPr>
            </w:pPr>
            <w:r w:rsidRPr="00891432">
              <w:rPr>
                <w:sz w:val="24"/>
                <w:szCs w:val="24"/>
              </w:rPr>
              <w:t>отопление</w:t>
            </w:r>
          </w:p>
          <w:p w:rsidR="00C623FA" w:rsidRPr="00891432" w:rsidRDefault="00C623FA" w:rsidP="00891432">
            <w:pPr>
              <w:pStyle w:val="a3"/>
              <w:ind w:firstLine="5"/>
              <w:jc w:val="both"/>
              <w:rPr>
                <w:sz w:val="24"/>
                <w:szCs w:val="24"/>
              </w:rPr>
            </w:pPr>
            <w:r w:rsidRPr="00891432">
              <w:rPr>
                <w:sz w:val="24"/>
                <w:szCs w:val="24"/>
              </w:rPr>
              <w:t>вентиляция</w:t>
            </w:r>
          </w:p>
          <w:p w:rsidR="00C623FA" w:rsidRPr="00891432" w:rsidRDefault="00C623FA" w:rsidP="00891432">
            <w:pPr>
              <w:pStyle w:val="a3"/>
              <w:ind w:firstLine="5"/>
              <w:jc w:val="both"/>
              <w:rPr>
                <w:sz w:val="24"/>
                <w:szCs w:val="24"/>
              </w:rPr>
            </w:pPr>
            <w:r w:rsidRPr="00891432">
              <w:rPr>
                <w:sz w:val="24"/>
                <w:szCs w:val="24"/>
              </w:rPr>
              <w:t>уборка</w:t>
            </w:r>
          </w:p>
        </w:tc>
        <w:tc>
          <w:tcPr>
            <w:tcW w:w="17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ind w:firstLine="5"/>
              <w:jc w:val="both"/>
              <w:rPr>
                <w:sz w:val="24"/>
                <w:szCs w:val="24"/>
              </w:rPr>
            </w:pPr>
          </w:p>
          <w:p w:rsidR="00C623FA" w:rsidRPr="00891432" w:rsidRDefault="00C623FA" w:rsidP="00891432">
            <w:pPr>
              <w:pStyle w:val="a3"/>
              <w:ind w:firstLine="5"/>
              <w:jc w:val="both"/>
              <w:rPr>
                <w:sz w:val="24"/>
                <w:szCs w:val="24"/>
              </w:rPr>
            </w:pPr>
          </w:p>
          <w:p w:rsidR="00C623FA" w:rsidRPr="00891432" w:rsidRDefault="00C623FA" w:rsidP="00891432">
            <w:pPr>
              <w:pStyle w:val="a3"/>
              <w:ind w:firstLine="5"/>
              <w:jc w:val="both"/>
              <w:rPr>
                <w:sz w:val="24"/>
                <w:szCs w:val="24"/>
              </w:rPr>
            </w:pPr>
            <w:r w:rsidRPr="00891432">
              <w:rPr>
                <w:sz w:val="24"/>
                <w:szCs w:val="24"/>
              </w:rPr>
              <w:t>1 раз в месяц</w:t>
            </w:r>
          </w:p>
          <w:p w:rsidR="00C623FA" w:rsidRPr="00891432" w:rsidRDefault="00C623FA" w:rsidP="00891432">
            <w:pPr>
              <w:pStyle w:val="a3"/>
              <w:ind w:firstLine="5"/>
              <w:jc w:val="both"/>
              <w:rPr>
                <w:sz w:val="24"/>
                <w:szCs w:val="24"/>
              </w:rPr>
            </w:pPr>
          </w:p>
        </w:tc>
        <w:tc>
          <w:tcPr>
            <w:tcW w:w="106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 xml:space="preserve">Все </w:t>
            </w:r>
            <w:proofErr w:type="spellStart"/>
            <w:r w:rsidRPr="00891432">
              <w:rPr>
                <w:sz w:val="24"/>
                <w:szCs w:val="24"/>
              </w:rPr>
              <w:t>помеще</w:t>
            </w:r>
            <w:proofErr w:type="spellEnd"/>
          </w:p>
          <w:p w:rsidR="00C623FA" w:rsidRPr="00891432" w:rsidRDefault="00C623FA" w:rsidP="00891432">
            <w:pPr>
              <w:pStyle w:val="a3"/>
              <w:ind w:firstLine="5"/>
              <w:jc w:val="both"/>
              <w:rPr>
                <w:sz w:val="24"/>
                <w:szCs w:val="24"/>
              </w:rPr>
            </w:pPr>
            <w:proofErr w:type="spellStart"/>
            <w:r w:rsidRPr="00891432">
              <w:rPr>
                <w:sz w:val="24"/>
                <w:szCs w:val="24"/>
              </w:rPr>
              <w:t>ния</w:t>
            </w:r>
            <w:proofErr w:type="spellEnd"/>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firstLine="5"/>
              <w:jc w:val="both"/>
              <w:rPr>
                <w:sz w:val="24"/>
                <w:szCs w:val="24"/>
              </w:rPr>
            </w:pPr>
            <w:r w:rsidRPr="00891432">
              <w:rPr>
                <w:sz w:val="24"/>
                <w:szCs w:val="24"/>
              </w:rPr>
              <w:t xml:space="preserve"> </w:t>
            </w:r>
            <w:r w:rsidR="00C623FA" w:rsidRPr="00891432">
              <w:rPr>
                <w:sz w:val="24"/>
                <w:szCs w:val="24"/>
              </w:rPr>
              <w:t>Дежурный учитель</w:t>
            </w:r>
          </w:p>
          <w:p w:rsidR="00C623FA" w:rsidRPr="00891432" w:rsidRDefault="00833B50" w:rsidP="00891432">
            <w:pPr>
              <w:pStyle w:val="a3"/>
              <w:ind w:firstLine="5"/>
              <w:jc w:val="both"/>
              <w:rPr>
                <w:sz w:val="24"/>
                <w:szCs w:val="24"/>
              </w:rPr>
            </w:pPr>
            <w:r w:rsidRPr="00891432">
              <w:rPr>
                <w:sz w:val="24"/>
                <w:szCs w:val="24"/>
              </w:rPr>
              <w:t xml:space="preserve"> </w:t>
            </w:r>
          </w:p>
          <w:p w:rsidR="00C623FA" w:rsidRPr="00891432" w:rsidRDefault="00C623FA" w:rsidP="00891432">
            <w:pPr>
              <w:pStyle w:val="a3"/>
              <w:ind w:firstLine="5"/>
              <w:jc w:val="both"/>
              <w:rPr>
                <w:sz w:val="24"/>
                <w:szCs w:val="24"/>
              </w:rPr>
            </w:pPr>
          </w:p>
          <w:p w:rsidR="00C623FA" w:rsidRPr="00891432" w:rsidRDefault="00C623FA" w:rsidP="00891432">
            <w:pPr>
              <w:pStyle w:val="a3"/>
              <w:ind w:firstLine="5"/>
              <w:jc w:val="both"/>
              <w:rPr>
                <w:sz w:val="24"/>
                <w:szCs w:val="24"/>
              </w:rPr>
            </w:pP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4</w:t>
            </w:r>
          </w:p>
        </w:tc>
        <w:tc>
          <w:tcPr>
            <w:tcW w:w="440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Контроль за качеством питания и питьевым режимом</w:t>
            </w:r>
          </w:p>
        </w:tc>
        <w:tc>
          <w:tcPr>
            <w:tcW w:w="17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ежедневно</w:t>
            </w:r>
          </w:p>
        </w:tc>
        <w:tc>
          <w:tcPr>
            <w:tcW w:w="106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ind w:firstLine="5"/>
              <w:jc w:val="both"/>
              <w:rPr>
                <w:sz w:val="24"/>
                <w:szCs w:val="24"/>
              </w:rPr>
            </w:pPr>
            <w:r w:rsidRPr="00891432">
              <w:rPr>
                <w:sz w:val="24"/>
                <w:szCs w:val="24"/>
              </w:rPr>
              <w:t>Управляющий совет</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5</w:t>
            </w:r>
          </w:p>
        </w:tc>
        <w:tc>
          <w:tcPr>
            <w:tcW w:w="440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Диагностика загруженности учащихся домашними заданиями</w:t>
            </w:r>
          </w:p>
        </w:tc>
        <w:tc>
          <w:tcPr>
            <w:tcW w:w="17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833B50" w:rsidRPr="00891432" w:rsidRDefault="00833B50" w:rsidP="00891432">
            <w:pPr>
              <w:pStyle w:val="a3"/>
              <w:snapToGrid w:val="0"/>
              <w:ind w:firstLine="5"/>
              <w:jc w:val="both"/>
              <w:rPr>
                <w:sz w:val="24"/>
                <w:szCs w:val="24"/>
              </w:rPr>
            </w:pPr>
            <w:r w:rsidRPr="00891432">
              <w:rPr>
                <w:sz w:val="24"/>
                <w:szCs w:val="24"/>
              </w:rPr>
              <w:t>Ответственный за учебную работу,</w:t>
            </w:r>
          </w:p>
          <w:p w:rsidR="00C623FA" w:rsidRPr="00891432" w:rsidRDefault="00833B50" w:rsidP="00891432">
            <w:pPr>
              <w:pStyle w:val="a3"/>
              <w:ind w:firstLine="5"/>
              <w:jc w:val="both"/>
              <w:rPr>
                <w:sz w:val="24"/>
                <w:szCs w:val="24"/>
              </w:rPr>
            </w:pPr>
            <w:r w:rsidRPr="00891432">
              <w:rPr>
                <w:sz w:val="24"/>
                <w:szCs w:val="24"/>
              </w:rPr>
              <w:t>р</w:t>
            </w:r>
            <w:r w:rsidR="00C623FA" w:rsidRPr="00891432">
              <w:rPr>
                <w:sz w:val="24"/>
                <w:szCs w:val="24"/>
              </w:rPr>
              <w:t>одители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6</w:t>
            </w:r>
          </w:p>
        </w:tc>
        <w:tc>
          <w:tcPr>
            <w:tcW w:w="440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Организация активного отдыха на переменах</w:t>
            </w:r>
          </w:p>
        </w:tc>
        <w:tc>
          <w:tcPr>
            <w:tcW w:w="171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3"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1B7B1D" w:rsidRPr="00891432" w:rsidRDefault="001D7800" w:rsidP="001B7B1D">
            <w:pPr>
              <w:pStyle w:val="a3"/>
              <w:snapToGrid w:val="0"/>
              <w:ind w:firstLine="5"/>
              <w:jc w:val="both"/>
              <w:rPr>
                <w:sz w:val="24"/>
                <w:szCs w:val="24"/>
              </w:rPr>
            </w:pPr>
            <w:r>
              <w:rPr>
                <w:sz w:val="24"/>
                <w:szCs w:val="24"/>
              </w:rPr>
              <w:t xml:space="preserve"> </w:t>
            </w:r>
            <w:r w:rsidR="001B7B1D" w:rsidRPr="00891432">
              <w:rPr>
                <w:sz w:val="24"/>
                <w:szCs w:val="24"/>
              </w:rPr>
              <w:t xml:space="preserve">Ответственный за </w:t>
            </w:r>
            <w:r w:rsidR="001B7B1D">
              <w:rPr>
                <w:sz w:val="24"/>
                <w:szCs w:val="24"/>
              </w:rPr>
              <w:t>воспитательную</w:t>
            </w:r>
            <w:r w:rsidR="001B7B1D" w:rsidRPr="00891432">
              <w:rPr>
                <w:sz w:val="24"/>
                <w:szCs w:val="24"/>
              </w:rPr>
              <w:t xml:space="preserve"> работу</w:t>
            </w:r>
            <w:r w:rsidR="001B7B1D">
              <w:rPr>
                <w:sz w:val="24"/>
                <w:szCs w:val="24"/>
              </w:rPr>
              <w:t>,</w:t>
            </w:r>
          </w:p>
          <w:p w:rsidR="00C623FA" w:rsidRPr="00891432" w:rsidRDefault="00833B50" w:rsidP="00891432">
            <w:pPr>
              <w:pStyle w:val="a3"/>
              <w:snapToGrid w:val="0"/>
              <w:ind w:firstLine="5"/>
              <w:jc w:val="both"/>
              <w:rPr>
                <w:sz w:val="24"/>
                <w:szCs w:val="24"/>
              </w:rPr>
            </w:pPr>
            <w:r w:rsidRPr="00891432">
              <w:rPr>
                <w:sz w:val="24"/>
                <w:szCs w:val="24"/>
              </w:rPr>
              <w:t xml:space="preserve"> к</w:t>
            </w:r>
            <w:r w:rsidR="00C623FA" w:rsidRPr="00891432">
              <w:rPr>
                <w:sz w:val="24"/>
                <w:szCs w:val="24"/>
              </w:rPr>
              <w:t>лассные руководители</w:t>
            </w:r>
          </w:p>
        </w:tc>
      </w:tr>
    </w:tbl>
    <w:p w:rsidR="00C623FA" w:rsidRPr="00891432" w:rsidRDefault="00C623FA" w:rsidP="00891432">
      <w:pPr>
        <w:pStyle w:val="a3"/>
        <w:ind w:firstLine="454"/>
        <w:jc w:val="both"/>
        <w:rPr>
          <w:sz w:val="24"/>
          <w:szCs w:val="24"/>
        </w:rPr>
      </w:pPr>
    </w:p>
    <w:p w:rsidR="00C623FA" w:rsidRPr="00891432" w:rsidRDefault="00C623FA" w:rsidP="00891432">
      <w:pPr>
        <w:pStyle w:val="a3"/>
        <w:ind w:firstLine="454"/>
        <w:jc w:val="both"/>
        <w:rPr>
          <w:b/>
          <w:sz w:val="24"/>
          <w:szCs w:val="24"/>
        </w:rPr>
      </w:pPr>
      <w:r w:rsidRPr="00891432">
        <w:rPr>
          <w:b/>
          <w:sz w:val="24"/>
          <w:szCs w:val="24"/>
        </w:rPr>
        <w:t>4.Медицинское обслуживание и профилактика заболеваний</w:t>
      </w:r>
    </w:p>
    <w:tbl>
      <w:tblPr>
        <w:tblW w:w="0" w:type="auto"/>
        <w:tblInd w:w="-5" w:type="dxa"/>
        <w:tblLayout w:type="fixed"/>
        <w:tblLook w:val="0000" w:firstRow="0" w:lastRow="0" w:firstColumn="0" w:lastColumn="0" w:noHBand="0" w:noVBand="0"/>
      </w:tblPr>
      <w:tblGrid>
        <w:gridCol w:w="539"/>
        <w:gridCol w:w="4459"/>
        <w:gridCol w:w="1669"/>
        <w:gridCol w:w="1044"/>
        <w:gridCol w:w="2325"/>
      </w:tblGrid>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w:t>
            </w:r>
          </w:p>
        </w:tc>
        <w:tc>
          <w:tcPr>
            <w:tcW w:w="44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Название мероприятия</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Сроки выполнения</w:t>
            </w:r>
          </w:p>
        </w:tc>
        <w:tc>
          <w:tcPr>
            <w:tcW w:w="104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Ответственный</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w:t>
            </w:r>
          </w:p>
        </w:tc>
        <w:tc>
          <w:tcPr>
            <w:tcW w:w="44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Прививки детей согласно приказам Минздрава</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4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Медицинская сестра</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2</w:t>
            </w:r>
          </w:p>
        </w:tc>
        <w:tc>
          <w:tcPr>
            <w:tcW w:w="44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 xml:space="preserve">Профилактическая работа во время </w:t>
            </w:r>
            <w:r w:rsidRPr="00891432">
              <w:rPr>
                <w:sz w:val="24"/>
                <w:szCs w:val="24"/>
              </w:rPr>
              <w:lastRenderedPageBreak/>
              <w:t>эпидемий</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lastRenderedPageBreak/>
              <w:t xml:space="preserve">В течение </w:t>
            </w:r>
            <w:r w:rsidRPr="00891432">
              <w:rPr>
                <w:sz w:val="24"/>
                <w:szCs w:val="24"/>
              </w:rPr>
              <w:lastRenderedPageBreak/>
              <w:t>года</w:t>
            </w:r>
          </w:p>
        </w:tc>
        <w:tc>
          <w:tcPr>
            <w:tcW w:w="104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lastRenderedPageBreak/>
              <w:t>1-4</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 xml:space="preserve">Медицинская </w:t>
            </w:r>
            <w:r w:rsidRPr="00891432">
              <w:rPr>
                <w:sz w:val="24"/>
                <w:szCs w:val="24"/>
              </w:rPr>
              <w:lastRenderedPageBreak/>
              <w:t>сестра</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lastRenderedPageBreak/>
              <w:t>3</w:t>
            </w:r>
          </w:p>
        </w:tc>
        <w:tc>
          <w:tcPr>
            <w:tcW w:w="445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 xml:space="preserve">Профилактическая работа через беседы, оформление </w:t>
            </w:r>
            <w:proofErr w:type="spellStart"/>
            <w:r w:rsidRPr="00891432">
              <w:rPr>
                <w:sz w:val="24"/>
                <w:szCs w:val="24"/>
              </w:rPr>
              <w:t>санбюллетеней</w:t>
            </w:r>
            <w:proofErr w:type="spellEnd"/>
            <w:r w:rsidRPr="00891432">
              <w:rPr>
                <w:sz w:val="24"/>
                <w:szCs w:val="24"/>
              </w:rPr>
              <w:t>, Уголки здоровья, полезные советы, индивидуальные консультации</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44"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Медицинская сестра</w:t>
            </w:r>
          </w:p>
        </w:tc>
      </w:tr>
    </w:tbl>
    <w:p w:rsidR="00C623FA" w:rsidRPr="00891432" w:rsidRDefault="00C623FA" w:rsidP="00891432">
      <w:pPr>
        <w:pStyle w:val="a3"/>
        <w:ind w:firstLine="454"/>
        <w:jc w:val="both"/>
        <w:rPr>
          <w:sz w:val="24"/>
          <w:szCs w:val="24"/>
        </w:rPr>
      </w:pPr>
    </w:p>
    <w:p w:rsidR="00C623FA" w:rsidRPr="00891432" w:rsidRDefault="00C623FA" w:rsidP="00891432">
      <w:pPr>
        <w:pStyle w:val="a3"/>
        <w:ind w:firstLine="454"/>
        <w:jc w:val="both"/>
        <w:rPr>
          <w:b/>
          <w:sz w:val="24"/>
          <w:szCs w:val="24"/>
        </w:rPr>
      </w:pPr>
      <w:r w:rsidRPr="00891432">
        <w:rPr>
          <w:b/>
          <w:sz w:val="24"/>
          <w:szCs w:val="24"/>
        </w:rPr>
        <w:t>5.Физическое воспитание, организация активно-двигательного досуга</w:t>
      </w:r>
    </w:p>
    <w:tbl>
      <w:tblPr>
        <w:tblW w:w="0" w:type="auto"/>
        <w:tblInd w:w="-5" w:type="dxa"/>
        <w:tblLayout w:type="fixed"/>
        <w:tblLook w:val="0000" w:firstRow="0" w:lastRow="0" w:firstColumn="0" w:lastColumn="0" w:noHBand="0" w:noVBand="0"/>
      </w:tblPr>
      <w:tblGrid>
        <w:gridCol w:w="539"/>
        <w:gridCol w:w="4432"/>
        <w:gridCol w:w="1461"/>
        <w:gridCol w:w="1060"/>
        <w:gridCol w:w="2544"/>
      </w:tblGrid>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w:t>
            </w:r>
          </w:p>
        </w:tc>
        <w:tc>
          <w:tcPr>
            <w:tcW w:w="443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Название мероприятия</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Сроки выполнения</w:t>
            </w:r>
          </w:p>
        </w:tc>
        <w:tc>
          <w:tcPr>
            <w:tcW w:w="106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Ответственный</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w:t>
            </w:r>
          </w:p>
        </w:tc>
        <w:tc>
          <w:tcPr>
            <w:tcW w:w="443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Профилактика нарушения осанки на уроках физкультуры и во время уроков</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firstLine="5"/>
              <w:jc w:val="both"/>
              <w:rPr>
                <w:sz w:val="24"/>
                <w:szCs w:val="24"/>
              </w:rPr>
            </w:pPr>
            <w:r w:rsidRPr="00891432">
              <w:rPr>
                <w:sz w:val="24"/>
                <w:szCs w:val="24"/>
              </w:rPr>
              <w:t>Учитель</w:t>
            </w:r>
            <w:r w:rsidR="00C623FA" w:rsidRPr="00891432">
              <w:rPr>
                <w:sz w:val="24"/>
                <w:szCs w:val="24"/>
              </w:rPr>
              <w:t xml:space="preserve"> физкультуры</w:t>
            </w:r>
            <w:r w:rsidRPr="00891432">
              <w:rPr>
                <w:sz w:val="24"/>
                <w:szCs w:val="24"/>
              </w:rPr>
              <w:t>,</w:t>
            </w:r>
          </w:p>
          <w:p w:rsidR="00C623FA" w:rsidRPr="00891432" w:rsidRDefault="00C623FA" w:rsidP="00891432">
            <w:pPr>
              <w:pStyle w:val="a3"/>
              <w:ind w:firstLine="5"/>
              <w:jc w:val="both"/>
              <w:rPr>
                <w:sz w:val="24"/>
                <w:szCs w:val="24"/>
              </w:rPr>
            </w:pPr>
            <w:r w:rsidRPr="00891432">
              <w:rPr>
                <w:sz w:val="24"/>
                <w:szCs w:val="24"/>
              </w:rPr>
              <w:t>Учителя-предметники</w:t>
            </w:r>
          </w:p>
          <w:p w:rsidR="00C623FA" w:rsidRPr="00891432" w:rsidRDefault="00C623FA" w:rsidP="00891432">
            <w:pPr>
              <w:pStyle w:val="a3"/>
              <w:ind w:firstLine="5"/>
              <w:jc w:val="both"/>
              <w:rPr>
                <w:sz w:val="24"/>
                <w:szCs w:val="24"/>
              </w:rPr>
            </w:pPr>
            <w:r w:rsidRPr="00891432">
              <w:rPr>
                <w:sz w:val="24"/>
                <w:szCs w:val="24"/>
              </w:rPr>
              <w:t>Классные руководители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2</w:t>
            </w:r>
          </w:p>
        </w:tc>
        <w:tc>
          <w:tcPr>
            <w:tcW w:w="443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Подвижные перемены с использованием возможностей спортивного зала.</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firstLine="5"/>
              <w:jc w:val="both"/>
              <w:rPr>
                <w:sz w:val="24"/>
                <w:szCs w:val="24"/>
              </w:rPr>
            </w:pPr>
            <w:r w:rsidRPr="00891432">
              <w:rPr>
                <w:sz w:val="24"/>
                <w:szCs w:val="24"/>
              </w:rPr>
              <w:t>Учитель</w:t>
            </w:r>
            <w:r w:rsidR="00C623FA" w:rsidRPr="00891432">
              <w:rPr>
                <w:sz w:val="24"/>
                <w:szCs w:val="24"/>
              </w:rPr>
              <w:t xml:space="preserve"> физкультуры</w:t>
            </w:r>
          </w:p>
          <w:p w:rsidR="00C623FA" w:rsidRPr="00891432" w:rsidRDefault="00C623FA" w:rsidP="00891432">
            <w:pPr>
              <w:pStyle w:val="a3"/>
              <w:ind w:firstLine="5"/>
              <w:jc w:val="both"/>
              <w:rPr>
                <w:sz w:val="24"/>
                <w:szCs w:val="24"/>
              </w:rPr>
            </w:pPr>
            <w:r w:rsidRPr="00891432">
              <w:rPr>
                <w:sz w:val="24"/>
                <w:szCs w:val="24"/>
              </w:rPr>
              <w:t>Классные руководители</w:t>
            </w:r>
          </w:p>
          <w:p w:rsidR="00C623FA" w:rsidRPr="00891432" w:rsidRDefault="00C623FA" w:rsidP="00891432">
            <w:pPr>
              <w:pStyle w:val="a3"/>
              <w:ind w:firstLine="5"/>
              <w:jc w:val="both"/>
              <w:rPr>
                <w:sz w:val="24"/>
                <w:szCs w:val="24"/>
              </w:rPr>
            </w:pPr>
            <w:r w:rsidRPr="00891432">
              <w:rPr>
                <w:sz w:val="24"/>
                <w:szCs w:val="24"/>
              </w:rPr>
              <w:t xml:space="preserve">Учащиеся </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3</w:t>
            </w:r>
          </w:p>
        </w:tc>
        <w:tc>
          <w:tcPr>
            <w:tcW w:w="443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Организация школьных соревнований и участие школьников в районных и областных соревнованиях</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firstLine="5"/>
              <w:jc w:val="both"/>
              <w:rPr>
                <w:sz w:val="24"/>
                <w:szCs w:val="24"/>
              </w:rPr>
            </w:pPr>
            <w:r w:rsidRPr="00891432">
              <w:rPr>
                <w:sz w:val="24"/>
                <w:szCs w:val="24"/>
              </w:rPr>
              <w:t>Учитель</w:t>
            </w:r>
            <w:r w:rsidR="00C623FA" w:rsidRPr="00891432">
              <w:rPr>
                <w:sz w:val="24"/>
                <w:szCs w:val="24"/>
              </w:rPr>
              <w:t xml:space="preserve"> физкультуры</w:t>
            </w:r>
          </w:p>
          <w:p w:rsidR="00C623FA" w:rsidRPr="00891432" w:rsidRDefault="00C623FA" w:rsidP="00891432">
            <w:pPr>
              <w:pStyle w:val="a3"/>
              <w:ind w:firstLine="5"/>
              <w:jc w:val="both"/>
              <w:rPr>
                <w:sz w:val="24"/>
                <w:szCs w:val="24"/>
              </w:rPr>
            </w:pPr>
            <w:r w:rsidRPr="00891432">
              <w:rPr>
                <w:sz w:val="24"/>
                <w:szCs w:val="24"/>
              </w:rPr>
              <w:t>Классные руководители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4</w:t>
            </w:r>
          </w:p>
        </w:tc>
        <w:tc>
          <w:tcPr>
            <w:tcW w:w="443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Организация дней здоровья,  школьной спартакиады, прогулок, поездок, экскурсий</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ind w:firstLine="0"/>
              <w:jc w:val="both"/>
              <w:rPr>
                <w:sz w:val="24"/>
                <w:szCs w:val="24"/>
              </w:rPr>
            </w:pPr>
            <w:r w:rsidRPr="00891432">
              <w:rPr>
                <w:sz w:val="24"/>
                <w:szCs w:val="24"/>
              </w:rPr>
              <w:t>Учитель</w:t>
            </w:r>
            <w:r w:rsidR="00C623FA" w:rsidRPr="00891432">
              <w:rPr>
                <w:sz w:val="24"/>
                <w:szCs w:val="24"/>
              </w:rPr>
              <w:t xml:space="preserve"> физкультуры</w:t>
            </w:r>
          </w:p>
          <w:p w:rsidR="00C623FA" w:rsidRPr="00891432" w:rsidRDefault="00C623FA" w:rsidP="00891432">
            <w:pPr>
              <w:pStyle w:val="a3"/>
              <w:ind w:firstLine="5"/>
              <w:jc w:val="both"/>
              <w:rPr>
                <w:sz w:val="24"/>
                <w:szCs w:val="24"/>
              </w:rPr>
            </w:pPr>
            <w:r w:rsidRPr="00891432">
              <w:rPr>
                <w:sz w:val="24"/>
                <w:szCs w:val="24"/>
              </w:rPr>
              <w:t>Классные руководители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6</w:t>
            </w:r>
          </w:p>
        </w:tc>
        <w:tc>
          <w:tcPr>
            <w:tcW w:w="4432"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Работа спортивных секций</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0"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firstLine="5"/>
              <w:jc w:val="both"/>
              <w:rPr>
                <w:sz w:val="24"/>
                <w:szCs w:val="24"/>
              </w:rPr>
            </w:pPr>
            <w:r w:rsidRPr="00891432">
              <w:rPr>
                <w:sz w:val="24"/>
                <w:szCs w:val="24"/>
              </w:rPr>
              <w:t>Администрация школы,</w:t>
            </w:r>
          </w:p>
          <w:p w:rsidR="00C623FA" w:rsidRPr="00891432" w:rsidRDefault="00833B50" w:rsidP="00891432">
            <w:pPr>
              <w:pStyle w:val="a3"/>
              <w:ind w:firstLine="5"/>
              <w:jc w:val="both"/>
              <w:rPr>
                <w:sz w:val="24"/>
                <w:szCs w:val="24"/>
              </w:rPr>
            </w:pPr>
            <w:r w:rsidRPr="00891432">
              <w:rPr>
                <w:sz w:val="24"/>
                <w:szCs w:val="24"/>
              </w:rPr>
              <w:t>Учитель</w:t>
            </w:r>
            <w:r w:rsidR="00C623FA" w:rsidRPr="00891432">
              <w:rPr>
                <w:sz w:val="24"/>
                <w:szCs w:val="24"/>
              </w:rPr>
              <w:t xml:space="preserve"> физкультуры</w:t>
            </w:r>
          </w:p>
          <w:p w:rsidR="00C623FA" w:rsidRPr="00891432" w:rsidRDefault="00C623FA" w:rsidP="00891432">
            <w:pPr>
              <w:pStyle w:val="a3"/>
              <w:ind w:firstLine="5"/>
              <w:jc w:val="both"/>
              <w:rPr>
                <w:sz w:val="24"/>
                <w:szCs w:val="24"/>
              </w:rPr>
            </w:pPr>
            <w:r w:rsidRPr="00891432">
              <w:rPr>
                <w:sz w:val="24"/>
                <w:szCs w:val="24"/>
              </w:rPr>
              <w:t xml:space="preserve">Кл. </w:t>
            </w:r>
            <w:proofErr w:type="spellStart"/>
            <w:r w:rsidRPr="00891432">
              <w:rPr>
                <w:sz w:val="24"/>
                <w:szCs w:val="24"/>
              </w:rPr>
              <w:t>руковод</w:t>
            </w:r>
            <w:proofErr w:type="spellEnd"/>
            <w:r w:rsidRPr="00891432">
              <w:rPr>
                <w:sz w:val="24"/>
                <w:szCs w:val="24"/>
              </w:rPr>
              <w:t>.</w:t>
            </w:r>
          </w:p>
        </w:tc>
      </w:tr>
      <w:tr w:rsidR="00833B50" w:rsidRPr="00891432" w:rsidTr="00984D0D">
        <w:tc>
          <w:tcPr>
            <w:tcW w:w="539" w:type="dxa"/>
            <w:tcBorders>
              <w:top w:val="single" w:sz="4" w:space="0" w:color="000000"/>
              <w:left w:val="single" w:sz="4" w:space="0" w:color="000000"/>
              <w:bottom w:val="single" w:sz="4" w:space="0" w:color="000000"/>
            </w:tcBorders>
            <w:shd w:val="clear" w:color="auto" w:fill="auto"/>
          </w:tcPr>
          <w:p w:rsidR="00833B50" w:rsidRPr="00891432" w:rsidRDefault="00833B50" w:rsidP="00891432">
            <w:pPr>
              <w:pStyle w:val="a3"/>
              <w:snapToGrid w:val="0"/>
              <w:ind w:firstLine="5"/>
              <w:jc w:val="both"/>
              <w:rPr>
                <w:sz w:val="24"/>
                <w:szCs w:val="24"/>
              </w:rPr>
            </w:pPr>
            <w:r w:rsidRPr="00891432">
              <w:rPr>
                <w:sz w:val="24"/>
                <w:szCs w:val="24"/>
              </w:rPr>
              <w:t>7</w:t>
            </w:r>
          </w:p>
        </w:tc>
        <w:tc>
          <w:tcPr>
            <w:tcW w:w="4432" w:type="dxa"/>
            <w:tcBorders>
              <w:top w:val="single" w:sz="4" w:space="0" w:color="000000"/>
              <w:left w:val="single" w:sz="4" w:space="0" w:color="000000"/>
              <w:bottom w:val="single" w:sz="4" w:space="0" w:color="000000"/>
            </w:tcBorders>
            <w:shd w:val="clear" w:color="auto" w:fill="auto"/>
          </w:tcPr>
          <w:p w:rsidR="00833B50" w:rsidRPr="00891432" w:rsidRDefault="00833B50" w:rsidP="00891432">
            <w:pPr>
              <w:pStyle w:val="a3"/>
              <w:snapToGrid w:val="0"/>
              <w:ind w:firstLine="5"/>
              <w:jc w:val="both"/>
              <w:rPr>
                <w:sz w:val="24"/>
                <w:szCs w:val="24"/>
              </w:rPr>
            </w:pPr>
            <w:r w:rsidRPr="00891432">
              <w:rPr>
                <w:sz w:val="24"/>
                <w:szCs w:val="24"/>
              </w:rPr>
              <w:t>Организация спортивно-массовой работы во время каникул</w:t>
            </w:r>
          </w:p>
        </w:tc>
        <w:tc>
          <w:tcPr>
            <w:tcW w:w="1461" w:type="dxa"/>
            <w:tcBorders>
              <w:top w:val="single" w:sz="4" w:space="0" w:color="000000"/>
              <w:left w:val="single" w:sz="4" w:space="0" w:color="000000"/>
              <w:bottom w:val="single" w:sz="4" w:space="0" w:color="000000"/>
            </w:tcBorders>
            <w:shd w:val="clear" w:color="auto" w:fill="auto"/>
          </w:tcPr>
          <w:p w:rsidR="00833B50" w:rsidRPr="00891432" w:rsidRDefault="00833B50" w:rsidP="00891432">
            <w:pPr>
              <w:pStyle w:val="a3"/>
              <w:snapToGrid w:val="0"/>
              <w:ind w:firstLine="5"/>
              <w:jc w:val="both"/>
              <w:rPr>
                <w:sz w:val="24"/>
                <w:szCs w:val="24"/>
              </w:rPr>
            </w:pPr>
            <w:r w:rsidRPr="00891432">
              <w:rPr>
                <w:sz w:val="24"/>
                <w:szCs w:val="24"/>
              </w:rPr>
              <w:t>В течение года</w:t>
            </w:r>
          </w:p>
        </w:tc>
        <w:tc>
          <w:tcPr>
            <w:tcW w:w="1060" w:type="dxa"/>
            <w:tcBorders>
              <w:top w:val="single" w:sz="4" w:space="0" w:color="000000"/>
              <w:left w:val="single" w:sz="4" w:space="0" w:color="000000"/>
              <w:bottom w:val="single" w:sz="4" w:space="0" w:color="000000"/>
            </w:tcBorders>
            <w:shd w:val="clear" w:color="auto" w:fill="auto"/>
          </w:tcPr>
          <w:p w:rsidR="00833B50" w:rsidRPr="00891432" w:rsidRDefault="00833B50"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833B50" w:rsidRPr="00891432" w:rsidRDefault="00833B50" w:rsidP="00891432">
            <w:pPr>
              <w:pStyle w:val="a3"/>
              <w:snapToGrid w:val="0"/>
              <w:ind w:firstLine="5"/>
              <w:jc w:val="both"/>
              <w:rPr>
                <w:sz w:val="24"/>
                <w:szCs w:val="24"/>
              </w:rPr>
            </w:pPr>
            <w:r w:rsidRPr="00891432">
              <w:rPr>
                <w:sz w:val="24"/>
                <w:szCs w:val="24"/>
              </w:rPr>
              <w:t>Администрация школы,</w:t>
            </w:r>
          </w:p>
          <w:p w:rsidR="00833B50" w:rsidRPr="00891432" w:rsidRDefault="00833B50" w:rsidP="00891432">
            <w:pPr>
              <w:pStyle w:val="a3"/>
              <w:ind w:firstLine="5"/>
              <w:jc w:val="both"/>
              <w:rPr>
                <w:sz w:val="24"/>
                <w:szCs w:val="24"/>
              </w:rPr>
            </w:pPr>
            <w:r w:rsidRPr="00891432">
              <w:rPr>
                <w:sz w:val="24"/>
                <w:szCs w:val="24"/>
              </w:rPr>
              <w:t>Учитель физкультуры</w:t>
            </w:r>
          </w:p>
          <w:p w:rsidR="00833B50" w:rsidRPr="00891432" w:rsidRDefault="00833B50" w:rsidP="00891432">
            <w:pPr>
              <w:pStyle w:val="a3"/>
              <w:ind w:firstLine="5"/>
              <w:jc w:val="both"/>
              <w:rPr>
                <w:sz w:val="24"/>
                <w:szCs w:val="24"/>
              </w:rPr>
            </w:pPr>
            <w:r w:rsidRPr="00891432">
              <w:rPr>
                <w:sz w:val="24"/>
                <w:szCs w:val="24"/>
              </w:rPr>
              <w:t xml:space="preserve">Кл. </w:t>
            </w:r>
            <w:proofErr w:type="spellStart"/>
            <w:r w:rsidRPr="00891432">
              <w:rPr>
                <w:sz w:val="24"/>
                <w:szCs w:val="24"/>
              </w:rPr>
              <w:t>руковод</w:t>
            </w:r>
            <w:proofErr w:type="spellEnd"/>
            <w:r w:rsidRPr="00891432">
              <w:rPr>
                <w:sz w:val="24"/>
                <w:szCs w:val="24"/>
              </w:rPr>
              <w:t>.</w:t>
            </w:r>
          </w:p>
        </w:tc>
      </w:tr>
    </w:tbl>
    <w:p w:rsidR="00C623FA" w:rsidRPr="00891432" w:rsidRDefault="00C623FA" w:rsidP="00891432">
      <w:pPr>
        <w:pStyle w:val="a3"/>
        <w:ind w:firstLine="454"/>
        <w:jc w:val="both"/>
        <w:rPr>
          <w:sz w:val="24"/>
          <w:szCs w:val="24"/>
        </w:rPr>
      </w:pPr>
    </w:p>
    <w:p w:rsidR="00C623FA" w:rsidRPr="00891432" w:rsidRDefault="00C623FA" w:rsidP="00891432">
      <w:pPr>
        <w:pStyle w:val="a3"/>
        <w:ind w:firstLine="454"/>
        <w:jc w:val="both"/>
        <w:rPr>
          <w:b/>
          <w:sz w:val="24"/>
          <w:szCs w:val="24"/>
        </w:rPr>
      </w:pPr>
      <w:r w:rsidRPr="00891432">
        <w:rPr>
          <w:b/>
          <w:sz w:val="24"/>
          <w:szCs w:val="24"/>
        </w:rPr>
        <w:t>6.Профилактика травматизма</w:t>
      </w:r>
    </w:p>
    <w:tbl>
      <w:tblPr>
        <w:tblW w:w="0" w:type="auto"/>
        <w:tblInd w:w="-5" w:type="dxa"/>
        <w:tblLayout w:type="fixed"/>
        <w:tblLook w:val="0000" w:firstRow="0" w:lastRow="0" w:firstColumn="0" w:lastColumn="0" w:noHBand="0" w:noVBand="0"/>
      </w:tblPr>
      <w:tblGrid>
        <w:gridCol w:w="539"/>
        <w:gridCol w:w="4128"/>
        <w:gridCol w:w="1669"/>
        <w:gridCol w:w="1046"/>
        <w:gridCol w:w="2654"/>
      </w:tblGrid>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w:t>
            </w:r>
          </w:p>
        </w:tc>
        <w:tc>
          <w:tcPr>
            <w:tcW w:w="412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Название мероприятия</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Сроки выполнения</w:t>
            </w:r>
          </w:p>
        </w:tc>
        <w:tc>
          <w:tcPr>
            <w:tcW w:w="1046"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Ответственный</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w:t>
            </w:r>
          </w:p>
        </w:tc>
        <w:tc>
          <w:tcPr>
            <w:tcW w:w="412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Инструктаж сотрудников школы и учащихся по правилам техники безопасности</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46"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833B50" w:rsidP="00891432">
            <w:pPr>
              <w:pStyle w:val="a3"/>
              <w:snapToGrid w:val="0"/>
              <w:ind w:firstLine="5"/>
              <w:jc w:val="both"/>
              <w:rPr>
                <w:sz w:val="24"/>
                <w:szCs w:val="24"/>
              </w:rPr>
            </w:pPr>
            <w:r w:rsidRPr="00891432">
              <w:rPr>
                <w:sz w:val="24"/>
                <w:szCs w:val="24"/>
              </w:rPr>
              <w:t>Администрация школы,</w:t>
            </w:r>
          </w:p>
          <w:p w:rsidR="00C623FA" w:rsidRPr="00891432" w:rsidRDefault="00C623FA" w:rsidP="00891432">
            <w:pPr>
              <w:pStyle w:val="a3"/>
              <w:ind w:firstLine="5"/>
              <w:jc w:val="both"/>
              <w:rPr>
                <w:sz w:val="24"/>
                <w:szCs w:val="24"/>
              </w:rPr>
            </w:pPr>
            <w:r w:rsidRPr="00891432">
              <w:rPr>
                <w:sz w:val="24"/>
                <w:szCs w:val="24"/>
              </w:rPr>
              <w:t>Классные руководители</w:t>
            </w:r>
          </w:p>
          <w:p w:rsidR="00C623FA" w:rsidRPr="00891432" w:rsidRDefault="00833B50" w:rsidP="00891432">
            <w:pPr>
              <w:pStyle w:val="a3"/>
              <w:ind w:firstLine="5"/>
              <w:jc w:val="both"/>
              <w:rPr>
                <w:sz w:val="24"/>
                <w:szCs w:val="24"/>
              </w:rPr>
            </w:pPr>
            <w:r w:rsidRPr="00891432">
              <w:rPr>
                <w:sz w:val="24"/>
                <w:szCs w:val="24"/>
              </w:rPr>
              <w:t>Учитель</w:t>
            </w:r>
            <w:r w:rsidR="00C623FA" w:rsidRPr="00891432">
              <w:rPr>
                <w:sz w:val="24"/>
                <w:szCs w:val="24"/>
              </w:rPr>
              <w:t xml:space="preserve"> физкультуры</w:t>
            </w:r>
          </w:p>
          <w:p w:rsidR="00C623FA" w:rsidRPr="00891432" w:rsidRDefault="00C623FA" w:rsidP="00891432">
            <w:pPr>
              <w:pStyle w:val="a3"/>
              <w:ind w:firstLine="5"/>
              <w:jc w:val="both"/>
              <w:rPr>
                <w:sz w:val="24"/>
                <w:szCs w:val="24"/>
              </w:rPr>
            </w:pPr>
            <w:r w:rsidRPr="00891432">
              <w:rPr>
                <w:sz w:val="24"/>
                <w:szCs w:val="24"/>
              </w:rPr>
              <w:t>Учителя-предметники</w:t>
            </w:r>
          </w:p>
          <w:p w:rsidR="00C623FA" w:rsidRPr="00891432" w:rsidRDefault="00C623FA" w:rsidP="00891432">
            <w:pPr>
              <w:pStyle w:val="a3"/>
              <w:ind w:firstLine="5"/>
              <w:jc w:val="both"/>
              <w:rPr>
                <w:sz w:val="24"/>
                <w:szCs w:val="24"/>
              </w:rPr>
            </w:pP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2</w:t>
            </w:r>
          </w:p>
        </w:tc>
        <w:tc>
          <w:tcPr>
            <w:tcW w:w="412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Занятия по ПДД (выступление сотрудников ГИБДД, тематические классные часы, викторины, конкурсы, конкурсы рисунков и плакатов)</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46"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833B50" w:rsidRPr="00891432" w:rsidRDefault="00833B50" w:rsidP="00891432">
            <w:pPr>
              <w:pStyle w:val="a3"/>
              <w:snapToGrid w:val="0"/>
              <w:ind w:firstLine="5"/>
              <w:jc w:val="both"/>
              <w:rPr>
                <w:sz w:val="24"/>
                <w:szCs w:val="24"/>
              </w:rPr>
            </w:pPr>
            <w:r w:rsidRPr="00891432">
              <w:rPr>
                <w:sz w:val="24"/>
                <w:szCs w:val="24"/>
              </w:rPr>
              <w:t>Администрация школы,</w:t>
            </w:r>
          </w:p>
          <w:p w:rsidR="00C623FA" w:rsidRPr="00891432" w:rsidRDefault="00C623FA" w:rsidP="00891432">
            <w:pPr>
              <w:pStyle w:val="a3"/>
              <w:ind w:firstLine="5"/>
              <w:jc w:val="both"/>
              <w:rPr>
                <w:sz w:val="24"/>
                <w:szCs w:val="24"/>
              </w:rPr>
            </w:pPr>
            <w:r w:rsidRPr="00891432">
              <w:rPr>
                <w:sz w:val="24"/>
                <w:szCs w:val="24"/>
              </w:rPr>
              <w:t>Классные руководители</w:t>
            </w:r>
          </w:p>
          <w:p w:rsidR="00C623FA" w:rsidRPr="00891432" w:rsidRDefault="00C623FA" w:rsidP="00891432">
            <w:pPr>
              <w:pStyle w:val="a3"/>
              <w:ind w:firstLine="5"/>
              <w:jc w:val="both"/>
              <w:rPr>
                <w:sz w:val="24"/>
                <w:szCs w:val="24"/>
              </w:rPr>
            </w:pP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3</w:t>
            </w:r>
          </w:p>
        </w:tc>
        <w:tc>
          <w:tcPr>
            <w:tcW w:w="412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Тематические уроки по профилактике травматизма в рамках курса ОБЖ</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По программе</w:t>
            </w:r>
          </w:p>
        </w:tc>
        <w:tc>
          <w:tcPr>
            <w:tcW w:w="1046"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ind w:firstLine="0"/>
              <w:jc w:val="both"/>
              <w:rPr>
                <w:sz w:val="24"/>
                <w:szCs w:val="24"/>
              </w:rPr>
            </w:pPr>
            <w:r w:rsidRPr="00891432">
              <w:rPr>
                <w:sz w:val="24"/>
                <w:szCs w:val="24"/>
              </w:rPr>
              <w:t>Учителя начальных классов</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4</w:t>
            </w:r>
          </w:p>
        </w:tc>
        <w:tc>
          <w:tcPr>
            <w:tcW w:w="4128"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Статистика и анализ случаев травматизма в школе</w:t>
            </w:r>
          </w:p>
        </w:tc>
        <w:tc>
          <w:tcPr>
            <w:tcW w:w="166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46"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Медицинская сестра</w:t>
            </w:r>
          </w:p>
        </w:tc>
      </w:tr>
    </w:tbl>
    <w:p w:rsidR="00C623FA" w:rsidRPr="00891432" w:rsidRDefault="00C623FA" w:rsidP="00891432">
      <w:pPr>
        <w:pStyle w:val="a3"/>
        <w:ind w:firstLine="454"/>
        <w:jc w:val="both"/>
        <w:rPr>
          <w:b/>
          <w:sz w:val="24"/>
          <w:szCs w:val="24"/>
        </w:rPr>
      </w:pPr>
    </w:p>
    <w:p w:rsidR="00C623FA" w:rsidRPr="00891432" w:rsidRDefault="00C623FA" w:rsidP="00891432">
      <w:pPr>
        <w:pStyle w:val="a3"/>
        <w:ind w:firstLine="454"/>
        <w:jc w:val="both"/>
        <w:rPr>
          <w:b/>
          <w:sz w:val="24"/>
          <w:szCs w:val="24"/>
        </w:rPr>
      </w:pPr>
      <w:r w:rsidRPr="00891432">
        <w:rPr>
          <w:b/>
          <w:sz w:val="24"/>
          <w:szCs w:val="24"/>
        </w:rPr>
        <w:lastRenderedPageBreak/>
        <w:t>7.Профилактика вредных привычек</w:t>
      </w:r>
    </w:p>
    <w:tbl>
      <w:tblPr>
        <w:tblW w:w="10036" w:type="dxa"/>
        <w:tblInd w:w="-5" w:type="dxa"/>
        <w:tblLayout w:type="fixed"/>
        <w:tblLook w:val="0000" w:firstRow="0" w:lastRow="0" w:firstColumn="0" w:lastColumn="0" w:noHBand="0" w:noVBand="0"/>
      </w:tblPr>
      <w:tblGrid>
        <w:gridCol w:w="539"/>
        <w:gridCol w:w="4431"/>
        <w:gridCol w:w="1461"/>
        <w:gridCol w:w="1061"/>
        <w:gridCol w:w="2544"/>
      </w:tblGrid>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w:t>
            </w:r>
          </w:p>
        </w:tc>
        <w:tc>
          <w:tcPr>
            <w:tcW w:w="4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Название мероприятия</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Сроки выполнения</w:t>
            </w:r>
          </w:p>
        </w:tc>
        <w:tc>
          <w:tcPr>
            <w:tcW w:w="10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Ответственный</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w:t>
            </w:r>
          </w:p>
        </w:tc>
        <w:tc>
          <w:tcPr>
            <w:tcW w:w="4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Тематические уроки в рамках курса ОБЖ</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ind w:firstLine="0"/>
              <w:jc w:val="both"/>
              <w:rPr>
                <w:sz w:val="24"/>
                <w:szCs w:val="24"/>
              </w:rPr>
            </w:pPr>
            <w:r w:rsidRPr="00891432">
              <w:rPr>
                <w:sz w:val="24"/>
                <w:szCs w:val="24"/>
              </w:rPr>
              <w:t>Учителя начальных классов</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2</w:t>
            </w:r>
          </w:p>
        </w:tc>
        <w:tc>
          <w:tcPr>
            <w:tcW w:w="4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Тематические классные часы</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Классные руководители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3</w:t>
            </w:r>
          </w:p>
        </w:tc>
        <w:tc>
          <w:tcPr>
            <w:tcW w:w="4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Тематические родительские собрания</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В течение года</w:t>
            </w:r>
          </w:p>
        </w:tc>
        <w:tc>
          <w:tcPr>
            <w:tcW w:w="10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Классные руководители</w:t>
            </w:r>
          </w:p>
        </w:tc>
      </w:tr>
      <w:tr w:rsidR="00C623FA" w:rsidRPr="00891432" w:rsidTr="00984D0D">
        <w:tc>
          <w:tcPr>
            <w:tcW w:w="539"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4</w:t>
            </w:r>
          </w:p>
        </w:tc>
        <w:tc>
          <w:tcPr>
            <w:tcW w:w="443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Конкурсы, викторины</w:t>
            </w:r>
          </w:p>
        </w:tc>
        <w:tc>
          <w:tcPr>
            <w:tcW w:w="14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По плану</w:t>
            </w:r>
          </w:p>
        </w:tc>
        <w:tc>
          <w:tcPr>
            <w:tcW w:w="1061"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3"/>
              <w:snapToGrid w:val="0"/>
              <w:ind w:firstLine="5"/>
              <w:jc w:val="both"/>
              <w:rPr>
                <w:sz w:val="24"/>
                <w:szCs w:val="24"/>
              </w:rPr>
            </w:pPr>
            <w:r w:rsidRPr="00891432">
              <w:rPr>
                <w:sz w:val="24"/>
                <w:szCs w:val="24"/>
              </w:rPr>
              <w:t>1-4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3"/>
              <w:ind w:firstLine="0"/>
              <w:jc w:val="both"/>
              <w:rPr>
                <w:sz w:val="24"/>
                <w:szCs w:val="24"/>
              </w:rPr>
            </w:pPr>
            <w:r w:rsidRPr="00891432">
              <w:rPr>
                <w:sz w:val="24"/>
                <w:szCs w:val="24"/>
              </w:rPr>
              <w:t>Классные руководители</w:t>
            </w:r>
          </w:p>
        </w:tc>
      </w:tr>
    </w:tbl>
    <w:p w:rsidR="00C623FA" w:rsidRPr="00891432" w:rsidRDefault="00C623FA" w:rsidP="00891432">
      <w:pPr>
        <w:pStyle w:val="a3"/>
        <w:ind w:firstLine="454"/>
        <w:jc w:val="both"/>
        <w:rPr>
          <w:b/>
          <w:bCs/>
          <w:sz w:val="24"/>
          <w:szCs w:val="24"/>
        </w:rPr>
      </w:pPr>
    </w:p>
    <w:p w:rsidR="00C623FA" w:rsidRPr="00891432" w:rsidRDefault="00C623FA" w:rsidP="00891432">
      <w:pPr>
        <w:pStyle w:val="a3"/>
        <w:ind w:firstLine="454"/>
        <w:jc w:val="center"/>
        <w:rPr>
          <w:b/>
          <w:bCs/>
          <w:sz w:val="24"/>
          <w:szCs w:val="24"/>
        </w:rPr>
      </w:pPr>
      <w:r w:rsidRPr="00891432">
        <w:rPr>
          <w:b/>
          <w:bCs/>
          <w:sz w:val="24"/>
          <w:szCs w:val="24"/>
        </w:rPr>
        <w:t>Виды деятельности и формы занятий</w:t>
      </w:r>
    </w:p>
    <w:p w:rsidR="00C623FA" w:rsidRPr="00891432" w:rsidRDefault="00C623FA" w:rsidP="00891432">
      <w:pPr>
        <w:pStyle w:val="a3"/>
        <w:ind w:firstLine="454"/>
        <w:jc w:val="both"/>
        <w:rPr>
          <w:sz w:val="24"/>
          <w:szCs w:val="24"/>
        </w:rPr>
      </w:pPr>
      <w:r w:rsidRPr="00891432">
        <w:rPr>
          <w:sz w:val="24"/>
          <w:szCs w:val="24"/>
        </w:rPr>
        <w:t>Введение   в содержание воспитания и образования детей занятий о своём здоровье и навыков ценностного отношения к нему;</w:t>
      </w:r>
    </w:p>
    <w:p w:rsidR="00C623FA" w:rsidRPr="00891432" w:rsidRDefault="00C623FA" w:rsidP="00891432">
      <w:pPr>
        <w:pStyle w:val="a3"/>
        <w:ind w:firstLine="0"/>
        <w:jc w:val="both"/>
        <w:rPr>
          <w:sz w:val="24"/>
          <w:szCs w:val="24"/>
        </w:rPr>
      </w:pPr>
      <w:r w:rsidRPr="00891432">
        <w:rPr>
          <w:bCs/>
          <w:sz w:val="24"/>
          <w:szCs w:val="24"/>
        </w:rPr>
        <w:t xml:space="preserve">• </w:t>
      </w:r>
      <w:r w:rsidRPr="00891432">
        <w:rPr>
          <w:sz w:val="24"/>
          <w:szCs w:val="24"/>
        </w:rPr>
        <w:t>Создание  соответствующих санитарным требованиям условий для воспитания и обучения детей;</w:t>
      </w:r>
    </w:p>
    <w:p w:rsidR="00C623FA" w:rsidRPr="00891432" w:rsidRDefault="00C623FA" w:rsidP="00891432">
      <w:pPr>
        <w:pStyle w:val="a3"/>
        <w:ind w:firstLine="0"/>
        <w:jc w:val="both"/>
        <w:rPr>
          <w:sz w:val="24"/>
          <w:szCs w:val="24"/>
        </w:rPr>
      </w:pPr>
      <w:r w:rsidRPr="00891432">
        <w:rPr>
          <w:bCs/>
          <w:sz w:val="24"/>
          <w:szCs w:val="24"/>
        </w:rPr>
        <w:t xml:space="preserve">• </w:t>
      </w:r>
      <w:r w:rsidRPr="00891432">
        <w:rPr>
          <w:sz w:val="24"/>
          <w:szCs w:val="24"/>
        </w:rPr>
        <w:t xml:space="preserve">Обучение  учащихся оказанию первой медицинской помощи; </w:t>
      </w:r>
    </w:p>
    <w:p w:rsidR="00C623FA" w:rsidRPr="00891432" w:rsidRDefault="00C623FA" w:rsidP="00891432">
      <w:pPr>
        <w:pStyle w:val="a3"/>
        <w:ind w:firstLine="0"/>
        <w:jc w:val="both"/>
        <w:rPr>
          <w:sz w:val="24"/>
          <w:szCs w:val="24"/>
        </w:rPr>
      </w:pPr>
      <w:r w:rsidRPr="00891432">
        <w:rPr>
          <w:bCs/>
          <w:sz w:val="24"/>
          <w:szCs w:val="24"/>
        </w:rPr>
        <w:t xml:space="preserve">• </w:t>
      </w:r>
      <w:r w:rsidRPr="00891432">
        <w:rPr>
          <w:sz w:val="24"/>
          <w:szCs w:val="24"/>
        </w:rPr>
        <w:t>Обеспечение  двигательной активности детей;</w:t>
      </w:r>
    </w:p>
    <w:p w:rsidR="00C623FA" w:rsidRPr="00891432" w:rsidRDefault="00C623FA" w:rsidP="00891432">
      <w:pPr>
        <w:pStyle w:val="a3"/>
        <w:ind w:firstLine="0"/>
        <w:jc w:val="both"/>
        <w:rPr>
          <w:sz w:val="24"/>
          <w:szCs w:val="24"/>
        </w:rPr>
      </w:pPr>
      <w:r w:rsidRPr="00891432">
        <w:rPr>
          <w:bCs/>
          <w:sz w:val="24"/>
          <w:szCs w:val="24"/>
        </w:rPr>
        <w:t xml:space="preserve">• </w:t>
      </w:r>
      <w:r w:rsidRPr="00891432">
        <w:rPr>
          <w:sz w:val="24"/>
          <w:szCs w:val="24"/>
        </w:rPr>
        <w:t xml:space="preserve">Организация  психолого-медико-педагогической и коррекционной помощи детям; </w:t>
      </w:r>
    </w:p>
    <w:p w:rsidR="00C623FA" w:rsidRPr="00891432" w:rsidRDefault="00C623FA" w:rsidP="00891432">
      <w:pPr>
        <w:pStyle w:val="a3"/>
        <w:ind w:firstLine="454"/>
        <w:jc w:val="both"/>
        <w:rPr>
          <w:sz w:val="24"/>
          <w:szCs w:val="24"/>
        </w:rPr>
      </w:pPr>
      <w:r w:rsidRPr="00891432">
        <w:rPr>
          <w:sz w:val="24"/>
          <w:szCs w:val="24"/>
        </w:rPr>
        <w:t xml:space="preserve">Пропаганда  здорового образа жизни (тематические классные часы, лекции, познавательные игры, агитбригады,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окружающего мира, ОБЖ и физической культуры); </w:t>
      </w:r>
    </w:p>
    <w:p w:rsidR="00C623FA" w:rsidRPr="00891432" w:rsidRDefault="00C623FA" w:rsidP="00891432">
      <w:pPr>
        <w:pStyle w:val="a3"/>
        <w:ind w:firstLine="454"/>
        <w:jc w:val="both"/>
        <w:rPr>
          <w:sz w:val="24"/>
          <w:szCs w:val="24"/>
        </w:rPr>
      </w:pPr>
      <w:r w:rsidRPr="00891432">
        <w:rPr>
          <w:sz w:val="24"/>
          <w:szCs w:val="24"/>
        </w:rPr>
        <w:t xml:space="preserve">Развитие  школьной </w:t>
      </w:r>
      <w:proofErr w:type="spellStart"/>
      <w:r w:rsidRPr="00891432">
        <w:rPr>
          <w:sz w:val="24"/>
          <w:szCs w:val="24"/>
        </w:rPr>
        <w:t>здоровьесберегающей</w:t>
      </w:r>
      <w:proofErr w:type="spellEnd"/>
      <w:r w:rsidRPr="00891432">
        <w:rPr>
          <w:sz w:val="24"/>
          <w:szCs w:val="24"/>
        </w:rPr>
        <w:t xml:space="preserve"> инфраструктуры; </w:t>
      </w:r>
    </w:p>
    <w:p w:rsidR="00C623FA" w:rsidRPr="00891432" w:rsidRDefault="00C623FA" w:rsidP="00891432">
      <w:pPr>
        <w:pStyle w:val="a3"/>
        <w:ind w:firstLine="454"/>
        <w:jc w:val="both"/>
        <w:rPr>
          <w:sz w:val="24"/>
          <w:szCs w:val="24"/>
        </w:rPr>
      </w:pPr>
      <w:r w:rsidRPr="00891432">
        <w:rPr>
          <w:sz w:val="24"/>
          <w:szCs w:val="24"/>
        </w:rPr>
        <w:t>Широкое  привлечение учащихся и их родителей к физической культуре и спорту, различным формам оздоровительной работы.</w:t>
      </w:r>
    </w:p>
    <w:p w:rsidR="00C623FA" w:rsidRPr="00891432" w:rsidRDefault="00C623FA" w:rsidP="00891432">
      <w:pPr>
        <w:pStyle w:val="a3"/>
        <w:ind w:firstLine="454"/>
        <w:jc w:val="both"/>
        <w:rPr>
          <w:sz w:val="24"/>
          <w:szCs w:val="24"/>
        </w:rPr>
      </w:pPr>
      <w:r w:rsidRPr="00891432">
        <w:rPr>
          <w:sz w:val="24"/>
          <w:szCs w:val="24"/>
        </w:rPr>
        <w:t xml:space="preserve">Программа предполагает разработку и  внедрение в практику комплекса </w:t>
      </w:r>
      <w:proofErr w:type="spellStart"/>
      <w:r w:rsidRPr="00891432">
        <w:rPr>
          <w:sz w:val="24"/>
          <w:szCs w:val="24"/>
        </w:rPr>
        <w:t>здоровьесберегающих</w:t>
      </w:r>
      <w:proofErr w:type="spellEnd"/>
      <w:r w:rsidRPr="00891432">
        <w:rPr>
          <w:sz w:val="24"/>
          <w:szCs w:val="24"/>
        </w:rPr>
        <w:t xml:space="preserve"> технологий:</w:t>
      </w:r>
    </w:p>
    <w:p w:rsidR="00C623FA" w:rsidRPr="00891432" w:rsidRDefault="00C623FA" w:rsidP="00666726">
      <w:pPr>
        <w:pStyle w:val="a3"/>
        <w:numPr>
          <w:ilvl w:val="0"/>
          <w:numId w:val="20"/>
        </w:numPr>
        <w:tabs>
          <w:tab w:val="left" w:pos="142"/>
        </w:tabs>
        <w:ind w:left="0" w:firstLine="0"/>
        <w:jc w:val="both"/>
        <w:rPr>
          <w:sz w:val="24"/>
          <w:szCs w:val="24"/>
        </w:rPr>
      </w:pPr>
      <w:proofErr w:type="spellStart"/>
      <w:r w:rsidRPr="00891432">
        <w:rPr>
          <w:sz w:val="24"/>
          <w:szCs w:val="24"/>
        </w:rPr>
        <w:t>Здоровьесберегающие</w:t>
      </w:r>
      <w:proofErr w:type="spellEnd"/>
      <w:r w:rsidRPr="00891432">
        <w:rPr>
          <w:sz w:val="24"/>
          <w:szCs w:val="24"/>
        </w:rPr>
        <w:t xml:space="preserve"> образовательные технологии; </w:t>
      </w:r>
    </w:p>
    <w:p w:rsidR="00C623FA" w:rsidRPr="00891432" w:rsidRDefault="00C623FA" w:rsidP="00666726">
      <w:pPr>
        <w:pStyle w:val="a3"/>
        <w:numPr>
          <w:ilvl w:val="0"/>
          <w:numId w:val="20"/>
        </w:numPr>
        <w:tabs>
          <w:tab w:val="left" w:pos="142"/>
        </w:tabs>
        <w:ind w:left="0" w:firstLine="0"/>
        <w:jc w:val="both"/>
        <w:rPr>
          <w:sz w:val="24"/>
          <w:szCs w:val="24"/>
        </w:rPr>
      </w:pPr>
      <w:proofErr w:type="spellStart"/>
      <w:r w:rsidRPr="00891432">
        <w:rPr>
          <w:sz w:val="24"/>
          <w:szCs w:val="24"/>
        </w:rPr>
        <w:t>Здоровьесберегающие</w:t>
      </w:r>
      <w:proofErr w:type="spellEnd"/>
      <w:r w:rsidRPr="00891432">
        <w:rPr>
          <w:sz w:val="24"/>
          <w:szCs w:val="24"/>
        </w:rPr>
        <w:t xml:space="preserve"> медицинские технологии; </w:t>
      </w:r>
    </w:p>
    <w:p w:rsidR="00C623FA" w:rsidRPr="00891432" w:rsidRDefault="00C623FA" w:rsidP="00666726">
      <w:pPr>
        <w:pStyle w:val="a3"/>
        <w:numPr>
          <w:ilvl w:val="0"/>
          <w:numId w:val="20"/>
        </w:numPr>
        <w:tabs>
          <w:tab w:val="left" w:pos="142"/>
        </w:tabs>
        <w:ind w:left="0" w:firstLine="0"/>
        <w:jc w:val="both"/>
        <w:rPr>
          <w:sz w:val="24"/>
          <w:szCs w:val="24"/>
        </w:rPr>
      </w:pPr>
      <w:proofErr w:type="spellStart"/>
      <w:r w:rsidRPr="00891432">
        <w:rPr>
          <w:sz w:val="24"/>
          <w:szCs w:val="24"/>
        </w:rPr>
        <w:t>Здоровьесберегающие</w:t>
      </w:r>
      <w:proofErr w:type="spellEnd"/>
      <w:r w:rsidRPr="00891432">
        <w:rPr>
          <w:sz w:val="24"/>
          <w:szCs w:val="24"/>
        </w:rPr>
        <w:t xml:space="preserve"> технологии административной работы в школе; </w:t>
      </w:r>
    </w:p>
    <w:p w:rsidR="00C623FA" w:rsidRPr="00891432" w:rsidRDefault="00C623FA" w:rsidP="00666726">
      <w:pPr>
        <w:pStyle w:val="a3"/>
        <w:numPr>
          <w:ilvl w:val="0"/>
          <w:numId w:val="20"/>
        </w:numPr>
        <w:tabs>
          <w:tab w:val="left" w:pos="142"/>
        </w:tabs>
        <w:ind w:left="0" w:firstLine="0"/>
        <w:jc w:val="both"/>
        <w:rPr>
          <w:sz w:val="24"/>
          <w:szCs w:val="24"/>
        </w:rPr>
      </w:pPr>
      <w:proofErr w:type="spellStart"/>
      <w:r w:rsidRPr="00891432">
        <w:rPr>
          <w:sz w:val="24"/>
          <w:szCs w:val="24"/>
        </w:rPr>
        <w:t>Здоровьесберегающие</w:t>
      </w:r>
      <w:proofErr w:type="spellEnd"/>
      <w:r w:rsidRPr="00891432">
        <w:rPr>
          <w:sz w:val="24"/>
          <w:szCs w:val="24"/>
        </w:rPr>
        <w:t xml:space="preserve"> технологии семейного воспитания;  </w:t>
      </w:r>
    </w:p>
    <w:p w:rsidR="00C623FA" w:rsidRPr="00891432" w:rsidRDefault="00C623FA" w:rsidP="00666726">
      <w:pPr>
        <w:pStyle w:val="a3"/>
        <w:numPr>
          <w:ilvl w:val="0"/>
          <w:numId w:val="20"/>
        </w:numPr>
        <w:tabs>
          <w:tab w:val="left" w:pos="142"/>
        </w:tabs>
        <w:ind w:left="0" w:firstLine="0"/>
        <w:jc w:val="both"/>
        <w:rPr>
          <w:sz w:val="24"/>
          <w:szCs w:val="24"/>
        </w:rPr>
      </w:pPr>
      <w:proofErr w:type="spellStart"/>
      <w:r w:rsidRPr="00891432">
        <w:rPr>
          <w:sz w:val="24"/>
          <w:szCs w:val="24"/>
        </w:rPr>
        <w:t>Здоровьеформирующие</w:t>
      </w:r>
      <w:proofErr w:type="spellEnd"/>
      <w:r w:rsidRPr="00891432">
        <w:rPr>
          <w:sz w:val="24"/>
          <w:szCs w:val="24"/>
        </w:rPr>
        <w:t xml:space="preserve">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C623FA" w:rsidRPr="00891432" w:rsidRDefault="00C623FA" w:rsidP="00891432">
      <w:pPr>
        <w:pStyle w:val="a3"/>
        <w:ind w:firstLine="454"/>
        <w:jc w:val="both"/>
        <w:rPr>
          <w:sz w:val="24"/>
          <w:szCs w:val="24"/>
        </w:rPr>
      </w:pPr>
      <w:r w:rsidRPr="00891432">
        <w:rPr>
          <w:sz w:val="24"/>
          <w:szCs w:val="24"/>
        </w:rPr>
        <w:t xml:space="preserve"> В рамках данных направлений следует осуществлять простые и вместе с тем очень важные действия:</w:t>
      </w:r>
    </w:p>
    <w:p w:rsidR="00C623FA" w:rsidRPr="00891432" w:rsidRDefault="00C623FA" w:rsidP="00891432">
      <w:pPr>
        <w:pStyle w:val="a3"/>
        <w:ind w:firstLine="0"/>
        <w:jc w:val="both"/>
        <w:rPr>
          <w:sz w:val="24"/>
          <w:szCs w:val="24"/>
        </w:rPr>
      </w:pPr>
      <w:r w:rsidRPr="00891432">
        <w:rPr>
          <w:sz w:val="24"/>
          <w:szCs w:val="24"/>
        </w:rPr>
        <w:t>1. Убеждать учащихся ежедневно выполнять утреннюю гимнастику, соблюдать режим труда и отдыха школьника.</w:t>
      </w:r>
    </w:p>
    <w:p w:rsidR="00C623FA" w:rsidRPr="00891432" w:rsidRDefault="00C623FA" w:rsidP="00891432">
      <w:pPr>
        <w:pStyle w:val="a3"/>
        <w:ind w:firstLine="0"/>
        <w:jc w:val="both"/>
        <w:rPr>
          <w:sz w:val="24"/>
          <w:szCs w:val="24"/>
        </w:rPr>
      </w:pPr>
      <w:r w:rsidRPr="00891432">
        <w:rPr>
          <w:sz w:val="24"/>
          <w:szCs w:val="24"/>
        </w:rPr>
        <w:t>2. Во время учебного дня в школе проводить динамические паузы, подвижные игры.</w:t>
      </w:r>
    </w:p>
    <w:p w:rsidR="00C623FA" w:rsidRPr="00891432" w:rsidRDefault="00C623FA" w:rsidP="00891432">
      <w:pPr>
        <w:pStyle w:val="a3"/>
        <w:ind w:firstLine="0"/>
        <w:jc w:val="both"/>
        <w:rPr>
          <w:sz w:val="24"/>
          <w:szCs w:val="24"/>
        </w:rPr>
      </w:pPr>
      <w:r w:rsidRPr="00891432">
        <w:rPr>
          <w:sz w:val="24"/>
          <w:szCs w:val="24"/>
        </w:rPr>
        <w:t>3. Задавать посильные домашние задания, которые должны составлять не более одной трети выполняемой работы в классе.</w:t>
      </w:r>
    </w:p>
    <w:p w:rsidR="00C623FA" w:rsidRPr="00891432" w:rsidRDefault="00C623FA" w:rsidP="00891432">
      <w:pPr>
        <w:pStyle w:val="a3"/>
        <w:ind w:firstLine="0"/>
        <w:jc w:val="both"/>
        <w:rPr>
          <w:sz w:val="24"/>
          <w:szCs w:val="24"/>
        </w:rPr>
      </w:pPr>
      <w:r w:rsidRPr="00891432">
        <w:rPr>
          <w:sz w:val="24"/>
          <w:szCs w:val="24"/>
        </w:rPr>
        <w:t>4. Следить за сменой видов деятельности школьников в течение дня, чему способствует удобное расписание уроков.</w:t>
      </w:r>
    </w:p>
    <w:p w:rsidR="00C623FA" w:rsidRPr="00891432" w:rsidRDefault="00C623FA" w:rsidP="00891432">
      <w:pPr>
        <w:pStyle w:val="a3"/>
        <w:ind w:firstLine="0"/>
        <w:jc w:val="both"/>
        <w:rPr>
          <w:sz w:val="24"/>
          <w:szCs w:val="24"/>
        </w:rPr>
      </w:pPr>
      <w:r w:rsidRPr="00891432">
        <w:rPr>
          <w:sz w:val="24"/>
          <w:szCs w:val="24"/>
        </w:rPr>
        <w:t>5. Проводить ежедневную влажную уборку, проветривание классных комнат на переменах, озеленять классные помещения комнатными растениями.</w:t>
      </w:r>
    </w:p>
    <w:p w:rsidR="00C623FA" w:rsidRPr="00891432" w:rsidRDefault="00C623FA" w:rsidP="00891432">
      <w:pPr>
        <w:pStyle w:val="a3"/>
        <w:ind w:firstLine="0"/>
        <w:jc w:val="both"/>
        <w:rPr>
          <w:sz w:val="24"/>
          <w:szCs w:val="24"/>
        </w:rPr>
      </w:pPr>
      <w:r w:rsidRPr="00891432">
        <w:rPr>
          <w:sz w:val="24"/>
          <w:szCs w:val="24"/>
        </w:rPr>
        <w:t>6. Ежемесячно проводить генеральную уборку классных помещений ( мыть парты и стулья моющими средствами).</w:t>
      </w:r>
    </w:p>
    <w:p w:rsidR="00C623FA" w:rsidRPr="00891432" w:rsidRDefault="00C623FA" w:rsidP="00891432">
      <w:pPr>
        <w:pStyle w:val="a3"/>
        <w:ind w:firstLine="0"/>
        <w:jc w:val="both"/>
        <w:rPr>
          <w:sz w:val="24"/>
          <w:szCs w:val="24"/>
        </w:rPr>
      </w:pPr>
      <w:r w:rsidRPr="00891432">
        <w:rPr>
          <w:sz w:val="24"/>
          <w:szCs w:val="24"/>
        </w:rPr>
        <w:t>7. Обеспечивать каждого учащегося горячим питанием в столовой.</w:t>
      </w:r>
    </w:p>
    <w:p w:rsidR="00C623FA" w:rsidRPr="00891432" w:rsidRDefault="00C623FA" w:rsidP="00891432">
      <w:pPr>
        <w:pStyle w:val="a3"/>
        <w:ind w:firstLine="0"/>
        <w:jc w:val="both"/>
        <w:rPr>
          <w:sz w:val="24"/>
          <w:szCs w:val="24"/>
        </w:rPr>
      </w:pPr>
      <w:r w:rsidRPr="00891432">
        <w:rPr>
          <w:sz w:val="24"/>
          <w:szCs w:val="24"/>
        </w:rPr>
        <w:t>8. Следить за условиями теплового режима, освещённости классных помещений.</w:t>
      </w:r>
    </w:p>
    <w:p w:rsidR="00C623FA" w:rsidRPr="00891432" w:rsidRDefault="00C623FA" w:rsidP="00891432">
      <w:pPr>
        <w:pStyle w:val="a3"/>
        <w:ind w:firstLine="0"/>
        <w:jc w:val="both"/>
        <w:rPr>
          <w:sz w:val="24"/>
          <w:szCs w:val="24"/>
        </w:rPr>
      </w:pPr>
      <w:r w:rsidRPr="00891432">
        <w:rPr>
          <w:sz w:val="24"/>
          <w:szCs w:val="24"/>
        </w:rPr>
        <w:lastRenderedPageBreak/>
        <w:t>9. Привлекать учащихся к занятиям во внеурочное время в спортивных секциях, действующих в школе и вне школы.</w:t>
      </w:r>
    </w:p>
    <w:p w:rsidR="00C623FA" w:rsidRPr="00891432" w:rsidRDefault="00C623FA" w:rsidP="00891432">
      <w:pPr>
        <w:pStyle w:val="a3"/>
        <w:ind w:firstLine="0"/>
        <w:jc w:val="both"/>
        <w:rPr>
          <w:sz w:val="24"/>
          <w:szCs w:val="24"/>
        </w:rPr>
      </w:pPr>
      <w:r w:rsidRPr="00891432">
        <w:rPr>
          <w:sz w:val="24"/>
          <w:szCs w:val="24"/>
        </w:rPr>
        <w:t>10. В рамках обучения детей правильному отношению к собственному здоровью проводить беседы, воспитательные часы с учётом возрастных особенностей детей.</w:t>
      </w:r>
    </w:p>
    <w:p w:rsidR="00C623FA" w:rsidRPr="00891432" w:rsidRDefault="00C623FA" w:rsidP="00891432">
      <w:pPr>
        <w:pStyle w:val="a3"/>
        <w:ind w:firstLine="0"/>
        <w:jc w:val="both"/>
        <w:rPr>
          <w:sz w:val="24"/>
          <w:szCs w:val="24"/>
        </w:rPr>
      </w:pPr>
      <w:r w:rsidRPr="00891432">
        <w:rPr>
          <w:sz w:val="24"/>
          <w:szCs w:val="24"/>
        </w:rPr>
        <w:t>11. Способствовать созданию комфортной атмосферы в школе  и классных коллективах.</w:t>
      </w:r>
    </w:p>
    <w:p w:rsidR="00C623FA" w:rsidRPr="00891432" w:rsidRDefault="00C623FA" w:rsidP="00891432">
      <w:pPr>
        <w:pStyle w:val="a3"/>
        <w:ind w:firstLine="0"/>
        <w:rPr>
          <w:b/>
          <w:sz w:val="24"/>
          <w:szCs w:val="24"/>
        </w:rPr>
      </w:pPr>
      <w:r w:rsidRPr="00891432">
        <w:rPr>
          <w:sz w:val="24"/>
          <w:szCs w:val="24"/>
        </w:rPr>
        <w:t xml:space="preserve">12.Применять разнообразные формы работы: </w:t>
      </w:r>
      <w:r w:rsidRPr="00891432">
        <w:rPr>
          <w:sz w:val="24"/>
          <w:szCs w:val="24"/>
        </w:rPr>
        <w:br/>
      </w:r>
      <w:r w:rsidRPr="00891432">
        <w:rPr>
          <w:b/>
          <w:sz w:val="24"/>
          <w:szCs w:val="24"/>
        </w:rPr>
        <w:t>1) Учет состояния здоровья  детей:</w:t>
      </w:r>
    </w:p>
    <w:p w:rsidR="00C623FA" w:rsidRPr="00891432" w:rsidRDefault="00C623FA" w:rsidP="00891432">
      <w:pPr>
        <w:pStyle w:val="a3"/>
        <w:ind w:firstLine="454"/>
        <w:jc w:val="both"/>
        <w:rPr>
          <w:sz w:val="24"/>
          <w:szCs w:val="24"/>
        </w:rPr>
      </w:pPr>
      <w:r w:rsidRPr="00891432">
        <w:rPr>
          <w:sz w:val="24"/>
          <w:szCs w:val="24"/>
        </w:rPr>
        <w:t xml:space="preserve">Анализ медицинских карт учащихся. </w:t>
      </w:r>
    </w:p>
    <w:p w:rsidR="00C623FA" w:rsidRPr="00891432" w:rsidRDefault="00C623FA" w:rsidP="00891432">
      <w:pPr>
        <w:pStyle w:val="a3"/>
        <w:ind w:firstLine="454"/>
        <w:jc w:val="both"/>
        <w:rPr>
          <w:sz w:val="24"/>
          <w:szCs w:val="24"/>
        </w:rPr>
      </w:pPr>
      <w:r w:rsidRPr="00891432">
        <w:rPr>
          <w:sz w:val="24"/>
          <w:szCs w:val="24"/>
        </w:rPr>
        <w:t xml:space="preserve">Определения группы здоровья. </w:t>
      </w:r>
    </w:p>
    <w:p w:rsidR="00C623FA" w:rsidRPr="00891432" w:rsidRDefault="00C623FA" w:rsidP="00891432">
      <w:pPr>
        <w:pStyle w:val="a3"/>
        <w:ind w:firstLine="454"/>
        <w:jc w:val="both"/>
        <w:rPr>
          <w:sz w:val="24"/>
          <w:szCs w:val="24"/>
        </w:rPr>
      </w:pPr>
      <w:r w:rsidRPr="00891432">
        <w:rPr>
          <w:sz w:val="24"/>
          <w:szCs w:val="24"/>
        </w:rPr>
        <w:t xml:space="preserve">Учет посещаемости занятий. </w:t>
      </w:r>
    </w:p>
    <w:p w:rsidR="00C623FA" w:rsidRPr="00891432" w:rsidRDefault="00C623FA" w:rsidP="00891432">
      <w:pPr>
        <w:pStyle w:val="a3"/>
        <w:ind w:firstLine="454"/>
        <w:jc w:val="both"/>
        <w:rPr>
          <w:sz w:val="24"/>
          <w:szCs w:val="24"/>
        </w:rPr>
      </w:pPr>
      <w:r w:rsidRPr="00891432">
        <w:rPr>
          <w:sz w:val="24"/>
          <w:szCs w:val="24"/>
        </w:rPr>
        <w:t xml:space="preserve">Контроль  санитарно-гигиенических условий и режима работы классов. </w:t>
      </w:r>
      <w:r w:rsidRPr="00891432">
        <w:rPr>
          <w:sz w:val="24"/>
          <w:szCs w:val="24"/>
        </w:rPr>
        <w:br/>
      </w:r>
      <w:r w:rsidRPr="00891432">
        <w:rPr>
          <w:b/>
          <w:sz w:val="24"/>
          <w:szCs w:val="24"/>
        </w:rPr>
        <w:t>2)Физическая и психологическая разгрузка учащихся:</w:t>
      </w:r>
      <w:r w:rsidRPr="00891432">
        <w:rPr>
          <w:sz w:val="24"/>
          <w:szCs w:val="24"/>
        </w:rPr>
        <w:t xml:space="preserve"> </w:t>
      </w:r>
    </w:p>
    <w:p w:rsidR="00C623FA" w:rsidRPr="00891432" w:rsidRDefault="00C623FA" w:rsidP="00891432">
      <w:pPr>
        <w:pStyle w:val="a3"/>
        <w:ind w:firstLine="454"/>
        <w:jc w:val="both"/>
        <w:rPr>
          <w:sz w:val="24"/>
          <w:szCs w:val="24"/>
        </w:rPr>
      </w:pPr>
      <w:r w:rsidRPr="00891432">
        <w:rPr>
          <w:sz w:val="24"/>
          <w:szCs w:val="24"/>
        </w:rPr>
        <w:t xml:space="preserve">Организация работы спортивных секций, кружков, клубов. </w:t>
      </w:r>
    </w:p>
    <w:p w:rsidR="00C623FA" w:rsidRPr="00891432" w:rsidRDefault="00C623FA" w:rsidP="00891432">
      <w:pPr>
        <w:pStyle w:val="a3"/>
        <w:ind w:firstLine="454"/>
        <w:jc w:val="both"/>
        <w:rPr>
          <w:sz w:val="24"/>
          <w:szCs w:val="24"/>
        </w:rPr>
      </w:pPr>
      <w:r w:rsidRPr="00891432">
        <w:rPr>
          <w:sz w:val="24"/>
          <w:szCs w:val="24"/>
        </w:rPr>
        <w:t xml:space="preserve">Проведение дополнительных уроков физической культуры. </w:t>
      </w:r>
    </w:p>
    <w:p w:rsidR="00C623FA" w:rsidRPr="00891432" w:rsidRDefault="00C623FA" w:rsidP="00891432">
      <w:pPr>
        <w:pStyle w:val="a3"/>
        <w:ind w:firstLine="454"/>
        <w:jc w:val="both"/>
        <w:rPr>
          <w:sz w:val="24"/>
          <w:szCs w:val="24"/>
        </w:rPr>
      </w:pPr>
      <w:r w:rsidRPr="00891432">
        <w:rPr>
          <w:sz w:val="24"/>
          <w:szCs w:val="24"/>
        </w:rPr>
        <w:t xml:space="preserve">Динамические паузы. </w:t>
      </w:r>
    </w:p>
    <w:p w:rsidR="00C623FA" w:rsidRPr="00891432" w:rsidRDefault="00C623FA" w:rsidP="00891432">
      <w:pPr>
        <w:pStyle w:val="a3"/>
        <w:ind w:firstLine="454"/>
        <w:jc w:val="both"/>
        <w:rPr>
          <w:sz w:val="24"/>
          <w:szCs w:val="24"/>
        </w:rPr>
      </w:pPr>
      <w:r w:rsidRPr="00891432">
        <w:rPr>
          <w:sz w:val="24"/>
          <w:szCs w:val="24"/>
        </w:rPr>
        <w:t xml:space="preserve">Индивидуальные занятия. </w:t>
      </w:r>
    </w:p>
    <w:p w:rsidR="00C623FA" w:rsidRPr="00891432" w:rsidRDefault="00C623FA" w:rsidP="00891432">
      <w:pPr>
        <w:pStyle w:val="a3"/>
        <w:ind w:firstLine="454"/>
        <w:jc w:val="both"/>
        <w:rPr>
          <w:sz w:val="24"/>
          <w:szCs w:val="24"/>
        </w:rPr>
      </w:pPr>
      <w:r w:rsidRPr="00891432">
        <w:rPr>
          <w:sz w:val="24"/>
          <w:szCs w:val="24"/>
        </w:rPr>
        <w:t xml:space="preserve">Организация спортивных перемен. </w:t>
      </w:r>
    </w:p>
    <w:p w:rsidR="00C623FA" w:rsidRPr="00891432" w:rsidRDefault="00C623FA" w:rsidP="00891432">
      <w:pPr>
        <w:pStyle w:val="a3"/>
        <w:ind w:firstLine="454"/>
        <w:jc w:val="both"/>
        <w:rPr>
          <w:sz w:val="24"/>
          <w:szCs w:val="24"/>
        </w:rPr>
      </w:pPr>
      <w:r w:rsidRPr="00891432">
        <w:rPr>
          <w:sz w:val="24"/>
          <w:szCs w:val="24"/>
        </w:rPr>
        <w:t xml:space="preserve">Дни здоровья. </w:t>
      </w:r>
    </w:p>
    <w:p w:rsidR="00C623FA" w:rsidRPr="00891432" w:rsidRDefault="00C623FA" w:rsidP="00891432">
      <w:pPr>
        <w:pStyle w:val="a3"/>
        <w:ind w:firstLine="454"/>
        <w:jc w:val="both"/>
        <w:rPr>
          <w:sz w:val="24"/>
          <w:szCs w:val="24"/>
        </w:rPr>
      </w:pPr>
      <w:r w:rsidRPr="00891432">
        <w:rPr>
          <w:sz w:val="24"/>
          <w:szCs w:val="24"/>
        </w:rPr>
        <w:t xml:space="preserve">Физкультминутки для учащихся. </w:t>
      </w:r>
    </w:p>
    <w:p w:rsidR="00C623FA" w:rsidRPr="00891432" w:rsidRDefault="00C623FA" w:rsidP="00891432">
      <w:pPr>
        <w:pStyle w:val="a3"/>
        <w:ind w:firstLine="454"/>
        <w:jc w:val="both"/>
        <w:rPr>
          <w:b/>
          <w:sz w:val="24"/>
          <w:szCs w:val="24"/>
        </w:rPr>
      </w:pPr>
      <w:r w:rsidRPr="00891432">
        <w:rPr>
          <w:sz w:val="24"/>
          <w:szCs w:val="24"/>
        </w:rPr>
        <w:t xml:space="preserve">Организация летнего оздоровительного лагеря при школе с дневным пребыванием. </w:t>
      </w:r>
      <w:r w:rsidRPr="00891432">
        <w:rPr>
          <w:sz w:val="24"/>
          <w:szCs w:val="24"/>
        </w:rPr>
        <w:br/>
      </w:r>
      <w:r w:rsidRPr="00891432">
        <w:rPr>
          <w:b/>
          <w:sz w:val="24"/>
          <w:szCs w:val="24"/>
        </w:rPr>
        <w:t xml:space="preserve">3)Урочная и внеурочная работа. </w:t>
      </w:r>
    </w:p>
    <w:p w:rsidR="00C623FA" w:rsidRPr="00891432" w:rsidRDefault="00C623FA" w:rsidP="00891432">
      <w:pPr>
        <w:pStyle w:val="a3"/>
        <w:ind w:firstLine="454"/>
        <w:jc w:val="both"/>
        <w:rPr>
          <w:sz w:val="24"/>
          <w:szCs w:val="24"/>
        </w:rPr>
      </w:pPr>
      <w:r w:rsidRPr="00891432">
        <w:rPr>
          <w:sz w:val="24"/>
          <w:szCs w:val="24"/>
        </w:rPr>
        <w:t xml:space="preserve">Открытые уроки учителей физкультуры. </w:t>
      </w:r>
    </w:p>
    <w:p w:rsidR="00C623FA" w:rsidRPr="00891432" w:rsidRDefault="00C623FA" w:rsidP="00891432">
      <w:pPr>
        <w:pStyle w:val="a3"/>
        <w:ind w:firstLine="454"/>
        <w:jc w:val="both"/>
        <w:rPr>
          <w:sz w:val="24"/>
          <w:szCs w:val="24"/>
        </w:rPr>
      </w:pPr>
      <w:r w:rsidRPr="00891432">
        <w:rPr>
          <w:sz w:val="24"/>
          <w:szCs w:val="24"/>
        </w:rPr>
        <w:t xml:space="preserve">Открытые классные и общешкольные мероприятия физкультурно-оздоровительной направленности. </w:t>
      </w:r>
    </w:p>
    <w:p w:rsidR="00C623FA" w:rsidRPr="00891432" w:rsidRDefault="00C623FA" w:rsidP="00891432">
      <w:pPr>
        <w:pStyle w:val="a3"/>
        <w:ind w:firstLine="454"/>
        <w:jc w:val="both"/>
        <w:rPr>
          <w:sz w:val="24"/>
          <w:szCs w:val="24"/>
        </w:rPr>
      </w:pPr>
      <w:r w:rsidRPr="00891432">
        <w:rPr>
          <w:sz w:val="24"/>
          <w:szCs w:val="24"/>
        </w:rPr>
        <w:t xml:space="preserve">Спортивные кружки и секции: баскетбол, футбол, шашки и шахматы, ОФП, легкая атлетика. </w:t>
      </w:r>
    </w:p>
    <w:p w:rsidR="00C623FA" w:rsidRPr="00891432" w:rsidRDefault="00C623FA" w:rsidP="00666726">
      <w:pPr>
        <w:pStyle w:val="a4"/>
        <w:numPr>
          <w:ilvl w:val="0"/>
          <w:numId w:val="10"/>
        </w:numPr>
        <w:tabs>
          <w:tab w:val="left" w:pos="142"/>
          <w:tab w:val="left" w:pos="284"/>
          <w:tab w:val="left" w:pos="426"/>
        </w:tabs>
        <w:spacing w:before="0" w:after="0"/>
        <w:ind w:left="0" w:right="0" w:firstLine="0"/>
        <w:jc w:val="center"/>
        <w:rPr>
          <w:b/>
        </w:rPr>
      </w:pPr>
      <w:r w:rsidRPr="00891432">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833B50" w:rsidRPr="00891432" w:rsidRDefault="00833B50" w:rsidP="00891432">
      <w:pPr>
        <w:pStyle w:val="a4"/>
        <w:tabs>
          <w:tab w:val="left" w:pos="142"/>
          <w:tab w:val="left" w:pos="284"/>
          <w:tab w:val="left" w:pos="426"/>
        </w:tabs>
        <w:spacing w:before="0" w:after="0"/>
        <w:ind w:left="0" w:right="0"/>
        <w:rPr>
          <w:b/>
        </w:rPr>
      </w:pPr>
    </w:p>
    <w:tbl>
      <w:tblPr>
        <w:tblW w:w="0" w:type="auto"/>
        <w:jc w:val="center"/>
        <w:tblLayout w:type="fixed"/>
        <w:tblLook w:val="0000" w:firstRow="0" w:lastRow="0" w:firstColumn="0" w:lastColumn="0" w:noHBand="0" w:noVBand="0"/>
      </w:tblPr>
      <w:tblGrid>
        <w:gridCol w:w="4245"/>
        <w:gridCol w:w="5542"/>
      </w:tblGrid>
      <w:tr w:rsidR="00C623FA" w:rsidRPr="00891432" w:rsidTr="00984D0D">
        <w:trPr>
          <w:jc w:val="center"/>
        </w:trPr>
        <w:tc>
          <w:tcPr>
            <w:tcW w:w="424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4"/>
              <w:snapToGrid w:val="0"/>
              <w:spacing w:before="0" w:after="0"/>
              <w:ind w:left="0" w:right="0"/>
              <w:rPr>
                <w:b/>
              </w:rPr>
            </w:pPr>
            <w:r w:rsidRPr="00891432">
              <w:rPr>
                <w:b/>
              </w:rPr>
              <w:t>Критерии</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4"/>
              <w:snapToGrid w:val="0"/>
              <w:spacing w:before="0" w:after="0"/>
              <w:ind w:left="0" w:right="0"/>
              <w:rPr>
                <w:b/>
              </w:rPr>
            </w:pPr>
            <w:r w:rsidRPr="00891432">
              <w:rPr>
                <w:b/>
              </w:rPr>
              <w:t>Показатели</w:t>
            </w:r>
          </w:p>
        </w:tc>
      </w:tr>
      <w:tr w:rsidR="00C623FA" w:rsidRPr="00891432" w:rsidTr="00984D0D">
        <w:trPr>
          <w:jc w:val="center"/>
        </w:trPr>
        <w:tc>
          <w:tcPr>
            <w:tcW w:w="424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4"/>
              <w:snapToGrid w:val="0"/>
              <w:spacing w:before="0" w:after="0"/>
              <w:ind w:left="0" w:right="0"/>
            </w:pPr>
            <w:r w:rsidRPr="00891432">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666726">
            <w:pPr>
              <w:pStyle w:val="a4"/>
              <w:numPr>
                <w:ilvl w:val="0"/>
                <w:numId w:val="17"/>
              </w:numPr>
              <w:tabs>
                <w:tab w:val="left" w:pos="177"/>
                <w:tab w:val="left" w:pos="325"/>
              </w:tabs>
              <w:snapToGrid w:val="0"/>
              <w:spacing w:before="0" w:after="0"/>
              <w:ind w:left="0" w:right="0" w:firstLine="0"/>
            </w:pPr>
            <w:r w:rsidRPr="00891432">
              <w:t>Результаты участия в конкурсах экологической направленности (личностные и школьные)</w:t>
            </w:r>
          </w:p>
          <w:p w:rsidR="00C623FA" w:rsidRPr="00891432" w:rsidRDefault="00C623FA" w:rsidP="00666726">
            <w:pPr>
              <w:pStyle w:val="a4"/>
              <w:numPr>
                <w:ilvl w:val="0"/>
                <w:numId w:val="17"/>
              </w:numPr>
              <w:tabs>
                <w:tab w:val="left" w:pos="177"/>
                <w:tab w:val="left" w:pos="325"/>
              </w:tabs>
              <w:spacing w:before="0" w:after="0"/>
              <w:ind w:left="0" w:right="0" w:firstLine="0"/>
            </w:pPr>
            <w:r w:rsidRPr="00891432">
              <w:t>Количество акций, походов, мероприятий экологической направленности</w:t>
            </w:r>
          </w:p>
          <w:p w:rsidR="00C623FA" w:rsidRPr="00891432" w:rsidRDefault="00C623FA" w:rsidP="00666726">
            <w:pPr>
              <w:pStyle w:val="a4"/>
              <w:numPr>
                <w:ilvl w:val="0"/>
                <w:numId w:val="17"/>
              </w:numPr>
              <w:tabs>
                <w:tab w:val="left" w:pos="177"/>
                <w:tab w:val="left" w:pos="325"/>
              </w:tabs>
              <w:spacing w:before="0" w:after="0"/>
              <w:ind w:left="0" w:right="0" w:firstLine="0"/>
            </w:pPr>
            <w:r w:rsidRPr="00891432">
              <w:t>Реализация экологических проектов (классов, школы)</w:t>
            </w:r>
          </w:p>
        </w:tc>
      </w:tr>
      <w:tr w:rsidR="00C623FA" w:rsidRPr="00891432" w:rsidTr="00984D0D">
        <w:trPr>
          <w:jc w:val="center"/>
        </w:trPr>
        <w:tc>
          <w:tcPr>
            <w:tcW w:w="424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4"/>
              <w:snapToGrid w:val="0"/>
              <w:spacing w:before="0" w:after="0"/>
              <w:ind w:left="0" w:right="0"/>
            </w:pPr>
            <w:r w:rsidRPr="00891432">
              <w:t xml:space="preserve">Побуждение в детях желания заботиться о своем здоровье </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666726">
            <w:pPr>
              <w:pStyle w:val="a4"/>
              <w:numPr>
                <w:ilvl w:val="0"/>
                <w:numId w:val="16"/>
              </w:numPr>
              <w:tabs>
                <w:tab w:val="left" w:pos="282"/>
              </w:tabs>
              <w:snapToGrid w:val="0"/>
              <w:spacing w:before="0" w:after="0"/>
              <w:ind w:left="0" w:right="0" w:firstLine="0"/>
            </w:pPr>
            <w:proofErr w:type="spellStart"/>
            <w:r w:rsidRPr="00891432">
              <w:t>Сформированность</w:t>
            </w:r>
            <w:proofErr w:type="spellEnd"/>
            <w:r w:rsidRPr="00891432">
              <w:t xml:space="preserve"> личностного заинтересованного отношения к своему здоровью (анкетирование, наблюдение).</w:t>
            </w:r>
          </w:p>
          <w:p w:rsidR="00C623FA" w:rsidRPr="00891432" w:rsidRDefault="00C623FA" w:rsidP="00666726">
            <w:pPr>
              <w:pStyle w:val="a4"/>
              <w:numPr>
                <w:ilvl w:val="0"/>
                <w:numId w:val="16"/>
              </w:numPr>
              <w:tabs>
                <w:tab w:val="left" w:pos="282"/>
              </w:tabs>
              <w:spacing w:before="0" w:after="0"/>
              <w:ind w:left="0" w:right="0" w:firstLine="0"/>
            </w:pPr>
            <w:r w:rsidRPr="00891432">
              <w:t xml:space="preserve">Использование </w:t>
            </w:r>
            <w:proofErr w:type="spellStart"/>
            <w:r w:rsidRPr="00891432">
              <w:t>здоровьесберегающих</w:t>
            </w:r>
            <w:proofErr w:type="spellEnd"/>
            <w:r w:rsidRPr="00891432">
              <w:t xml:space="preserve"> технологий в учебной деятельности</w:t>
            </w:r>
          </w:p>
          <w:p w:rsidR="00C623FA" w:rsidRPr="00891432" w:rsidRDefault="00C623FA" w:rsidP="00666726">
            <w:pPr>
              <w:pStyle w:val="a4"/>
              <w:numPr>
                <w:ilvl w:val="0"/>
                <w:numId w:val="16"/>
              </w:numPr>
              <w:tabs>
                <w:tab w:val="left" w:pos="282"/>
              </w:tabs>
              <w:spacing w:before="0" w:after="0"/>
              <w:ind w:left="0" w:right="0" w:firstLine="0"/>
            </w:pPr>
            <w:r w:rsidRPr="00891432">
              <w:t>Психологический комфорт классного коллектива (диагностика)</w:t>
            </w:r>
          </w:p>
        </w:tc>
      </w:tr>
      <w:tr w:rsidR="00C623FA" w:rsidRPr="00891432" w:rsidTr="00984D0D">
        <w:trPr>
          <w:jc w:val="center"/>
        </w:trPr>
        <w:tc>
          <w:tcPr>
            <w:tcW w:w="424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4"/>
              <w:snapToGrid w:val="0"/>
              <w:spacing w:before="0" w:after="0"/>
              <w:ind w:left="0" w:right="0"/>
            </w:pPr>
            <w:r w:rsidRPr="00891432">
              <w:t>Формирование  познавательного интереса и бережного отношения  к природе</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666726">
            <w:pPr>
              <w:pStyle w:val="a4"/>
              <w:numPr>
                <w:ilvl w:val="0"/>
                <w:numId w:val="14"/>
              </w:numPr>
              <w:tabs>
                <w:tab w:val="left" w:pos="282"/>
              </w:tabs>
              <w:snapToGrid w:val="0"/>
              <w:spacing w:before="0" w:after="0"/>
              <w:ind w:left="0" w:right="0" w:firstLine="0"/>
            </w:pPr>
            <w:r w:rsidRPr="00891432">
              <w:t>Уровень развития познавательного интереса, в том числе к предметам с экологическим содержанием (диагностика)</w:t>
            </w:r>
          </w:p>
        </w:tc>
      </w:tr>
      <w:tr w:rsidR="00C623FA" w:rsidRPr="00891432" w:rsidTr="00984D0D">
        <w:trPr>
          <w:trHeight w:val="1172"/>
          <w:jc w:val="center"/>
        </w:trPr>
        <w:tc>
          <w:tcPr>
            <w:tcW w:w="424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4"/>
              <w:snapToGrid w:val="0"/>
              <w:spacing w:before="0" w:after="0"/>
              <w:ind w:left="0" w:right="0"/>
            </w:pPr>
            <w:r w:rsidRPr="00891432">
              <w:t>Формирование установок на использование здорового питания</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666726">
            <w:pPr>
              <w:pStyle w:val="a4"/>
              <w:numPr>
                <w:ilvl w:val="0"/>
                <w:numId w:val="15"/>
              </w:numPr>
              <w:tabs>
                <w:tab w:val="left" w:pos="282"/>
              </w:tabs>
              <w:snapToGrid w:val="0"/>
              <w:spacing w:before="0" w:after="0"/>
              <w:ind w:left="0" w:right="0" w:firstLine="0"/>
            </w:pPr>
            <w:r w:rsidRPr="00891432">
              <w:t>Охват горячим питанием обучающихся начальной школы</w:t>
            </w:r>
          </w:p>
          <w:p w:rsidR="00C623FA" w:rsidRPr="00891432" w:rsidRDefault="00C623FA" w:rsidP="00666726">
            <w:pPr>
              <w:pStyle w:val="a4"/>
              <w:numPr>
                <w:ilvl w:val="0"/>
                <w:numId w:val="15"/>
              </w:numPr>
              <w:tabs>
                <w:tab w:val="left" w:pos="282"/>
              </w:tabs>
              <w:spacing w:before="0" w:after="0"/>
              <w:ind w:left="0" w:right="0" w:firstLine="0"/>
            </w:pPr>
            <w:r w:rsidRPr="00891432">
              <w:t>Степень соответствия организации школьного питания гигиеническим нормам</w:t>
            </w:r>
          </w:p>
        </w:tc>
      </w:tr>
      <w:tr w:rsidR="00C623FA" w:rsidRPr="00891432" w:rsidTr="00984D0D">
        <w:trPr>
          <w:jc w:val="center"/>
        </w:trPr>
        <w:tc>
          <w:tcPr>
            <w:tcW w:w="424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4"/>
              <w:snapToGrid w:val="0"/>
              <w:spacing w:before="0" w:after="0"/>
              <w:ind w:left="0" w:right="0"/>
            </w:pPr>
            <w:r w:rsidRPr="00891432">
              <w:t xml:space="preserve">Формирование представлений с учетом принципа информационной безопасности о негативных факторах </w:t>
            </w:r>
            <w:r w:rsidRPr="00891432">
              <w:lastRenderedPageBreak/>
              <w:t>риска здоровью детей</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4"/>
              <w:snapToGrid w:val="0"/>
              <w:spacing w:before="0" w:after="0"/>
              <w:ind w:left="0" w:right="0"/>
            </w:pPr>
            <w:proofErr w:type="spellStart"/>
            <w:r w:rsidRPr="00891432">
              <w:lastRenderedPageBreak/>
              <w:t>Сформированность</w:t>
            </w:r>
            <w:proofErr w:type="spellEnd"/>
            <w:r w:rsidRPr="00891432">
              <w:t xml:space="preserve"> личностного отрицательного отношения к </w:t>
            </w:r>
            <w:proofErr w:type="spellStart"/>
            <w:r w:rsidRPr="00891432">
              <w:t>табакокурению</w:t>
            </w:r>
            <w:proofErr w:type="spellEnd"/>
            <w:r w:rsidRPr="00891432">
              <w:t xml:space="preserve">, алкоголизму и другим негативным факторам риска  здоровью </w:t>
            </w:r>
            <w:r w:rsidRPr="00891432">
              <w:lastRenderedPageBreak/>
              <w:t>детей (анкетирование)</w:t>
            </w:r>
          </w:p>
        </w:tc>
      </w:tr>
      <w:tr w:rsidR="00C623FA" w:rsidRPr="00891432" w:rsidTr="00984D0D">
        <w:trPr>
          <w:jc w:val="center"/>
        </w:trPr>
        <w:tc>
          <w:tcPr>
            <w:tcW w:w="4245" w:type="dxa"/>
            <w:tcBorders>
              <w:top w:val="single" w:sz="4" w:space="0" w:color="000000"/>
              <w:left w:val="single" w:sz="4" w:space="0" w:color="000000"/>
              <w:bottom w:val="single" w:sz="4" w:space="0" w:color="000000"/>
            </w:tcBorders>
            <w:shd w:val="clear" w:color="auto" w:fill="auto"/>
          </w:tcPr>
          <w:p w:rsidR="00C623FA" w:rsidRPr="00891432" w:rsidRDefault="00C623FA" w:rsidP="00891432">
            <w:pPr>
              <w:pStyle w:val="a4"/>
              <w:snapToGrid w:val="0"/>
              <w:spacing w:before="0" w:after="0"/>
              <w:ind w:left="0" w:right="0"/>
            </w:pPr>
            <w:r w:rsidRPr="00891432">
              <w:lastRenderedPageBreak/>
              <w:t xml:space="preserve">Формирование основ </w:t>
            </w:r>
            <w:proofErr w:type="spellStart"/>
            <w:r w:rsidRPr="00891432">
              <w:t>здоровьесберегающей</w:t>
            </w:r>
            <w:proofErr w:type="spellEnd"/>
            <w:r w:rsidRPr="00891432">
              <w:t xml:space="preserve"> учебной культуры: умений организовать успешную учебную работу, создавая </w:t>
            </w:r>
            <w:proofErr w:type="spellStart"/>
            <w:r w:rsidRPr="00891432">
              <w:t>здоровьесберегающие</w:t>
            </w:r>
            <w:proofErr w:type="spellEnd"/>
            <w:r w:rsidRPr="00891432">
              <w:t xml:space="preserve"> условия, выбирая адекватные средства и приемы </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C623FA" w:rsidRPr="00891432" w:rsidRDefault="00C623FA" w:rsidP="00891432">
            <w:pPr>
              <w:pStyle w:val="a4"/>
              <w:snapToGrid w:val="0"/>
              <w:spacing w:before="0" w:after="0"/>
              <w:ind w:left="0" w:right="0"/>
            </w:pPr>
            <w:proofErr w:type="spellStart"/>
            <w:r w:rsidRPr="00891432">
              <w:t>Сформированность</w:t>
            </w:r>
            <w:proofErr w:type="spellEnd"/>
            <w:r w:rsidRPr="00891432">
              <w:t xml:space="preserve">  основ </w:t>
            </w:r>
            <w:proofErr w:type="spellStart"/>
            <w:r w:rsidRPr="00891432">
              <w:t>здоровьесберегающей</w:t>
            </w:r>
            <w:proofErr w:type="spellEnd"/>
            <w:r w:rsidRPr="00891432">
              <w:t xml:space="preserve"> учебной культуры. (Наблюдение).</w:t>
            </w:r>
          </w:p>
        </w:tc>
      </w:tr>
    </w:tbl>
    <w:p w:rsidR="00C623FA" w:rsidRPr="00891432" w:rsidRDefault="00C623FA" w:rsidP="00891432">
      <w:pPr>
        <w:pStyle w:val="a4"/>
        <w:spacing w:before="0" w:after="0"/>
        <w:ind w:left="0" w:right="0" w:firstLine="454"/>
        <w:rPr>
          <w:b/>
        </w:rPr>
      </w:pPr>
    </w:p>
    <w:p w:rsidR="00C623FA" w:rsidRPr="00891432" w:rsidRDefault="00C623FA" w:rsidP="00666726">
      <w:pPr>
        <w:pStyle w:val="a4"/>
        <w:numPr>
          <w:ilvl w:val="0"/>
          <w:numId w:val="10"/>
        </w:numPr>
        <w:spacing w:before="0" w:after="0"/>
        <w:ind w:left="0" w:right="0" w:firstLine="454"/>
        <w:jc w:val="center"/>
        <w:rPr>
          <w:b/>
        </w:rPr>
      </w:pPr>
      <w:r w:rsidRPr="00891432">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C623FA" w:rsidRPr="00891432" w:rsidRDefault="00C623FA" w:rsidP="00891432">
      <w:pPr>
        <w:pStyle w:val="a4"/>
        <w:spacing w:before="0" w:after="0"/>
        <w:ind w:left="0" w:right="0" w:firstLine="454"/>
        <w:jc w:val="both"/>
      </w:pPr>
      <w:r w:rsidRPr="00891432">
        <w:t xml:space="preserve">        Результаты Программы являются основой для проведения оценок образовательной деятельности в части воспитания экологической культуры, культуры безопасного и здорового образа жизни.</w:t>
      </w:r>
    </w:p>
    <w:p w:rsidR="00C623FA" w:rsidRPr="00891432" w:rsidRDefault="00C623FA" w:rsidP="00891432">
      <w:pPr>
        <w:pStyle w:val="a4"/>
        <w:spacing w:before="0" w:after="0"/>
        <w:ind w:left="0" w:right="0"/>
        <w:rPr>
          <w:b/>
        </w:rPr>
      </w:pPr>
      <w:r w:rsidRPr="00891432">
        <w:rPr>
          <w:b/>
        </w:rPr>
        <w:t>Для оценки результативности программы использовать следующие методики и критерии:</w:t>
      </w:r>
    </w:p>
    <w:p w:rsidR="00C623FA" w:rsidRPr="00891432" w:rsidRDefault="00C623FA" w:rsidP="00891432">
      <w:pPr>
        <w:pStyle w:val="a4"/>
        <w:tabs>
          <w:tab w:val="left" w:pos="0"/>
          <w:tab w:val="left" w:pos="142"/>
        </w:tabs>
        <w:snapToGrid w:val="0"/>
        <w:spacing w:before="0" w:after="0"/>
        <w:ind w:left="0" w:right="0"/>
        <w:jc w:val="both"/>
      </w:pPr>
      <w:r w:rsidRPr="00891432">
        <w:t>1. Результаты участия в конкурсах экологической направленности (личностные и школьные).</w:t>
      </w:r>
    </w:p>
    <w:p w:rsidR="00C623FA" w:rsidRPr="00891432" w:rsidRDefault="00C623FA" w:rsidP="00891432">
      <w:pPr>
        <w:pStyle w:val="a4"/>
        <w:tabs>
          <w:tab w:val="num" w:pos="0"/>
          <w:tab w:val="left" w:pos="142"/>
          <w:tab w:val="left" w:pos="284"/>
        </w:tabs>
        <w:spacing w:before="0" w:after="0"/>
        <w:ind w:left="0" w:right="0"/>
        <w:jc w:val="both"/>
      </w:pPr>
      <w:r w:rsidRPr="00891432">
        <w:t>2.Количество акций, походов, мероприятий экологической направленности.</w:t>
      </w:r>
    </w:p>
    <w:p w:rsidR="00C623FA" w:rsidRPr="00891432" w:rsidRDefault="00C623FA" w:rsidP="00891432">
      <w:pPr>
        <w:pStyle w:val="a4"/>
        <w:tabs>
          <w:tab w:val="left" w:pos="142"/>
          <w:tab w:val="left" w:pos="284"/>
        </w:tabs>
        <w:snapToGrid w:val="0"/>
        <w:spacing w:before="0" w:after="0"/>
        <w:ind w:left="0" w:right="0"/>
        <w:jc w:val="both"/>
      </w:pPr>
      <w:r w:rsidRPr="00891432">
        <w:t>3. Реализация экологических проектов (классов, школы).</w:t>
      </w:r>
    </w:p>
    <w:p w:rsidR="00C623FA" w:rsidRPr="00891432" w:rsidRDefault="00C623FA" w:rsidP="00891432">
      <w:pPr>
        <w:pStyle w:val="a4"/>
        <w:tabs>
          <w:tab w:val="num" w:pos="0"/>
          <w:tab w:val="left" w:pos="142"/>
          <w:tab w:val="left" w:pos="284"/>
        </w:tabs>
        <w:snapToGrid w:val="0"/>
        <w:spacing w:before="0" w:after="0"/>
        <w:ind w:left="0" w:right="0"/>
        <w:jc w:val="both"/>
      </w:pPr>
      <w:r w:rsidRPr="00891432">
        <w:t>4.Сформированность личностного заинтересованного отношения к своему здоровью (анкетирование, наблюдение).</w:t>
      </w:r>
    </w:p>
    <w:p w:rsidR="00C623FA" w:rsidRPr="00891432" w:rsidRDefault="00C623FA" w:rsidP="00891432">
      <w:pPr>
        <w:pStyle w:val="a4"/>
        <w:tabs>
          <w:tab w:val="num" w:pos="0"/>
          <w:tab w:val="left" w:pos="142"/>
          <w:tab w:val="left" w:pos="284"/>
        </w:tabs>
        <w:spacing w:before="0" w:after="0"/>
        <w:ind w:left="0" w:right="0"/>
        <w:jc w:val="both"/>
      </w:pPr>
      <w:r w:rsidRPr="00891432">
        <w:t xml:space="preserve">5.Использование </w:t>
      </w:r>
      <w:proofErr w:type="spellStart"/>
      <w:r w:rsidRPr="00891432">
        <w:t>здоровьесберегающих</w:t>
      </w:r>
      <w:proofErr w:type="spellEnd"/>
      <w:r w:rsidRPr="00891432">
        <w:t xml:space="preserve"> технологий в учебной деятельности</w:t>
      </w:r>
    </w:p>
    <w:p w:rsidR="00C623FA" w:rsidRPr="00891432" w:rsidRDefault="00C623FA" w:rsidP="00891432">
      <w:pPr>
        <w:pStyle w:val="a4"/>
        <w:tabs>
          <w:tab w:val="left" w:pos="-142"/>
          <w:tab w:val="left" w:pos="142"/>
        </w:tabs>
        <w:snapToGrid w:val="0"/>
        <w:spacing w:before="0" w:after="0"/>
        <w:ind w:left="0" w:right="0"/>
        <w:jc w:val="both"/>
        <w:rPr>
          <w:b/>
        </w:rPr>
      </w:pPr>
      <w:r w:rsidRPr="00891432">
        <w:rPr>
          <w:b/>
        </w:rPr>
        <w:t>Психологический комфорт классного коллектива (диагностика).</w:t>
      </w:r>
    </w:p>
    <w:p w:rsidR="00C623FA" w:rsidRPr="00891432" w:rsidRDefault="00C623FA" w:rsidP="00891432">
      <w:pPr>
        <w:pStyle w:val="a4"/>
        <w:tabs>
          <w:tab w:val="left" w:pos="142"/>
          <w:tab w:val="left" w:pos="284"/>
        </w:tabs>
        <w:snapToGrid w:val="0"/>
        <w:spacing w:before="0" w:after="0"/>
        <w:ind w:left="0" w:right="0"/>
        <w:jc w:val="both"/>
      </w:pPr>
      <w:r w:rsidRPr="00891432">
        <w:t>1.Уровень развития познавательного интереса, в том числе к предметам с экологическим содержанием (диагностика).</w:t>
      </w:r>
    </w:p>
    <w:p w:rsidR="00C623FA" w:rsidRPr="00891432" w:rsidRDefault="00C623FA" w:rsidP="00891432">
      <w:pPr>
        <w:pStyle w:val="a4"/>
        <w:tabs>
          <w:tab w:val="num" w:pos="0"/>
          <w:tab w:val="left" w:pos="142"/>
          <w:tab w:val="left" w:pos="284"/>
        </w:tabs>
        <w:snapToGrid w:val="0"/>
        <w:spacing w:before="0" w:after="0"/>
        <w:ind w:left="0" w:right="0"/>
        <w:jc w:val="both"/>
      </w:pPr>
      <w:r w:rsidRPr="00891432">
        <w:t>2.Охват горячим питанием обучающихся начальной школы.</w:t>
      </w:r>
    </w:p>
    <w:p w:rsidR="00C623FA" w:rsidRPr="00891432" w:rsidRDefault="00C623FA" w:rsidP="00891432">
      <w:pPr>
        <w:pStyle w:val="a4"/>
        <w:tabs>
          <w:tab w:val="left" w:pos="142"/>
          <w:tab w:val="left" w:pos="284"/>
        </w:tabs>
        <w:snapToGrid w:val="0"/>
        <w:spacing w:before="0" w:after="0"/>
        <w:ind w:left="0" w:right="0"/>
        <w:jc w:val="both"/>
      </w:pPr>
      <w:r w:rsidRPr="00891432">
        <w:t>3. Степень соответствия организации школьного питания гигиеническим нормам.</w:t>
      </w:r>
    </w:p>
    <w:p w:rsidR="00C623FA" w:rsidRPr="00891432" w:rsidRDefault="00C623FA" w:rsidP="00891432">
      <w:pPr>
        <w:pStyle w:val="a4"/>
        <w:tabs>
          <w:tab w:val="left" w:pos="142"/>
          <w:tab w:val="left" w:pos="284"/>
        </w:tabs>
        <w:snapToGrid w:val="0"/>
        <w:spacing w:before="0" w:after="0"/>
        <w:ind w:left="0" w:right="0"/>
        <w:jc w:val="both"/>
      </w:pPr>
      <w:r w:rsidRPr="00891432">
        <w:t xml:space="preserve">4. </w:t>
      </w:r>
      <w:proofErr w:type="spellStart"/>
      <w:r w:rsidRPr="00891432">
        <w:t>Сформированность</w:t>
      </w:r>
      <w:proofErr w:type="spellEnd"/>
      <w:r w:rsidRPr="00891432">
        <w:t xml:space="preserve"> личностного отрицательного отношения к </w:t>
      </w:r>
      <w:proofErr w:type="spellStart"/>
      <w:r w:rsidRPr="00891432">
        <w:t>табакокурению</w:t>
      </w:r>
      <w:proofErr w:type="spellEnd"/>
      <w:r w:rsidRPr="00891432">
        <w:t>, алкоголизму и другим негативным факторам риска  здоровью детей (анкетирование).</w:t>
      </w:r>
    </w:p>
    <w:p w:rsidR="00C623FA" w:rsidRPr="00891432" w:rsidRDefault="00C623FA" w:rsidP="00891432">
      <w:pPr>
        <w:pStyle w:val="a4"/>
        <w:tabs>
          <w:tab w:val="num" w:pos="0"/>
          <w:tab w:val="left" w:pos="142"/>
          <w:tab w:val="left" w:pos="284"/>
        </w:tabs>
        <w:spacing w:before="0" w:after="0"/>
        <w:ind w:left="0" w:right="0"/>
        <w:jc w:val="both"/>
      </w:pPr>
      <w:r w:rsidRPr="00891432">
        <w:t xml:space="preserve">5. </w:t>
      </w:r>
      <w:proofErr w:type="spellStart"/>
      <w:r w:rsidRPr="00891432">
        <w:t>Сформированность</w:t>
      </w:r>
      <w:proofErr w:type="spellEnd"/>
      <w:r w:rsidRPr="00891432">
        <w:t xml:space="preserve">  основ </w:t>
      </w:r>
      <w:proofErr w:type="spellStart"/>
      <w:r w:rsidRPr="00891432">
        <w:t>здоровьесберегающей</w:t>
      </w:r>
      <w:proofErr w:type="spellEnd"/>
      <w:r w:rsidRPr="00891432">
        <w:t xml:space="preserve"> учебной культуры. (Наблюдение).</w:t>
      </w:r>
    </w:p>
    <w:p w:rsidR="00833B50" w:rsidRPr="00891432" w:rsidRDefault="00833B50" w:rsidP="00891432">
      <w:pPr>
        <w:pStyle w:val="a4"/>
        <w:tabs>
          <w:tab w:val="num" w:pos="0"/>
          <w:tab w:val="left" w:pos="142"/>
          <w:tab w:val="left" w:pos="284"/>
        </w:tabs>
        <w:spacing w:before="0" w:after="0"/>
        <w:ind w:left="0" w:right="0"/>
        <w:jc w:val="both"/>
      </w:pPr>
    </w:p>
    <w:p w:rsidR="00833B50" w:rsidRPr="00891432" w:rsidRDefault="00833B50" w:rsidP="00891432">
      <w:pPr>
        <w:pStyle w:val="a4"/>
        <w:tabs>
          <w:tab w:val="num" w:pos="0"/>
          <w:tab w:val="left" w:pos="142"/>
          <w:tab w:val="left" w:pos="284"/>
        </w:tabs>
        <w:spacing w:before="0" w:after="0"/>
        <w:ind w:left="0" w:right="0"/>
        <w:jc w:val="both"/>
      </w:pPr>
    </w:p>
    <w:p w:rsidR="00C623FA" w:rsidRPr="00891432" w:rsidRDefault="00C623FA" w:rsidP="00891432">
      <w:pPr>
        <w:pStyle w:val="a3"/>
        <w:ind w:firstLine="0"/>
        <w:jc w:val="center"/>
        <w:rPr>
          <w:b/>
          <w:sz w:val="24"/>
          <w:szCs w:val="24"/>
        </w:rPr>
      </w:pPr>
      <w:r w:rsidRPr="00891432">
        <w:rPr>
          <w:b/>
          <w:sz w:val="24"/>
          <w:szCs w:val="24"/>
        </w:rPr>
        <w:t>Планируемые результаты</w:t>
      </w:r>
      <w:r w:rsidRPr="00891432">
        <w:rPr>
          <w:b/>
          <w:caps/>
          <w:sz w:val="24"/>
          <w:szCs w:val="24"/>
        </w:rPr>
        <w:t xml:space="preserve"> </w:t>
      </w:r>
      <w:r w:rsidRPr="00891432">
        <w:rPr>
          <w:b/>
          <w:sz w:val="24"/>
          <w:szCs w:val="24"/>
        </w:rPr>
        <w:t xml:space="preserve">программы формирования культуры здорового и </w:t>
      </w:r>
    </w:p>
    <w:p w:rsidR="00C623FA" w:rsidRPr="00891432" w:rsidRDefault="00C623FA" w:rsidP="00891432">
      <w:pPr>
        <w:pStyle w:val="a3"/>
        <w:ind w:firstLine="0"/>
        <w:jc w:val="center"/>
        <w:rPr>
          <w:b/>
          <w:caps/>
          <w:sz w:val="24"/>
          <w:szCs w:val="24"/>
        </w:rPr>
      </w:pPr>
      <w:r w:rsidRPr="00891432">
        <w:rPr>
          <w:b/>
          <w:sz w:val="24"/>
          <w:szCs w:val="24"/>
        </w:rPr>
        <w:t>безопасного образа жизни</w:t>
      </w:r>
    </w:p>
    <w:p w:rsidR="00C623FA" w:rsidRPr="00891432" w:rsidRDefault="00C623FA" w:rsidP="00666726">
      <w:pPr>
        <w:pStyle w:val="2"/>
        <w:numPr>
          <w:ilvl w:val="1"/>
          <w:numId w:val="13"/>
        </w:numPr>
        <w:suppressAutoHyphens/>
        <w:spacing w:before="0" w:after="0"/>
        <w:ind w:left="0" w:firstLine="454"/>
        <w:rPr>
          <w:rFonts w:cs="Times New Roman"/>
          <w:b w:val="0"/>
          <w:sz w:val="24"/>
          <w:szCs w:val="24"/>
        </w:rPr>
      </w:pPr>
      <w:proofErr w:type="spellStart"/>
      <w:r w:rsidRPr="00891432">
        <w:rPr>
          <w:rFonts w:cs="Times New Roman"/>
          <w:b w:val="0"/>
          <w:sz w:val="24"/>
          <w:szCs w:val="24"/>
        </w:rPr>
        <w:t>Сформированность</w:t>
      </w:r>
      <w:proofErr w:type="spellEnd"/>
      <w:r w:rsidRPr="00891432">
        <w:rPr>
          <w:rFonts w:cs="Times New Roman"/>
          <w:b w:val="0"/>
          <w:sz w:val="24"/>
          <w:szCs w:val="24"/>
        </w:rPr>
        <w:t xml:space="preserve">  ценностного отношения к здоровью и здоровому образу жизни:</w:t>
      </w:r>
    </w:p>
    <w:p w:rsidR="00C623FA" w:rsidRPr="00891432" w:rsidRDefault="00C623FA" w:rsidP="00666726">
      <w:pPr>
        <w:widowControl w:val="0"/>
        <w:numPr>
          <w:ilvl w:val="0"/>
          <w:numId w:val="21"/>
        </w:numPr>
        <w:tabs>
          <w:tab w:val="left" w:pos="-360"/>
          <w:tab w:val="left" w:pos="142"/>
        </w:tabs>
        <w:suppressAutoHyphens/>
        <w:spacing w:after="0" w:line="240" w:lineRule="auto"/>
        <w:ind w:left="0" w:firstLine="0"/>
        <w:jc w:val="both"/>
        <w:rPr>
          <w:rFonts w:ascii="Times New Roman" w:hAnsi="Times New Roman"/>
          <w:sz w:val="24"/>
          <w:szCs w:val="24"/>
        </w:rPr>
      </w:pPr>
      <w:r w:rsidRPr="00891432">
        <w:rPr>
          <w:rFonts w:ascii="Times New Roman" w:hAnsi="Times New Roman"/>
          <w:sz w:val="24"/>
          <w:szCs w:val="24"/>
        </w:rPr>
        <w:t>ценностное отношение к своему здоровью, здоровью близких и окружающих людей;</w:t>
      </w:r>
    </w:p>
    <w:p w:rsidR="00C623FA" w:rsidRPr="00891432" w:rsidRDefault="00C623FA" w:rsidP="00666726">
      <w:pPr>
        <w:widowControl w:val="0"/>
        <w:numPr>
          <w:ilvl w:val="0"/>
          <w:numId w:val="21"/>
        </w:numPr>
        <w:tabs>
          <w:tab w:val="left" w:pos="-360"/>
          <w:tab w:val="left" w:pos="142"/>
        </w:tabs>
        <w:suppressAutoHyphens/>
        <w:spacing w:after="0" w:line="240" w:lineRule="auto"/>
        <w:ind w:left="0" w:firstLine="0"/>
        <w:jc w:val="both"/>
        <w:rPr>
          <w:rFonts w:ascii="Times New Roman" w:hAnsi="Times New Roman"/>
          <w:sz w:val="24"/>
          <w:szCs w:val="24"/>
        </w:rPr>
      </w:pPr>
      <w:r w:rsidRPr="00891432">
        <w:rPr>
          <w:rFonts w:ascii="Times New Roman" w:hAnsi="Times New Roman"/>
          <w:sz w:val="24"/>
          <w:szCs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C623FA" w:rsidRPr="00891432" w:rsidRDefault="00C623FA" w:rsidP="00666726">
      <w:pPr>
        <w:widowControl w:val="0"/>
        <w:numPr>
          <w:ilvl w:val="0"/>
          <w:numId w:val="21"/>
        </w:numPr>
        <w:tabs>
          <w:tab w:val="left" w:pos="-360"/>
          <w:tab w:val="left" w:pos="142"/>
        </w:tabs>
        <w:suppressAutoHyphens/>
        <w:spacing w:after="0" w:line="240" w:lineRule="auto"/>
        <w:ind w:left="0" w:firstLine="0"/>
        <w:jc w:val="both"/>
        <w:rPr>
          <w:rFonts w:ascii="Times New Roman" w:hAnsi="Times New Roman"/>
          <w:sz w:val="24"/>
          <w:szCs w:val="24"/>
        </w:rPr>
      </w:pPr>
      <w:r w:rsidRPr="00891432">
        <w:rPr>
          <w:rFonts w:ascii="Times New Roman" w:hAnsi="Times New Roman"/>
          <w:sz w:val="24"/>
          <w:szCs w:val="24"/>
        </w:rPr>
        <w:t xml:space="preserve">первоначальный личный опыт </w:t>
      </w:r>
      <w:proofErr w:type="spellStart"/>
      <w:r w:rsidRPr="00891432">
        <w:rPr>
          <w:rFonts w:ascii="Times New Roman" w:hAnsi="Times New Roman"/>
          <w:sz w:val="24"/>
          <w:szCs w:val="24"/>
        </w:rPr>
        <w:t>здоровьесберегающей</w:t>
      </w:r>
      <w:proofErr w:type="spellEnd"/>
      <w:r w:rsidRPr="00891432">
        <w:rPr>
          <w:rFonts w:ascii="Times New Roman" w:hAnsi="Times New Roman"/>
          <w:sz w:val="24"/>
          <w:szCs w:val="24"/>
        </w:rPr>
        <w:t xml:space="preserve"> деятельности;</w:t>
      </w:r>
    </w:p>
    <w:p w:rsidR="00C623FA" w:rsidRPr="00891432" w:rsidRDefault="00C623FA" w:rsidP="00666726">
      <w:pPr>
        <w:widowControl w:val="0"/>
        <w:numPr>
          <w:ilvl w:val="0"/>
          <w:numId w:val="21"/>
        </w:numPr>
        <w:tabs>
          <w:tab w:val="left" w:pos="-360"/>
          <w:tab w:val="left" w:pos="142"/>
        </w:tabs>
        <w:suppressAutoHyphens/>
        <w:spacing w:after="0" w:line="240" w:lineRule="auto"/>
        <w:ind w:left="0" w:firstLine="0"/>
        <w:jc w:val="both"/>
        <w:rPr>
          <w:rFonts w:ascii="Times New Roman" w:hAnsi="Times New Roman"/>
          <w:sz w:val="24"/>
          <w:szCs w:val="24"/>
        </w:rPr>
      </w:pPr>
      <w:r w:rsidRPr="00891432">
        <w:rPr>
          <w:rFonts w:ascii="Times New Roman" w:hAnsi="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C623FA" w:rsidRPr="00891432" w:rsidRDefault="00C623FA" w:rsidP="00666726">
      <w:pPr>
        <w:widowControl w:val="0"/>
        <w:numPr>
          <w:ilvl w:val="0"/>
          <w:numId w:val="21"/>
        </w:numPr>
        <w:tabs>
          <w:tab w:val="left" w:pos="-360"/>
          <w:tab w:val="left" w:pos="142"/>
        </w:tabs>
        <w:suppressAutoHyphens/>
        <w:spacing w:after="0" w:line="240" w:lineRule="auto"/>
        <w:ind w:left="0" w:firstLine="0"/>
        <w:jc w:val="both"/>
        <w:rPr>
          <w:rFonts w:ascii="Times New Roman" w:hAnsi="Times New Roman"/>
          <w:sz w:val="24"/>
          <w:szCs w:val="24"/>
        </w:rPr>
      </w:pPr>
      <w:r w:rsidRPr="00891432">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C623FA" w:rsidRPr="00891432" w:rsidRDefault="00C623FA" w:rsidP="00891432">
      <w:pPr>
        <w:pStyle w:val="a3"/>
        <w:ind w:firstLine="454"/>
        <w:jc w:val="both"/>
        <w:rPr>
          <w:sz w:val="24"/>
          <w:szCs w:val="24"/>
        </w:rPr>
      </w:pPr>
      <w:r w:rsidRPr="00891432">
        <w:rPr>
          <w:sz w:val="24"/>
          <w:szCs w:val="24"/>
        </w:rPr>
        <w:t>Повышение функциональных возможностей организма учащихся. Развитие физического потенциала школьников.</w:t>
      </w:r>
    </w:p>
    <w:p w:rsidR="00C623FA" w:rsidRPr="00891432" w:rsidRDefault="00C623FA" w:rsidP="00891432">
      <w:pPr>
        <w:pStyle w:val="a3"/>
        <w:ind w:firstLine="454"/>
        <w:jc w:val="both"/>
        <w:rPr>
          <w:sz w:val="24"/>
          <w:szCs w:val="24"/>
        </w:rPr>
      </w:pPr>
      <w:r w:rsidRPr="00891432">
        <w:rPr>
          <w:sz w:val="24"/>
          <w:szCs w:val="24"/>
        </w:rPr>
        <w:t xml:space="preserve">Рост уровня физического развития и физической подготовленности школьников. </w:t>
      </w:r>
    </w:p>
    <w:p w:rsidR="00C623FA" w:rsidRPr="00891432" w:rsidRDefault="00C623FA" w:rsidP="00891432">
      <w:pPr>
        <w:pStyle w:val="a3"/>
        <w:ind w:firstLine="454"/>
        <w:jc w:val="both"/>
        <w:rPr>
          <w:sz w:val="24"/>
          <w:szCs w:val="24"/>
        </w:rPr>
      </w:pPr>
      <w:r w:rsidRPr="00891432">
        <w:rPr>
          <w:sz w:val="24"/>
          <w:szCs w:val="24"/>
        </w:rPr>
        <w:t xml:space="preserve">Повышение приоритета здорового образа жизни. </w:t>
      </w:r>
    </w:p>
    <w:p w:rsidR="00C623FA" w:rsidRPr="00891432" w:rsidRDefault="00C623FA" w:rsidP="00891432">
      <w:pPr>
        <w:pStyle w:val="a3"/>
        <w:ind w:firstLine="454"/>
        <w:jc w:val="both"/>
        <w:rPr>
          <w:sz w:val="24"/>
          <w:szCs w:val="24"/>
        </w:rPr>
      </w:pPr>
      <w:r w:rsidRPr="00891432">
        <w:rPr>
          <w:sz w:val="24"/>
          <w:szCs w:val="24"/>
        </w:rPr>
        <w:t xml:space="preserve">Повышение мотивации к двигательной деятельности, здоровому образу жизни. </w:t>
      </w:r>
    </w:p>
    <w:p w:rsidR="00C623FA" w:rsidRPr="00891432" w:rsidRDefault="00C623FA" w:rsidP="00891432">
      <w:pPr>
        <w:pStyle w:val="a3"/>
        <w:ind w:firstLine="454"/>
        <w:jc w:val="both"/>
        <w:rPr>
          <w:sz w:val="24"/>
          <w:szCs w:val="24"/>
        </w:rPr>
      </w:pPr>
      <w:r w:rsidRPr="00891432">
        <w:rPr>
          <w:sz w:val="24"/>
          <w:szCs w:val="24"/>
        </w:rPr>
        <w:t xml:space="preserve">Повышение уровня самостоятельности и активности школьников. </w:t>
      </w:r>
    </w:p>
    <w:p w:rsidR="00C623FA" w:rsidRPr="00891432" w:rsidRDefault="00C623FA" w:rsidP="00891432">
      <w:pPr>
        <w:pStyle w:val="a3"/>
        <w:ind w:firstLine="454"/>
        <w:jc w:val="both"/>
        <w:rPr>
          <w:sz w:val="24"/>
          <w:szCs w:val="24"/>
        </w:rPr>
      </w:pPr>
      <w:r w:rsidRPr="00891432">
        <w:rPr>
          <w:sz w:val="24"/>
          <w:szCs w:val="24"/>
        </w:rPr>
        <w:t>Повышение профессиональной компетенции и заинтересованности педагогов в сохранении и укреплении здоровья школьников.</w:t>
      </w:r>
    </w:p>
    <w:p w:rsidR="00C623FA" w:rsidRPr="00891432" w:rsidRDefault="00C623FA" w:rsidP="00891432">
      <w:pPr>
        <w:pStyle w:val="a3"/>
        <w:ind w:firstLine="454"/>
        <w:jc w:val="both"/>
        <w:rPr>
          <w:sz w:val="24"/>
          <w:szCs w:val="24"/>
        </w:rPr>
      </w:pPr>
      <w:r w:rsidRPr="00891432">
        <w:rPr>
          <w:sz w:val="24"/>
          <w:szCs w:val="24"/>
        </w:rPr>
        <w:t>Реализация программы направлена на формирование у учащихся культуры отношения к своему здоровью, что включает в себя:</w:t>
      </w:r>
    </w:p>
    <w:p w:rsidR="00C623FA" w:rsidRPr="00891432" w:rsidRDefault="00C623FA" w:rsidP="00891432">
      <w:pPr>
        <w:pStyle w:val="a3"/>
        <w:ind w:firstLine="454"/>
        <w:jc w:val="both"/>
        <w:rPr>
          <w:sz w:val="24"/>
          <w:szCs w:val="24"/>
        </w:rPr>
      </w:pPr>
      <w:r w:rsidRPr="00891432">
        <w:rPr>
          <w:sz w:val="24"/>
          <w:szCs w:val="24"/>
        </w:rPr>
        <w:lastRenderedPageBreak/>
        <w:t xml:space="preserve">культуру физиологическую (способность управлять физиологическими процессами и наращивать резервные мощности организма); </w:t>
      </w:r>
    </w:p>
    <w:p w:rsidR="00C623FA" w:rsidRPr="00891432" w:rsidRDefault="00C623FA" w:rsidP="00891432">
      <w:pPr>
        <w:pStyle w:val="a3"/>
        <w:ind w:firstLine="454"/>
        <w:jc w:val="both"/>
        <w:rPr>
          <w:sz w:val="24"/>
          <w:szCs w:val="24"/>
        </w:rPr>
      </w:pPr>
      <w:r w:rsidRPr="00891432">
        <w:rPr>
          <w:sz w:val="24"/>
          <w:szCs w:val="24"/>
        </w:rPr>
        <w:t xml:space="preserve">культуру физическую (способность управлять физическими </w:t>
      </w:r>
      <w:proofErr w:type="spellStart"/>
      <w:r w:rsidRPr="00891432">
        <w:rPr>
          <w:sz w:val="24"/>
          <w:szCs w:val="24"/>
        </w:rPr>
        <w:t>природосообразными</w:t>
      </w:r>
      <w:proofErr w:type="spellEnd"/>
      <w:r w:rsidRPr="00891432">
        <w:rPr>
          <w:sz w:val="24"/>
          <w:szCs w:val="24"/>
        </w:rPr>
        <w:t xml:space="preserve"> движениями); </w:t>
      </w:r>
    </w:p>
    <w:p w:rsidR="00C623FA" w:rsidRPr="00891432" w:rsidRDefault="00C623FA" w:rsidP="00891432">
      <w:pPr>
        <w:pStyle w:val="a3"/>
        <w:ind w:firstLine="454"/>
        <w:jc w:val="both"/>
        <w:rPr>
          <w:sz w:val="24"/>
          <w:szCs w:val="24"/>
        </w:rPr>
      </w:pPr>
      <w:r w:rsidRPr="00891432">
        <w:rPr>
          <w:sz w:val="24"/>
          <w:szCs w:val="24"/>
        </w:rPr>
        <w:t xml:space="preserve">культуру психологическую (способность управлять своими чувствами и эмоциями); </w:t>
      </w:r>
    </w:p>
    <w:p w:rsidR="00C623FA" w:rsidRPr="00891432" w:rsidRDefault="00C623FA" w:rsidP="00891432">
      <w:pPr>
        <w:pStyle w:val="a3"/>
        <w:ind w:firstLine="454"/>
        <w:jc w:val="both"/>
        <w:rPr>
          <w:sz w:val="24"/>
          <w:szCs w:val="24"/>
        </w:rPr>
      </w:pPr>
      <w:r w:rsidRPr="00891432">
        <w:rPr>
          <w:sz w:val="24"/>
          <w:szCs w:val="24"/>
        </w:rPr>
        <w:t xml:space="preserve">культуру интеллектуальную (способность управлять своими мыслями и контролировать их). </w:t>
      </w:r>
    </w:p>
    <w:p w:rsidR="00C623FA" w:rsidRPr="00891432" w:rsidRDefault="00C623FA" w:rsidP="00891432">
      <w:pPr>
        <w:pStyle w:val="a3"/>
        <w:ind w:firstLine="454"/>
        <w:jc w:val="both"/>
        <w:rPr>
          <w:sz w:val="24"/>
          <w:szCs w:val="24"/>
        </w:rPr>
      </w:pPr>
      <w:r w:rsidRPr="00891432">
        <w:rPr>
          <w:sz w:val="24"/>
          <w:szCs w:val="24"/>
        </w:rPr>
        <w:t xml:space="preserve">Базовыми компонентами на всех ступенях являются: </w:t>
      </w:r>
    </w:p>
    <w:p w:rsidR="00C623FA" w:rsidRPr="00891432" w:rsidRDefault="00C623FA" w:rsidP="00891432">
      <w:pPr>
        <w:pStyle w:val="a3"/>
        <w:ind w:firstLine="0"/>
        <w:jc w:val="both"/>
        <w:rPr>
          <w:sz w:val="24"/>
          <w:szCs w:val="24"/>
        </w:rPr>
      </w:pPr>
      <w:r w:rsidRPr="00891432">
        <w:rPr>
          <w:sz w:val="24"/>
          <w:szCs w:val="24"/>
        </w:rPr>
        <w:t xml:space="preserve">-формирование ценностного отношения к вопросам, касающимся здоровья и здорового образа жизни; </w:t>
      </w:r>
    </w:p>
    <w:p w:rsidR="00C623FA" w:rsidRPr="00891432" w:rsidRDefault="00C623FA" w:rsidP="00891432">
      <w:pPr>
        <w:pStyle w:val="a3"/>
        <w:ind w:firstLine="0"/>
        <w:jc w:val="both"/>
        <w:rPr>
          <w:sz w:val="24"/>
          <w:szCs w:val="24"/>
        </w:rPr>
      </w:pPr>
      <w:r w:rsidRPr="00891432">
        <w:rPr>
          <w:sz w:val="24"/>
          <w:szCs w:val="24"/>
        </w:rPr>
        <w:t xml:space="preserve">-формирование системы знаний по овладению методами оздоровления организма; </w:t>
      </w:r>
    </w:p>
    <w:p w:rsidR="00C623FA" w:rsidRPr="00891432" w:rsidRDefault="00C623FA" w:rsidP="00891432">
      <w:pPr>
        <w:pStyle w:val="a3"/>
        <w:ind w:firstLine="0"/>
        <w:jc w:val="both"/>
        <w:rPr>
          <w:sz w:val="24"/>
          <w:szCs w:val="24"/>
        </w:rPr>
      </w:pPr>
      <w:r w:rsidRPr="00891432">
        <w:rPr>
          <w:sz w:val="24"/>
          <w:szCs w:val="24"/>
        </w:rPr>
        <w:t xml:space="preserve">-формирование положительной мотивации, направленной на занятия физическими упражнениями, различными видами спорта; </w:t>
      </w:r>
    </w:p>
    <w:p w:rsidR="00C623FA" w:rsidRPr="00891432" w:rsidRDefault="00C623FA" w:rsidP="00891432">
      <w:pPr>
        <w:pStyle w:val="a3"/>
        <w:ind w:firstLine="0"/>
        <w:jc w:val="both"/>
        <w:rPr>
          <w:sz w:val="24"/>
          <w:szCs w:val="24"/>
        </w:rPr>
      </w:pPr>
      <w:r w:rsidRPr="00891432">
        <w:rPr>
          <w:sz w:val="24"/>
          <w:szCs w:val="24"/>
        </w:rPr>
        <w:t>-формирование основ медицинских знаний по вопросам оказания доврачебной помощи себе и другому человеку.</w:t>
      </w:r>
    </w:p>
    <w:p w:rsidR="00C623FA" w:rsidRPr="00891432" w:rsidRDefault="00C623FA" w:rsidP="00666726">
      <w:pPr>
        <w:pStyle w:val="2"/>
        <w:numPr>
          <w:ilvl w:val="1"/>
          <w:numId w:val="13"/>
        </w:numPr>
        <w:suppressAutoHyphens/>
        <w:spacing w:before="0" w:after="0"/>
        <w:ind w:left="0" w:firstLine="454"/>
        <w:jc w:val="both"/>
        <w:rPr>
          <w:rFonts w:cs="Times New Roman"/>
          <w:b w:val="0"/>
          <w:sz w:val="24"/>
          <w:szCs w:val="24"/>
        </w:rPr>
      </w:pPr>
      <w:proofErr w:type="spellStart"/>
      <w:r w:rsidRPr="00891432">
        <w:rPr>
          <w:rFonts w:cs="Times New Roman"/>
          <w:b w:val="0"/>
          <w:sz w:val="24"/>
          <w:szCs w:val="24"/>
        </w:rPr>
        <w:t>Сформированность</w:t>
      </w:r>
      <w:proofErr w:type="spellEnd"/>
      <w:r w:rsidRPr="00891432">
        <w:rPr>
          <w:rFonts w:cs="Times New Roman"/>
          <w:b w:val="0"/>
          <w:sz w:val="24"/>
          <w:szCs w:val="24"/>
        </w:rPr>
        <w:t xml:space="preserve">  ценностного отношения к природе, окружающей среде (экологическое воспитание):</w:t>
      </w:r>
    </w:p>
    <w:p w:rsidR="00C623FA" w:rsidRPr="00891432" w:rsidRDefault="00C623FA" w:rsidP="00666726">
      <w:pPr>
        <w:widowControl w:val="0"/>
        <w:numPr>
          <w:ilvl w:val="0"/>
          <w:numId w:val="22"/>
        </w:numPr>
        <w:tabs>
          <w:tab w:val="left" w:pos="-180"/>
          <w:tab w:val="left" w:pos="142"/>
          <w:tab w:val="left" w:pos="426"/>
        </w:tabs>
        <w:suppressAutoHyphens/>
        <w:spacing w:after="0" w:line="240" w:lineRule="auto"/>
        <w:ind w:left="0" w:firstLine="142"/>
        <w:jc w:val="both"/>
        <w:rPr>
          <w:rFonts w:ascii="Times New Roman" w:hAnsi="Times New Roman"/>
          <w:sz w:val="24"/>
          <w:szCs w:val="24"/>
        </w:rPr>
      </w:pPr>
      <w:r w:rsidRPr="00891432">
        <w:rPr>
          <w:rFonts w:ascii="Times New Roman" w:hAnsi="Times New Roman"/>
          <w:sz w:val="24"/>
          <w:szCs w:val="24"/>
        </w:rPr>
        <w:t>ценностное отношение к природе;</w:t>
      </w:r>
    </w:p>
    <w:p w:rsidR="00C623FA" w:rsidRPr="00891432" w:rsidRDefault="00C623FA" w:rsidP="00666726">
      <w:pPr>
        <w:widowControl w:val="0"/>
        <w:numPr>
          <w:ilvl w:val="0"/>
          <w:numId w:val="22"/>
        </w:numPr>
        <w:tabs>
          <w:tab w:val="left" w:pos="-180"/>
          <w:tab w:val="left" w:pos="142"/>
          <w:tab w:val="left" w:pos="426"/>
        </w:tabs>
        <w:suppressAutoHyphens/>
        <w:spacing w:after="0" w:line="240" w:lineRule="auto"/>
        <w:ind w:left="0" w:firstLine="142"/>
        <w:jc w:val="both"/>
        <w:rPr>
          <w:rFonts w:ascii="Times New Roman" w:hAnsi="Times New Roman"/>
          <w:sz w:val="24"/>
          <w:szCs w:val="24"/>
        </w:rPr>
      </w:pPr>
      <w:r w:rsidRPr="00891432">
        <w:rPr>
          <w:rFonts w:ascii="Times New Roman" w:hAnsi="Times New Roman"/>
          <w:sz w:val="24"/>
          <w:szCs w:val="24"/>
        </w:rPr>
        <w:t>первоначальный опыт эстетического, эмоционально-нравственного отношения к природе;</w:t>
      </w:r>
    </w:p>
    <w:p w:rsidR="00C623FA" w:rsidRPr="00891432" w:rsidRDefault="00C623FA" w:rsidP="00666726">
      <w:pPr>
        <w:widowControl w:val="0"/>
        <w:numPr>
          <w:ilvl w:val="0"/>
          <w:numId w:val="22"/>
        </w:numPr>
        <w:tabs>
          <w:tab w:val="left" w:pos="-180"/>
          <w:tab w:val="left" w:pos="142"/>
          <w:tab w:val="left" w:pos="426"/>
        </w:tabs>
        <w:suppressAutoHyphens/>
        <w:spacing w:after="0" w:line="240" w:lineRule="auto"/>
        <w:ind w:left="0" w:firstLine="142"/>
        <w:jc w:val="both"/>
        <w:rPr>
          <w:rFonts w:ascii="Times New Roman" w:hAnsi="Times New Roman"/>
          <w:sz w:val="24"/>
          <w:szCs w:val="24"/>
        </w:rPr>
      </w:pPr>
      <w:r w:rsidRPr="00891432">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C623FA" w:rsidRPr="00891432" w:rsidRDefault="00C623FA" w:rsidP="00666726">
      <w:pPr>
        <w:widowControl w:val="0"/>
        <w:numPr>
          <w:ilvl w:val="0"/>
          <w:numId w:val="22"/>
        </w:numPr>
        <w:tabs>
          <w:tab w:val="left" w:pos="-180"/>
          <w:tab w:val="left" w:pos="142"/>
          <w:tab w:val="left" w:pos="426"/>
        </w:tabs>
        <w:suppressAutoHyphens/>
        <w:spacing w:after="0" w:line="240" w:lineRule="auto"/>
        <w:ind w:left="0" w:firstLine="142"/>
        <w:jc w:val="both"/>
        <w:rPr>
          <w:rFonts w:ascii="Times New Roman" w:hAnsi="Times New Roman"/>
          <w:sz w:val="24"/>
          <w:szCs w:val="24"/>
        </w:rPr>
      </w:pPr>
      <w:r w:rsidRPr="00891432">
        <w:rPr>
          <w:rFonts w:ascii="Times New Roman" w:hAnsi="Times New Roman"/>
          <w:sz w:val="24"/>
          <w:szCs w:val="24"/>
        </w:rPr>
        <w:t xml:space="preserve">первоначальный опыт участия в природоохранной деятельности в школе, на пришкольном участке, по месту жительства; </w:t>
      </w:r>
    </w:p>
    <w:p w:rsidR="00C623FA" w:rsidRPr="00891432" w:rsidRDefault="00C623FA" w:rsidP="00666726">
      <w:pPr>
        <w:widowControl w:val="0"/>
        <w:numPr>
          <w:ilvl w:val="0"/>
          <w:numId w:val="22"/>
        </w:numPr>
        <w:tabs>
          <w:tab w:val="left" w:pos="-180"/>
          <w:tab w:val="left" w:pos="142"/>
          <w:tab w:val="left" w:pos="426"/>
        </w:tabs>
        <w:suppressAutoHyphens/>
        <w:spacing w:after="0" w:line="240" w:lineRule="auto"/>
        <w:ind w:left="0" w:firstLine="142"/>
        <w:jc w:val="both"/>
        <w:rPr>
          <w:rFonts w:ascii="Times New Roman" w:hAnsi="Times New Roman"/>
          <w:sz w:val="24"/>
          <w:szCs w:val="24"/>
        </w:rPr>
      </w:pPr>
      <w:r w:rsidRPr="00891432">
        <w:rPr>
          <w:rFonts w:ascii="Times New Roman" w:hAnsi="Times New Roman"/>
          <w:sz w:val="24"/>
          <w:szCs w:val="24"/>
        </w:rPr>
        <w:t xml:space="preserve">личный опыт участия в экологических инициативах, проектах. </w:t>
      </w:r>
    </w:p>
    <w:p w:rsidR="00C623FA" w:rsidRPr="00891432" w:rsidRDefault="00D6521C" w:rsidP="00891432">
      <w:pPr>
        <w:tabs>
          <w:tab w:val="left" w:pos="142"/>
        </w:tabs>
        <w:spacing w:after="0" w:line="240" w:lineRule="auto"/>
        <w:ind w:firstLine="454"/>
        <w:jc w:val="both"/>
        <w:rPr>
          <w:rFonts w:ascii="Times New Roman" w:hAnsi="Times New Roman"/>
          <w:b/>
          <w:sz w:val="24"/>
          <w:szCs w:val="24"/>
        </w:rPr>
      </w:pPr>
      <w:r>
        <w:rPr>
          <w:rFonts w:ascii="Times New Roman" w:hAnsi="Times New Roman"/>
          <w:b/>
          <w:sz w:val="24"/>
          <w:szCs w:val="24"/>
        </w:rPr>
        <w:t>2.</w:t>
      </w:r>
      <w:r w:rsidR="00C623FA" w:rsidRPr="00891432">
        <w:rPr>
          <w:rFonts w:ascii="Times New Roman" w:hAnsi="Times New Roman"/>
          <w:b/>
          <w:sz w:val="24"/>
          <w:szCs w:val="24"/>
        </w:rPr>
        <w:t>5. Программа коррекционной работы.</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Согласно </w:t>
      </w:r>
      <w:r w:rsidRPr="00891432">
        <w:rPr>
          <w:rFonts w:ascii="Times New Roman" w:hAnsi="Times New Roman"/>
          <w:i/>
          <w:iCs/>
          <w:sz w:val="24"/>
          <w:szCs w:val="24"/>
        </w:rPr>
        <w:t>Стандарта</w:t>
      </w:r>
      <w:r w:rsidRPr="00891432">
        <w:rPr>
          <w:rFonts w:ascii="Times New Roman" w:hAnsi="Times New Roman"/>
          <w:sz w:val="24"/>
          <w:szCs w:val="24"/>
        </w:rPr>
        <w:t xml:space="preserve">, программа коррекционной работы создается при организации обучения и воспитания в образовательном учреждении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sidRPr="00891432">
        <w:rPr>
          <w:rFonts w:ascii="Times New Roman" w:hAnsi="Times New Roman"/>
          <w:i/>
          <w:iCs/>
          <w:sz w:val="24"/>
          <w:szCs w:val="24"/>
        </w:rPr>
        <w:t>Образовательной  программы</w:t>
      </w:r>
      <w:r w:rsidRPr="00891432">
        <w:rPr>
          <w:rFonts w:ascii="Times New Roman" w:hAnsi="Times New Roman"/>
          <w:sz w:val="24"/>
          <w:szCs w:val="24"/>
        </w:rPr>
        <w:t xml:space="preserve">. </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Программа коррекционной работы должна обеспечивать:</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выявление особых образовательных потребностей детей с ОВЗ и осуществление индивидуально ориентированной психолого-медико-педагогической помощи таким детям;</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xml:space="preserve">- возможность освоения детьми с ОВЗ </w:t>
      </w:r>
      <w:r w:rsidRPr="00891432">
        <w:rPr>
          <w:rFonts w:ascii="Times New Roman" w:hAnsi="Times New Roman"/>
          <w:i/>
          <w:iCs/>
          <w:sz w:val="24"/>
          <w:szCs w:val="24"/>
        </w:rPr>
        <w:t>Образовательной  программы</w:t>
      </w:r>
      <w:r w:rsidRPr="00891432">
        <w:rPr>
          <w:rFonts w:ascii="Times New Roman" w:hAnsi="Times New Roman"/>
          <w:sz w:val="24"/>
          <w:szCs w:val="24"/>
        </w:rPr>
        <w:t xml:space="preserve"> и их интеграции в образовательном учреждении.</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Программа коррекционной работы должна содержать:</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перечень, содержание и план реализации индивидуально ориентированных коррекционных мероприятий;</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xml:space="preserve">- 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планируемые результаты коррекционной работы.</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sz w:val="24"/>
          <w:szCs w:val="24"/>
        </w:rPr>
        <w:t>Программа коррекционной работы</w:t>
      </w:r>
      <w:r w:rsidRPr="00891432">
        <w:rPr>
          <w:rFonts w:ascii="Times New Roman" w:hAnsi="Times New Roman"/>
          <w:sz w:val="24"/>
          <w:szCs w:val="24"/>
        </w:rPr>
        <w:t xml:space="preserve"> позволяет реализовать личностно-ориентированный подход через медико-психолого-педагогическое сопровождение ребенка, способствующее достижению учащимся с ОВЗ стандарта образования. Она имеет подчиненную, вспомогательную функцию по отношению к </w:t>
      </w:r>
      <w:r w:rsidRPr="00891432">
        <w:rPr>
          <w:rFonts w:ascii="Times New Roman" w:hAnsi="Times New Roman"/>
          <w:i/>
          <w:iCs/>
          <w:sz w:val="24"/>
          <w:szCs w:val="24"/>
        </w:rPr>
        <w:t>Образовательной программе</w:t>
      </w:r>
      <w:r w:rsidRPr="00891432">
        <w:rPr>
          <w:rFonts w:ascii="Times New Roman" w:hAnsi="Times New Roman"/>
          <w:sz w:val="24"/>
          <w:szCs w:val="24"/>
        </w:rPr>
        <w:t xml:space="preserve">, может уточняться и корректироваться. </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Предметом проектирования</w:t>
      </w:r>
      <w:r w:rsidR="00EC0297" w:rsidRPr="00891432">
        <w:rPr>
          <w:rFonts w:ascii="Times New Roman" w:hAnsi="Times New Roman"/>
          <w:i/>
          <w:iCs/>
          <w:sz w:val="24"/>
          <w:szCs w:val="24"/>
        </w:rPr>
        <w:t xml:space="preserve"> </w:t>
      </w:r>
      <w:r w:rsidRPr="00891432">
        <w:rPr>
          <w:rFonts w:ascii="Times New Roman" w:hAnsi="Times New Roman"/>
          <w:i/>
          <w:iCs/>
          <w:sz w:val="24"/>
          <w:szCs w:val="24"/>
        </w:rPr>
        <w:t>программы коррекционной работы</w:t>
      </w:r>
      <w:r w:rsidRPr="00891432">
        <w:rPr>
          <w:rFonts w:ascii="Times New Roman" w:hAnsi="Times New Roman"/>
          <w:iCs/>
          <w:sz w:val="24"/>
          <w:szCs w:val="24"/>
        </w:rPr>
        <w:t xml:space="preserve"> явл</w:t>
      </w:r>
      <w:r w:rsidRPr="00891432">
        <w:rPr>
          <w:rFonts w:ascii="Times New Roman" w:hAnsi="Times New Roman"/>
          <w:bCs/>
          <w:iCs/>
          <w:sz w:val="24"/>
          <w:szCs w:val="24"/>
        </w:rPr>
        <w:t xml:space="preserve">яется создание комплекса условий (средств, механизмов) </w:t>
      </w:r>
      <w:r w:rsidRPr="00891432">
        <w:rPr>
          <w:rFonts w:ascii="Times New Roman" w:hAnsi="Times New Roman"/>
          <w:sz w:val="24"/>
          <w:szCs w:val="24"/>
        </w:rPr>
        <w:t xml:space="preserve">для повышения эффективности обучения и воспитания детей с ОВЗ. К числу основных условий относятся: </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xml:space="preserve">-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lastRenderedPageBreak/>
        <w:t xml:space="preserve">- интеграция полученных в ходе медицинского, психологического и педагогического изучения ребенка данных, объединяемых в </w:t>
      </w:r>
      <w:proofErr w:type="spellStart"/>
      <w:r w:rsidRPr="00891432">
        <w:rPr>
          <w:rFonts w:ascii="Times New Roman" w:hAnsi="Times New Roman"/>
          <w:sz w:val="24"/>
          <w:szCs w:val="24"/>
        </w:rPr>
        <w:t>симптомокомплексы</w:t>
      </w:r>
      <w:proofErr w:type="spellEnd"/>
      <w:r w:rsidRPr="00891432">
        <w:rPr>
          <w:rFonts w:ascii="Times New Roman" w:hAnsi="Times New Roman"/>
          <w:sz w:val="24"/>
          <w:szCs w:val="24"/>
        </w:rPr>
        <w:t>;</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разработка и реализация педагогических технологий (</w:t>
      </w:r>
      <w:proofErr w:type="spellStart"/>
      <w:r w:rsidRPr="00891432">
        <w:rPr>
          <w:rFonts w:ascii="Times New Roman" w:hAnsi="Times New Roman"/>
          <w:sz w:val="24"/>
          <w:szCs w:val="24"/>
        </w:rPr>
        <w:t>диагностико</w:t>
      </w:r>
      <w:proofErr w:type="spellEnd"/>
      <w:r w:rsidRPr="00891432">
        <w:rPr>
          <w:rFonts w:ascii="Times New Roman" w:hAnsi="Times New Roman"/>
          <w:sz w:val="24"/>
          <w:szCs w:val="24"/>
        </w:rPr>
        <w:t xml:space="preserve">-информационных, </w:t>
      </w:r>
      <w:proofErr w:type="spellStart"/>
      <w:r w:rsidRPr="00891432">
        <w:rPr>
          <w:rFonts w:ascii="Times New Roman" w:hAnsi="Times New Roman"/>
          <w:sz w:val="24"/>
          <w:szCs w:val="24"/>
        </w:rPr>
        <w:t>обучающе</w:t>
      </w:r>
      <w:proofErr w:type="spellEnd"/>
      <w:r w:rsidRPr="00891432">
        <w:rPr>
          <w:rFonts w:ascii="Times New Roman" w:hAnsi="Times New Roman"/>
          <w:sz w:val="24"/>
          <w:szCs w:val="24"/>
        </w:rPr>
        <w:t>-образовательных, коррекционных, реабилитационных);</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xml:space="preserve">- объединение усилий педагогов, медицинских и социальных работников в оказании всесторонней помощи и поддержки детям с ОВЗ; </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xml:space="preserve">- расширение перечня педагогических, психотерапевтических, социальных и правовых услуг детям и родителям; </w:t>
      </w:r>
    </w:p>
    <w:p w:rsidR="00C623FA" w:rsidRPr="00891432" w:rsidRDefault="00C623FA" w:rsidP="00891432">
      <w:pPr>
        <w:tabs>
          <w:tab w:val="left" w:pos="142"/>
        </w:tabs>
        <w:spacing w:after="0" w:line="240" w:lineRule="auto"/>
        <w:jc w:val="both"/>
        <w:rPr>
          <w:rFonts w:ascii="Times New Roman" w:hAnsi="Times New Roman"/>
          <w:sz w:val="24"/>
          <w:szCs w:val="24"/>
        </w:rPr>
      </w:pPr>
      <w:r w:rsidRPr="00891432">
        <w:rPr>
          <w:rFonts w:ascii="Times New Roman" w:hAnsi="Times New Roman"/>
          <w:sz w:val="24"/>
          <w:szCs w:val="24"/>
        </w:rPr>
        <w:t>- развитие системы отношений в направлении педагог- ребенок-родитель- медицинские работники.</w:t>
      </w:r>
    </w:p>
    <w:p w:rsidR="00C623FA" w:rsidRPr="00891432" w:rsidRDefault="00C623FA" w:rsidP="00891432">
      <w:pPr>
        <w:pStyle w:val="a5"/>
        <w:tabs>
          <w:tab w:val="left" w:pos="142"/>
        </w:tabs>
        <w:spacing w:after="0" w:line="240" w:lineRule="auto"/>
        <w:ind w:left="0" w:firstLine="454"/>
        <w:jc w:val="both"/>
        <w:rPr>
          <w:rFonts w:ascii="Times New Roman" w:hAnsi="Times New Roman"/>
          <w:sz w:val="24"/>
          <w:szCs w:val="24"/>
        </w:rPr>
      </w:pPr>
      <w:r w:rsidRPr="00891432">
        <w:rPr>
          <w:rFonts w:ascii="Times New Roman" w:hAnsi="Times New Roman"/>
          <w:i/>
          <w:iCs/>
          <w:sz w:val="24"/>
          <w:szCs w:val="24"/>
        </w:rPr>
        <w:t>Практическая работа</w:t>
      </w:r>
      <w:r w:rsidRPr="00891432">
        <w:rPr>
          <w:rFonts w:ascii="Times New Roman" w:hAnsi="Times New Roman"/>
          <w:sz w:val="24"/>
          <w:szCs w:val="24"/>
        </w:rPr>
        <w:t xml:space="preserve"> по реализации </w:t>
      </w:r>
      <w:r w:rsidRPr="00891432">
        <w:rPr>
          <w:rFonts w:ascii="Times New Roman" w:hAnsi="Times New Roman"/>
          <w:i/>
          <w:iCs/>
          <w:sz w:val="24"/>
          <w:szCs w:val="24"/>
        </w:rPr>
        <w:t xml:space="preserve">программы коррекционной работы </w:t>
      </w:r>
      <w:r w:rsidRPr="00891432">
        <w:rPr>
          <w:rFonts w:ascii="Times New Roman" w:hAnsi="Times New Roman"/>
          <w:sz w:val="24"/>
          <w:szCs w:val="24"/>
        </w:rPr>
        <w:t>предполагает: повышение уровня медико-психолого-педагогической компетентности психологов, педагогов, родителей; 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медико-психолого-педагогического сопровождения. 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C623FA" w:rsidRPr="00891432" w:rsidRDefault="00C623FA" w:rsidP="00891432">
      <w:pPr>
        <w:pStyle w:val="210"/>
        <w:tabs>
          <w:tab w:val="left" w:pos="142"/>
        </w:tabs>
        <w:spacing w:after="0" w:line="240" w:lineRule="auto"/>
        <w:ind w:left="0" w:firstLine="454"/>
        <w:jc w:val="both"/>
        <w:rPr>
          <w:rFonts w:cs="Times New Roman"/>
          <w:bCs/>
        </w:rPr>
      </w:pPr>
      <w:r w:rsidRPr="00891432">
        <w:rPr>
          <w:rFonts w:cs="Times New Roman"/>
          <w:i/>
          <w:iCs/>
        </w:rPr>
        <w:t>Т</w:t>
      </w:r>
      <w:r w:rsidRPr="00891432">
        <w:rPr>
          <w:rFonts w:cs="Times New Roman"/>
          <w:bCs/>
          <w:i/>
          <w:iCs/>
        </w:rPr>
        <w:t>еоретико-методологическими основаниями программы коррекционной работы</w:t>
      </w:r>
      <w:r w:rsidRPr="00891432">
        <w:rPr>
          <w:rFonts w:cs="Times New Roman"/>
          <w:bCs/>
        </w:rPr>
        <w:t xml:space="preserve"> является взаимосвязь трёх подходов: </w:t>
      </w:r>
    </w:p>
    <w:p w:rsidR="00C623FA" w:rsidRPr="00891432" w:rsidRDefault="00C623FA" w:rsidP="00891432">
      <w:pPr>
        <w:pStyle w:val="210"/>
        <w:tabs>
          <w:tab w:val="left" w:pos="142"/>
        </w:tabs>
        <w:spacing w:after="0" w:line="240" w:lineRule="auto"/>
        <w:ind w:left="0"/>
        <w:jc w:val="both"/>
        <w:rPr>
          <w:rFonts w:cs="Times New Roman"/>
          <w:bCs/>
        </w:rPr>
      </w:pPr>
      <w:r w:rsidRPr="00891432">
        <w:rPr>
          <w:rFonts w:cs="Times New Roman"/>
          <w:bCs/>
        </w:rPr>
        <w:t xml:space="preserve">- нейропсихологического, выявляющего причины, лежащие в основе школьных трудностей; </w:t>
      </w:r>
    </w:p>
    <w:p w:rsidR="00C623FA" w:rsidRPr="00891432" w:rsidRDefault="00C623FA" w:rsidP="00891432">
      <w:pPr>
        <w:pStyle w:val="210"/>
        <w:tabs>
          <w:tab w:val="left" w:pos="142"/>
        </w:tabs>
        <w:spacing w:after="0" w:line="240" w:lineRule="auto"/>
        <w:ind w:left="0"/>
        <w:jc w:val="both"/>
        <w:rPr>
          <w:rFonts w:cs="Times New Roman"/>
          <w:bCs/>
        </w:rPr>
      </w:pPr>
      <w:r w:rsidRPr="00891432">
        <w:rPr>
          <w:rFonts w:cs="Times New Roman"/>
          <w:bCs/>
        </w:rPr>
        <w:t xml:space="preserve">- комплексного, обеспечивающего учет медико-психолого-педагогических знаний о ребёнке; </w:t>
      </w:r>
    </w:p>
    <w:p w:rsidR="00C623FA" w:rsidRPr="00891432" w:rsidRDefault="00C623FA" w:rsidP="00891432">
      <w:pPr>
        <w:pStyle w:val="210"/>
        <w:tabs>
          <w:tab w:val="left" w:pos="142"/>
        </w:tabs>
        <w:spacing w:after="0" w:line="240" w:lineRule="auto"/>
        <w:ind w:left="0"/>
        <w:jc w:val="both"/>
        <w:rPr>
          <w:rFonts w:cs="Times New Roman"/>
          <w:bCs/>
        </w:rPr>
      </w:pPr>
      <w:r w:rsidRPr="00891432">
        <w:rPr>
          <w:rFonts w:cs="Times New Roman"/>
          <w:bCs/>
        </w:rPr>
        <w:t xml:space="preserve">-междисциплинарного,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C623FA" w:rsidRPr="00891432" w:rsidRDefault="00C623FA" w:rsidP="00891432">
      <w:pPr>
        <w:pStyle w:val="210"/>
        <w:tabs>
          <w:tab w:val="left" w:pos="142"/>
          <w:tab w:val="left" w:pos="11199"/>
        </w:tabs>
        <w:spacing w:after="0" w:line="240" w:lineRule="auto"/>
        <w:ind w:left="0" w:firstLine="454"/>
        <w:jc w:val="both"/>
        <w:rPr>
          <w:rFonts w:cs="Times New Roman"/>
          <w:i/>
          <w:iCs/>
        </w:rPr>
      </w:pPr>
      <w:r w:rsidRPr="00891432">
        <w:rPr>
          <w:rFonts w:cs="Times New Roman"/>
          <w:i/>
          <w:iCs/>
        </w:rPr>
        <w:t>Структура и содержание программы коррекционной работы</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Программа включает в себя пять модулей: концептуальный, </w:t>
      </w:r>
      <w:proofErr w:type="spellStart"/>
      <w:r w:rsidRPr="00891432">
        <w:rPr>
          <w:rFonts w:ascii="Times New Roman" w:hAnsi="Times New Roman"/>
          <w:sz w:val="24"/>
          <w:szCs w:val="24"/>
        </w:rPr>
        <w:t>диагностико</w:t>
      </w:r>
      <w:proofErr w:type="spellEnd"/>
      <w:r w:rsidRPr="00891432">
        <w:rPr>
          <w:rFonts w:ascii="Times New Roman" w:hAnsi="Times New Roman"/>
          <w:sz w:val="24"/>
          <w:szCs w:val="24"/>
        </w:rPr>
        <w:t>- консультативный, коррекционно-развивающий, лечебно-профилактический, социально-педагогический.</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 xml:space="preserve">Концептуальный модуль </w:t>
      </w:r>
      <w:r w:rsidRPr="00891432">
        <w:rPr>
          <w:rFonts w:ascii="Times New Roman" w:hAnsi="Times New Roman"/>
          <w:sz w:val="24"/>
          <w:szCs w:val="24"/>
        </w:rPr>
        <w:t xml:space="preserve">раскрывает сущность медико-психолого-педагогического сопровождения, его цели, задачи, содержание и формы </w:t>
      </w:r>
      <w:proofErr w:type="spellStart"/>
      <w:r w:rsidRPr="00891432">
        <w:rPr>
          <w:rFonts w:ascii="Times New Roman" w:hAnsi="Times New Roman"/>
          <w:sz w:val="24"/>
          <w:szCs w:val="24"/>
        </w:rPr>
        <w:t>соорганизации</w:t>
      </w:r>
      <w:proofErr w:type="spellEnd"/>
      <w:r w:rsidRPr="00891432">
        <w:rPr>
          <w:rFonts w:ascii="Times New Roman" w:hAnsi="Times New Roman"/>
          <w:sz w:val="24"/>
          <w:szCs w:val="24"/>
        </w:rPr>
        <w:t xml:space="preserve"> субъектов сопровождения.</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proofErr w:type="spellStart"/>
      <w:r w:rsidRPr="00891432">
        <w:rPr>
          <w:rFonts w:ascii="Times New Roman" w:hAnsi="Times New Roman"/>
          <w:i/>
          <w:iCs/>
          <w:sz w:val="24"/>
          <w:szCs w:val="24"/>
        </w:rPr>
        <w:t>Диагностико</w:t>
      </w:r>
      <w:proofErr w:type="spellEnd"/>
      <w:r w:rsidRPr="00891432">
        <w:rPr>
          <w:rFonts w:ascii="Times New Roman" w:hAnsi="Times New Roman"/>
          <w:i/>
          <w:iCs/>
          <w:sz w:val="24"/>
          <w:szCs w:val="24"/>
        </w:rPr>
        <w:t>-консультативный модуль</w:t>
      </w:r>
      <w:r w:rsidRPr="00891432">
        <w:rPr>
          <w:rFonts w:ascii="Times New Roman" w:hAnsi="Times New Roman"/>
          <w:sz w:val="24"/>
          <w:szCs w:val="24"/>
        </w:rPr>
        <w:t xml:space="preserve"> 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Коррекционно-</w:t>
      </w:r>
      <w:proofErr w:type="spellStart"/>
      <w:r w:rsidRPr="00891432">
        <w:rPr>
          <w:rFonts w:ascii="Times New Roman" w:hAnsi="Times New Roman"/>
          <w:i/>
          <w:iCs/>
          <w:sz w:val="24"/>
          <w:szCs w:val="24"/>
        </w:rPr>
        <w:t>развивающиий</w:t>
      </w:r>
      <w:proofErr w:type="spellEnd"/>
      <w:r w:rsidRPr="00891432">
        <w:rPr>
          <w:rFonts w:ascii="Times New Roman" w:hAnsi="Times New Roman"/>
          <w:i/>
          <w:iCs/>
          <w:sz w:val="24"/>
          <w:szCs w:val="24"/>
        </w:rPr>
        <w:t xml:space="preserve"> модуль</w:t>
      </w:r>
      <w:r w:rsidRPr="00891432">
        <w:rPr>
          <w:rFonts w:ascii="Times New Roman" w:hAnsi="Times New Roman"/>
          <w:sz w:val="24"/>
          <w:szCs w:val="24"/>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Лечебно-профилактический модуль</w:t>
      </w:r>
      <w:r w:rsidRPr="00891432">
        <w:rPr>
          <w:rFonts w:ascii="Times New Roman" w:hAnsi="Times New Roman"/>
          <w:sz w:val="24"/>
          <w:szCs w:val="24"/>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Социально-педагогический модуль</w:t>
      </w:r>
      <w:r w:rsidRPr="00891432">
        <w:rPr>
          <w:rFonts w:ascii="Times New Roman" w:hAnsi="Times New Roman"/>
          <w:sz w:val="24"/>
          <w:szCs w:val="24"/>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Рассмотрим содержание каждого модуля:</w:t>
      </w:r>
    </w:p>
    <w:p w:rsidR="00C623FA" w:rsidRPr="00891432" w:rsidRDefault="00C623FA" w:rsidP="00891432">
      <w:pPr>
        <w:tabs>
          <w:tab w:val="left" w:pos="142"/>
        </w:tabs>
        <w:spacing w:after="0" w:line="240" w:lineRule="auto"/>
        <w:ind w:firstLine="454"/>
        <w:jc w:val="both"/>
        <w:rPr>
          <w:rFonts w:ascii="Times New Roman" w:hAnsi="Times New Roman"/>
          <w:b/>
          <w:i/>
          <w:iCs/>
          <w:sz w:val="24"/>
          <w:szCs w:val="24"/>
        </w:rPr>
      </w:pPr>
      <w:r w:rsidRPr="00891432">
        <w:rPr>
          <w:rFonts w:ascii="Times New Roman" w:hAnsi="Times New Roman"/>
          <w:b/>
          <w:i/>
          <w:iCs/>
          <w:sz w:val="24"/>
          <w:szCs w:val="24"/>
        </w:rPr>
        <w:t>Концептуальный модуль</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В программе коррекционной работы</w:t>
      </w:r>
      <w:r w:rsidRPr="00891432">
        <w:rPr>
          <w:rFonts w:ascii="Times New Roman" w:hAnsi="Times New Roman"/>
          <w:sz w:val="24"/>
          <w:szCs w:val="24"/>
        </w:rPr>
        <w:t xml:space="preserve"> медико-психолого-педагогическое </w:t>
      </w:r>
      <w:r w:rsidRPr="00891432">
        <w:rPr>
          <w:rFonts w:ascii="Times New Roman" w:hAnsi="Times New Roman"/>
          <w:i/>
          <w:iCs/>
          <w:sz w:val="24"/>
          <w:szCs w:val="24"/>
        </w:rPr>
        <w:t>сопровождение</w:t>
      </w:r>
      <w:r w:rsidRPr="00891432">
        <w:rPr>
          <w:rFonts w:ascii="Times New Roman" w:hAnsi="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основе сопровождения лежит единство четырёх </w:t>
      </w:r>
      <w:r w:rsidRPr="00891432">
        <w:rPr>
          <w:rFonts w:ascii="Times New Roman" w:hAnsi="Times New Roman"/>
          <w:i/>
          <w:iCs/>
          <w:sz w:val="24"/>
          <w:szCs w:val="24"/>
        </w:rPr>
        <w:t>функций:</w:t>
      </w:r>
      <w:r w:rsidRPr="00891432">
        <w:rPr>
          <w:rFonts w:ascii="Times New Roman" w:hAnsi="Times New Roman"/>
          <w:sz w:val="24"/>
          <w:szCs w:val="24"/>
        </w:rPr>
        <w:t xml:space="preserve"> диагностика сущности возникшей проблемы; информация о сути проблемы и путях её решения; консультация на этапе </w:t>
      </w:r>
      <w:r w:rsidRPr="00891432">
        <w:rPr>
          <w:rFonts w:ascii="Times New Roman" w:hAnsi="Times New Roman"/>
          <w:sz w:val="24"/>
          <w:szCs w:val="24"/>
        </w:rPr>
        <w:lastRenderedPageBreak/>
        <w:t>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комплексный подход) сопровождения.</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Основная цель сопровождения</w:t>
      </w:r>
      <w:r w:rsidRPr="00891432">
        <w:rPr>
          <w:rFonts w:ascii="Times New Roman" w:hAnsi="Times New Roman"/>
          <w:b/>
          <w:bCs/>
          <w:sz w:val="24"/>
          <w:szCs w:val="24"/>
        </w:rPr>
        <w:t>–</w:t>
      </w:r>
      <w:r w:rsidRPr="00891432">
        <w:rPr>
          <w:rFonts w:ascii="Times New Roman" w:hAnsi="Times New Roman"/>
          <w:sz w:val="24"/>
          <w:szCs w:val="24"/>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Организационно-управленческой формой сопровождения</w:t>
      </w:r>
      <w:r w:rsidRPr="00891432">
        <w:rPr>
          <w:rFonts w:ascii="Times New Roman" w:hAnsi="Times New Roman"/>
          <w:sz w:val="24"/>
          <w:szCs w:val="24"/>
        </w:rPr>
        <w:t xml:space="preserve"> 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C623FA" w:rsidRPr="00891432" w:rsidRDefault="00C623FA" w:rsidP="00891432">
      <w:pPr>
        <w:tabs>
          <w:tab w:val="left" w:pos="142"/>
        </w:tabs>
        <w:spacing w:after="0" w:line="240" w:lineRule="auto"/>
        <w:ind w:firstLine="454"/>
        <w:jc w:val="both"/>
        <w:rPr>
          <w:rFonts w:ascii="Times New Roman" w:hAnsi="Times New Roman"/>
          <w:i/>
          <w:iCs/>
          <w:sz w:val="24"/>
          <w:szCs w:val="24"/>
        </w:rPr>
      </w:pPr>
      <w:proofErr w:type="spellStart"/>
      <w:r w:rsidRPr="00891432">
        <w:rPr>
          <w:rFonts w:ascii="Times New Roman" w:hAnsi="Times New Roman"/>
          <w:i/>
          <w:iCs/>
          <w:sz w:val="24"/>
          <w:szCs w:val="24"/>
        </w:rPr>
        <w:t>Диагностико</w:t>
      </w:r>
      <w:proofErr w:type="spellEnd"/>
      <w:r w:rsidRPr="00891432">
        <w:rPr>
          <w:rFonts w:ascii="Times New Roman" w:hAnsi="Times New Roman"/>
          <w:i/>
          <w:iCs/>
          <w:sz w:val="24"/>
          <w:szCs w:val="24"/>
        </w:rPr>
        <w:t>-консультативный модуль</w:t>
      </w:r>
    </w:p>
    <w:p w:rsidR="00C623FA" w:rsidRPr="00891432" w:rsidRDefault="00C623FA" w:rsidP="00891432">
      <w:pPr>
        <w:tabs>
          <w:tab w:val="left" w:pos="142"/>
        </w:tabs>
        <w:autoSpaceDE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данном модуле разрабатывается программа  изучения ребенка различными специалистами (см. таблицу). </w:t>
      </w:r>
      <w:r w:rsidRPr="00891432">
        <w:rPr>
          <w:rFonts w:ascii="Times New Roman" w:hAnsi="Times New Roman"/>
          <w:i/>
          <w:iCs/>
          <w:sz w:val="24"/>
          <w:szCs w:val="24"/>
        </w:rPr>
        <w:t>Педагог</w:t>
      </w:r>
      <w:r w:rsidRPr="00891432">
        <w:rPr>
          <w:rFonts w:ascii="Times New Roman" w:hAnsi="Times New Roman"/>
          <w:sz w:val="24"/>
          <w:szCs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C623FA" w:rsidRPr="00891432" w:rsidRDefault="00C623FA" w:rsidP="00891432">
      <w:pPr>
        <w:tabs>
          <w:tab w:val="left" w:pos="142"/>
        </w:tabs>
        <w:autoSpaceDE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содержание исследования ребенка </w:t>
      </w:r>
      <w:r w:rsidRPr="00891432">
        <w:rPr>
          <w:rFonts w:ascii="Times New Roman" w:hAnsi="Times New Roman"/>
          <w:i/>
          <w:iCs/>
          <w:sz w:val="24"/>
          <w:szCs w:val="24"/>
        </w:rPr>
        <w:t>психологом</w:t>
      </w:r>
      <w:r w:rsidRPr="00891432">
        <w:rPr>
          <w:rFonts w:ascii="Times New Roman" w:hAnsi="Times New Roman"/>
          <w:sz w:val="24"/>
          <w:szCs w:val="24"/>
        </w:rPr>
        <w:t xml:space="preserve"> входит следующее:</w:t>
      </w:r>
    </w:p>
    <w:p w:rsidR="00C623FA" w:rsidRPr="00891432" w:rsidRDefault="00C623FA" w:rsidP="00891432">
      <w:pPr>
        <w:tabs>
          <w:tab w:val="left" w:pos="142"/>
        </w:tabs>
        <w:autoSpaceDE w:val="0"/>
        <w:spacing w:after="0" w:line="240" w:lineRule="auto"/>
        <w:jc w:val="both"/>
        <w:rPr>
          <w:rFonts w:ascii="Times New Roman" w:hAnsi="Times New Roman"/>
          <w:sz w:val="24"/>
          <w:szCs w:val="24"/>
        </w:rPr>
      </w:pPr>
      <w:r w:rsidRPr="00891432">
        <w:rPr>
          <w:rFonts w:ascii="Times New Roman" w:hAnsi="Times New Roman"/>
          <w:sz w:val="24"/>
          <w:szCs w:val="24"/>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C623FA" w:rsidRPr="00891432" w:rsidRDefault="00C623FA" w:rsidP="00891432">
      <w:pPr>
        <w:tabs>
          <w:tab w:val="left" w:pos="142"/>
        </w:tabs>
        <w:autoSpaceDE w:val="0"/>
        <w:spacing w:after="0" w:line="240" w:lineRule="auto"/>
        <w:jc w:val="both"/>
        <w:rPr>
          <w:rFonts w:ascii="Times New Roman" w:hAnsi="Times New Roman"/>
          <w:sz w:val="24"/>
          <w:szCs w:val="24"/>
        </w:rPr>
      </w:pPr>
      <w:r w:rsidRPr="00891432">
        <w:rPr>
          <w:rFonts w:ascii="Times New Roman" w:hAnsi="Times New Roman"/>
          <w:sz w:val="24"/>
          <w:szCs w:val="24"/>
        </w:rPr>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 Необходимо знать характер воспитания ребенка (чрезмерная опека, отсутствие внимания к нему и другие).</w:t>
      </w:r>
    </w:p>
    <w:p w:rsidR="00C623FA" w:rsidRPr="00891432" w:rsidRDefault="00C623FA" w:rsidP="00891432">
      <w:pPr>
        <w:tabs>
          <w:tab w:val="left" w:pos="142"/>
        </w:tabs>
        <w:autoSpaceDE w:val="0"/>
        <w:spacing w:after="0" w:line="240" w:lineRule="auto"/>
        <w:jc w:val="both"/>
        <w:rPr>
          <w:rFonts w:ascii="Times New Roman" w:hAnsi="Times New Roman"/>
          <w:sz w:val="24"/>
          <w:szCs w:val="24"/>
        </w:rPr>
      </w:pPr>
      <w:r w:rsidRPr="00891432">
        <w:rPr>
          <w:rFonts w:ascii="Times New Roman" w:hAnsi="Times New Roman"/>
          <w:sz w:val="24"/>
          <w:szCs w:val="24"/>
        </w:rPr>
        <w:t>3. Изучение работ ребёнка (тетради, рисунки, поделки и т. п.).</w:t>
      </w:r>
    </w:p>
    <w:p w:rsidR="00C623FA" w:rsidRPr="00891432" w:rsidRDefault="00C623FA" w:rsidP="00891432">
      <w:pPr>
        <w:tabs>
          <w:tab w:val="left" w:pos="142"/>
        </w:tabs>
        <w:autoSpaceDE w:val="0"/>
        <w:spacing w:after="0" w:line="240" w:lineRule="auto"/>
        <w:jc w:val="both"/>
        <w:rPr>
          <w:rFonts w:ascii="Times New Roman" w:hAnsi="Times New Roman"/>
          <w:sz w:val="24"/>
          <w:szCs w:val="24"/>
        </w:rPr>
      </w:pPr>
      <w:r w:rsidRPr="00891432">
        <w:rPr>
          <w:rFonts w:ascii="Times New Roman" w:hAnsi="Times New Roman"/>
          <w:sz w:val="24"/>
          <w:szCs w:val="24"/>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C623FA" w:rsidRPr="00891432" w:rsidRDefault="00C623FA" w:rsidP="00891432">
      <w:pPr>
        <w:tabs>
          <w:tab w:val="left" w:pos="142"/>
        </w:tabs>
        <w:autoSpaceDE w:val="0"/>
        <w:spacing w:after="0" w:line="240" w:lineRule="auto"/>
        <w:jc w:val="both"/>
        <w:rPr>
          <w:rFonts w:ascii="Times New Roman" w:hAnsi="Times New Roman"/>
          <w:sz w:val="24"/>
          <w:szCs w:val="24"/>
        </w:rPr>
      </w:pPr>
      <w:r w:rsidRPr="00891432">
        <w:rPr>
          <w:rFonts w:ascii="Times New Roman" w:hAnsi="Times New Roman"/>
          <w:sz w:val="24"/>
          <w:szCs w:val="24"/>
        </w:rPr>
        <w:t>5. Выявление и раскрытие причин и характера тех или иных особенностей психического развития детей.</w:t>
      </w:r>
    </w:p>
    <w:p w:rsidR="00C623FA" w:rsidRPr="00891432" w:rsidRDefault="00C623FA" w:rsidP="00891432">
      <w:pPr>
        <w:tabs>
          <w:tab w:val="left" w:pos="142"/>
        </w:tabs>
        <w:autoSpaceDE w:val="0"/>
        <w:spacing w:after="0" w:line="240" w:lineRule="auto"/>
        <w:jc w:val="both"/>
        <w:rPr>
          <w:rFonts w:ascii="Times New Roman" w:hAnsi="Times New Roman"/>
          <w:sz w:val="24"/>
          <w:szCs w:val="24"/>
        </w:rPr>
      </w:pPr>
      <w:r w:rsidRPr="00891432">
        <w:rPr>
          <w:rFonts w:ascii="Times New Roman" w:hAnsi="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C623FA" w:rsidRPr="00891432" w:rsidRDefault="00C623FA" w:rsidP="00891432">
      <w:pPr>
        <w:tabs>
          <w:tab w:val="left" w:pos="142"/>
        </w:tabs>
        <w:autoSpaceDE w:val="0"/>
        <w:spacing w:after="0" w:line="240" w:lineRule="auto"/>
        <w:jc w:val="both"/>
        <w:rPr>
          <w:rFonts w:ascii="Times New Roman" w:hAnsi="Times New Roman"/>
          <w:sz w:val="24"/>
          <w:szCs w:val="24"/>
        </w:rPr>
      </w:pPr>
      <w:r w:rsidRPr="00891432">
        <w:rPr>
          <w:rFonts w:ascii="Times New Roman" w:hAnsi="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C623FA" w:rsidRPr="00891432" w:rsidRDefault="00C623FA" w:rsidP="00891432">
      <w:pPr>
        <w:tabs>
          <w:tab w:val="left" w:pos="142"/>
        </w:tabs>
        <w:autoSpaceDE w:val="0"/>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C623FA" w:rsidRPr="00891432" w:rsidRDefault="00C623FA" w:rsidP="00891432">
      <w:pPr>
        <w:tabs>
          <w:tab w:val="left" w:pos="142"/>
        </w:tabs>
        <w:autoSpaceDE w:val="0"/>
        <w:spacing w:after="0" w:line="240" w:lineRule="auto"/>
        <w:ind w:firstLine="454"/>
        <w:jc w:val="both"/>
        <w:rPr>
          <w:rFonts w:ascii="Times New Roman" w:hAnsi="Times New Roman"/>
          <w:sz w:val="24"/>
          <w:szCs w:val="24"/>
        </w:rPr>
      </w:pPr>
      <w:r w:rsidRPr="00891432">
        <w:rPr>
          <w:rFonts w:ascii="Times New Roman" w:hAnsi="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C623FA" w:rsidRPr="00891432" w:rsidRDefault="00C623FA" w:rsidP="00891432">
      <w:pPr>
        <w:pStyle w:val="210"/>
        <w:tabs>
          <w:tab w:val="left" w:pos="142"/>
          <w:tab w:val="left" w:pos="11199"/>
        </w:tabs>
        <w:spacing w:after="0" w:line="240" w:lineRule="auto"/>
        <w:ind w:left="0" w:firstLine="454"/>
        <w:jc w:val="both"/>
        <w:rPr>
          <w:rFonts w:cs="Times New Roman"/>
          <w:i/>
          <w:iCs/>
        </w:rPr>
      </w:pPr>
      <w:r w:rsidRPr="00891432">
        <w:rPr>
          <w:rFonts w:cs="Times New Roman"/>
          <w:i/>
          <w:iCs/>
        </w:rPr>
        <w:t>Этапы создания и реализации программы коррекционной работы.</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Реализация программы осуществляется в четыре этапа: концептуальный, проектный, технологический, заключительный. </w:t>
      </w:r>
    </w:p>
    <w:p w:rsidR="00C623FA" w:rsidRPr="00891432" w:rsidRDefault="00C623FA" w:rsidP="00891432">
      <w:pPr>
        <w:tabs>
          <w:tab w:val="left" w:pos="142"/>
        </w:tabs>
        <w:spacing w:after="0" w:line="240" w:lineRule="auto"/>
        <w:ind w:firstLine="454"/>
        <w:jc w:val="both"/>
        <w:rPr>
          <w:rFonts w:ascii="Times New Roman" w:hAnsi="Times New Roman"/>
          <w:i/>
          <w:iCs/>
          <w:sz w:val="24"/>
          <w:szCs w:val="24"/>
        </w:rPr>
      </w:pPr>
      <w:r w:rsidRPr="00891432">
        <w:rPr>
          <w:rFonts w:ascii="Times New Roman" w:hAnsi="Times New Roman"/>
          <w:i/>
          <w:iCs/>
          <w:sz w:val="24"/>
          <w:szCs w:val="24"/>
        </w:rPr>
        <w:lastRenderedPageBreak/>
        <w:t>Первый этап -концептуальный</w:t>
      </w:r>
      <w:r w:rsidRPr="00891432">
        <w:rPr>
          <w:rFonts w:ascii="Times New Roman" w:hAnsi="Times New Roman"/>
          <w:b/>
          <w:bCs/>
          <w:sz w:val="24"/>
          <w:szCs w:val="24"/>
        </w:rPr>
        <w:t>–</w:t>
      </w:r>
      <w:r w:rsidRPr="00891432">
        <w:rPr>
          <w:rFonts w:ascii="Times New Roman" w:hAnsi="Times New Roman"/>
          <w:sz w:val="24"/>
          <w:szCs w:val="24"/>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w:t>
      </w:r>
      <w:r w:rsidRPr="00891432">
        <w:rPr>
          <w:rFonts w:ascii="Times New Roman" w:hAnsi="Times New Roman"/>
          <w:i/>
          <w:iCs/>
          <w:sz w:val="24"/>
          <w:szCs w:val="24"/>
        </w:rPr>
        <w:t>программы коррекционной работы.</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iCs/>
          <w:sz w:val="24"/>
          <w:szCs w:val="24"/>
        </w:rPr>
        <w:t>Второй этап – проектный -</w:t>
      </w:r>
      <w:r w:rsidRPr="00891432">
        <w:rPr>
          <w:rFonts w:ascii="Times New Roman" w:hAnsi="Times New Roman"/>
          <w:sz w:val="24"/>
          <w:szCs w:val="24"/>
        </w:rPr>
        <w:t xml:space="preserve"> включает в себя: подготовку учителей к участию в реализации </w:t>
      </w:r>
      <w:r w:rsidRPr="00891432">
        <w:rPr>
          <w:rFonts w:ascii="Times New Roman" w:hAnsi="Times New Roman"/>
          <w:i/>
          <w:iCs/>
          <w:sz w:val="24"/>
          <w:szCs w:val="24"/>
        </w:rPr>
        <w:t xml:space="preserve">программы коррекционной работы </w:t>
      </w:r>
      <w:r w:rsidRPr="00891432">
        <w:rPr>
          <w:rFonts w:ascii="Times New Roman" w:hAnsi="Times New Roman"/>
          <w:sz w:val="24"/>
          <w:szCs w:val="24"/>
        </w:rPr>
        <w:t>и знакомство с комплектом документов, входящих в структуру программы: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C623FA" w:rsidRPr="00891432" w:rsidRDefault="00C623FA" w:rsidP="00891432">
      <w:pPr>
        <w:tabs>
          <w:tab w:val="left" w:pos="142"/>
        </w:tabs>
        <w:spacing w:after="0" w:line="240" w:lineRule="auto"/>
        <w:ind w:firstLine="454"/>
        <w:jc w:val="both"/>
        <w:rPr>
          <w:rFonts w:ascii="Times New Roman" w:hAnsi="Times New Roman"/>
          <w:i/>
          <w:iCs/>
          <w:sz w:val="24"/>
          <w:szCs w:val="24"/>
        </w:rPr>
      </w:pPr>
      <w:r w:rsidRPr="00891432">
        <w:rPr>
          <w:rFonts w:ascii="Times New Roman" w:hAnsi="Times New Roman"/>
          <w:i/>
          <w:iCs/>
          <w:sz w:val="24"/>
          <w:szCs w:val="24"/>
        </w:rPr>
        <w:t xml:space="preserve">Требования к специалистам, реализующим программу. </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w:t>
      </w:r>
      <w:r w:rsidRPr="00891432">
        <w:rPr>
          <w:rFonts w:ascii="Times New Roman" w:hAnsi="Times New Roman"/>
          <w:b/>
          <w:bCs/>
          <w:sz w:val="24"/>
          <w:szCs w:val="24"/>
        </w:rPr>
        <w:t>–</w:t>
      </w:r>
      <w:r w:rsidRPr="00891432">
        <w:rPr>
          <w:rFonts w:ascii="Times New Roman" w:hAnsi="Times New Roman"/>
          <w:sz w:val="24"/>
          <w:szCs w:val="24"/>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C623FA" w:rsidRPr="00891432" w:rsidRDefault="00C623FA" w:rsidP="00891432">
      <w:pPr>
        <w:tabs>
          <w:tab w:val="left" w:pos="142"/>
        </w:tabs>
        <w:spacing w:after="0" w:line="240" w:lineRule="auto"/>
        <w:ind w:firstLine="454"/>
        <w:jc w:val="center"/>
        <w:rPr>
          <w:rFonts w:ascii="Times New Roman" w:hAnsi="Times New Roman"/>
          <w:b/>
          <w:iCs/>
          <w:sz w:val="24"/>
          <w:szCs w:val="24"/>
        </w:rPr>
      </w:pPr>
      <w:r w:rsidRPr="00891432">
        <w:rPr>
          <w:rFonts w:ascii="Times New Roman" w:hAnsi="Times New Roman"/>
          <w:b/>
          <w:iCs/>
          <w:sz w:val="24"/>
          <w:szCs w:val="24"/>
        </w:rPr>
        <w:t>Направления и задачи коррекционной работы</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985"/>
        <w:gridCol w:w="2835"/>
        <w:gridCol w:w="2551"/>
        <w:gridCol w:w="3013"/>
      </w:tblGrid>
      <w:tr w:rsidR="00C623FA" w:rsidRPr="00891432" w:rsidTr="00984D0D">
        <w:trPr>
          <w:jc w:val="center"/>
        </w:trPr>
        <w:tc>
          <w:tcPr>
            <w:tcW w:w="1985"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center"/>
              <w:rPr>
                <w:rFonts w:ascii="Times New Roman" w:hAnsi="Times New Roman"/>
                <w:i/>
                <w:iCs/>
                <w:sz w:val="24"/>
                <w:szCs w:val="24"/>
                <w:highlight w:val="yellow"/>
                <w:lang w:eastAsia="en-US"/>
              </w:rPr>
            </w:pPr>
            <w:r w:rsidRPr="00891432">
              <w:rPr>
                <w:rFonts w:ascii="Times New Roman" w:hAnsi="Times New Roman"/>
                <w:i/>
                <w:iCs/>
                <w:sz w:val="24"/>
                <w:szCs w:val="24"/>
                <w:lang w:eastAsia="en-US"/>
              </w:rPr>
              <w:t>Направления</w:t>
            </w:r>
          </w:p>
        </w:tc>
        <w:tc>
          <w:tcPr>
            <w:tcW w:w="2835"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center"/>
              <w:rPr>
                <w:rFonts w:ascii="Times New Roman" w:hAnsi="Times New Roman"/>
                <w:i/>
                <w:iCs/>
                <w:sz w:val="24"/>
                <w:szCs w:val="24"/>
                <w:highlight w:val="yellow"/>
                <w:lang w:eastAsia="en-US"/>
              </w:rPr>
            </w:pPr>
            <w:r w:rsidRPr="00891432">
              <w:rPr>
                <w:rFonts w:ascii="Times New Roman" w:hAnsi="Times New Roman"/>
                <w:i/>
                <w:iCs/>
                <w:sz w:val="24"/>
                <w:szCs w:val="24"/>
                <w:lang w:eastAsia="en-US"/>
              </w:rPr>
              <w:t>Задачи исследовательской работы</w:t>
            </w:r>
          </w:p>
        </w:tc>
        <w:tc>
          <w:tcPr>
            <w:tcW w:w="2551"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center"/>
              <w:rPr>
                <w:rFonts w:ascii="Times New Roman" w:hAnsi="Times New Roman"/>
                <w:i/>
                <w:iCs/>
                <w:sz w:val="24"/>
                <w:szCs w:val="24"/>
                <w:highlight w:val="yellow"/>
                <w:lang w:eastAsia="en-US"/>
              </w:rPr>
            </w:pPr>
            <w:r w:rsidRPr="00891432">
              <w:rPr>
                <w:rFonts w:ascii="Times New Roman" w:hAnsi="Times New Roman"/>
                <w:i/>
                <w:iCs/>
                <w:sz w:val="24"/>
                <w:szCs w:val="24"/>
                <w:lang w:eastAsia="en-US"/>
              </w:rPr>
              <w:t>Содержание и формы работы</w:t>
            </w:r>
          </w:p>
        </w:tc>
        <w:tc>
          <w:tcPr>
            <w:tcW w:w="3013"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center"/>
              <w:rPr>
                <w:rFonts w:ascii="Times New Roman" w:hAnsi="Times New Roman"/>
                <w:i/>
                <w:iCs/>
                <w:sz w:val="24"/>
                <w:szCs w:val="24"/>
                <w:lang w:eastAsia="en-US"/>
              </w:rPr>
            </w:pPr>
            <w:r w:rsidRPr="00891432">
              <w:rPr>
                <w:rFonts w:ascii="Times New Roman" w:hAnsi="Times New Roman"/>
                <w:i/>
                <w:iCs/>
                <w:sz w:val="24"/>
                <w:szCs w:val="24"/>
                <w:lang w:eastAsia="en-US"/>
              </w:rPr>
              <w:t>Ожидаемые</w:t>
            </w:r>
          </w:p>
          <w:p w:rsidR="00C623FA" w:rsidRPr="00891432" w:rsidRDefault="00C623FA" w:rsidP="00891432">
            <w:pPr>
              <w:tabs>
                <w:tab w:val="left" w:pos="142"/>
              </w:tabs>
              <w:spacing w:after="0" w:line="240" w:lineRule="auto"/>
              <w:jc w:val="center"/>
              <w:rPr>
                <w:rFonts w:ascii="Times New Roman" w:hAnsi="Times New Roman"/>
                <w:i/>
                <w:iCs/>
                <w:sz w:val="24"/>
                <w:szCs w:val="24"/>
                <w:highlight w:val="yellow"/>
                <w:lang w:eastAsia="en-US"/>
              </w:rPr>
            </w:pPr>
            <w:r w:rsidRPr="00891432">
              <w:rPr>
                <w:rFonts w:ascii="Times New Roman" w:hAnsi="Times New Roman"/>
                <w:i/>
                <w:iCs/>
                <w:sz w:val="24"/>
                <w:szCs w:val="24"/>
                <w:lang w:eastAsia="en-US"/>
              </w:rPr>
              <w:t>результаты</w:t>
            </w:r>
          </w:p>
        </w:tc>
      </w:tr>
      <w:tr w:rsidR="00C623FA" w:rsidRPr="00891432" w:rsidTr="00984D0D">
        <w:trPr>
          <w:jc w:val="center"/>
        </w:trPr>
        <w:tc>
          <w:tcPr>
            <w:tcW w:w="1985"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both"/>
              <w:rPr>
                <w:rFonts w:ascii="Times New Roman" w:hAnsi="Times New Roman"/>
                <w:sz w:val="24"/>
                <w:szCs w:val="24"/>
                <w:highlight w:val="yellow"/>
                <w:lang w:eastAsia="en-US"/>
              </w:rPr>
            </w:pPr>
            <w:r w:rsidRPr="00891432">
              <w:rPr>
                <w:rFonts w:ascii="Times New Roman" w:hAnsi="Times New Roman"/>
                <w:sz w:val="24"/>
                <w:szCs w:val="24"/>
                <w:lang w:eastAsia="en-US"/>
              </w:rPr>
              <w:t>Диагностическое</w:t>
            </w:r>
          </w:p>
        </w:tc>
        <w:tc>
          <w:tcPr>
            <w:tcW w:w="2835"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Повышение компетентности педагогов по проблеме исследования.</w:t>
            </w:r>
          </w:p>
          <w:p w:rsidR="00C623FA" w:rsidRPr="00891432" w:rsidRDefault="00C623FA" w:rsidP="00891432">
            <w:pPr>
              <w:tabs>
                <w:tab w:val="left" w:pos="142"/>
              </w:tabs>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Диагностика школьных трудностей обучающихся.</w:t>
            </w:r>
          </w:p>
          <w:p w:rsidR="00C623FA" w:rsidRPr="00891432" w:rsidRDefault="00C623FA" w:rsidP="00891432">
            <w:pPr>
              <w:tabs>
                <w:tab w:val="left" w:pos="142"/>
              </w:tabs>
              <w:spacing w:after="0" w:line="240" w:lineRule="auto"/>
              <w:jc w:val="both"/>
              <w:rPr>
                <w:rFonts w:ascii="Times New Roman" w:hAnsi="Times New Roman"/>
                <w:sz w:val="24"/>
                <w:szCs w:val="24"/>
                <w:highlight w:val="yellow"/>
                <w:lang w:eastAsia="en-US"/>
              </w:rPr>
            </w:pPr>
            <w:r w:rsidRPr="00891432">
              <w:rPr>
                <w:rFonts w:ascii="Times New Roman" w:hAnsi="Times New Roman"/>
                <w:sz w:val="24"/>
                <w:szCs w:val="24"/>
                <w:lang w:eastAsia="en-US"/>
              </w:rPr>
              <w:t>Дифференциация детей по уровню и типу их психического развития</w:t>
            </w:r>
          </w:p>
        </w:tc>
        <w:tc>
          <w:tcPr>
            <w:tcW w:w="2551"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Реализация спецкурса для педагогов.</w:t>
            </w:r>
          </w:p>
          <w:p w:rsidR="00C623FA" w:rsidRPr="00891432" w:rsidRDefault="00C623FA" w:rsidP="00891432">
            <w:pPr>
              <w:tabs>
                <w:tab w:val="left" w:pos="142"/>
              </w:tabs>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Изучение индивидуальных карт медико-психолого-педагогической диагностики</w:t>
            </w:r>
          </w:p>
          <w:p w:rsidR="00C623FA" w:rsidRPr="00891432" w:rsidRDefault="00C623FA" w:rsidP="00891432">
            <w:pPr>
              <w:tabs>
                <w:tab w:val="left" w:pos="142"/>
              </w:tabs>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Анкетирование, беседа, тестирование, наблюдение.</w:t>
            </w:r>
          </w:p>
        </w:tc>
        <w:tc>
          <w:tcPr>
            <w:tcW w:w="3013"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Характеристика образовательной ситуации в школе.</w:t>
            </w:r>
          </w:p>
          <w:p w:rsidR="00C623FA" w:rsidRPr="00891432" w:rsidRDefault="00C623FA" w:rsidP="00891432">
            <w:pPr>
              <w:tabs>
                <w:tab w:val="left" w:pos="142"/>
              </w:tabs>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Диагностические портреты детей (карты медико-психолого-педагогической диагностики, диагностические карты школьных трудностей).</w:t>
            </w:r>
          </w:p>
          <w:p w:rsidR="00C623FA" w:rsidRPr="00891432" w:rsidRDefault="00C623FA" w:rsidP="00891432">
            <w:pPr>
              <w:tabs>
                <w:tab w:val="left" w:pos="142"/>
              </w:tabs>
              <w:spacing w:after="0" w:line="240" w:lineRule="auto"/>
              <w:jc w:val="both"/>
              <w:rPr>
                <w:rFonts w:ascii="Times New Roman" w:hAnsi="Times New Roman"/>
                <w:sz w:val="24"/>
                <w:szCs w:val="24"/>
                <w:lang w:eastAsia="en-US"/>
              </w:rPr>
            </w:pPr>
            <w:r w:rsidRPr="00891432">
              <w:rPr>
                <w:rFonts w:ascii="Times New Roman" w:hAnsi="Times New Roman"/>
                <w:sz w:val="24"/>
                <w:szCs w:val="24"/>
                <w:lang w:eastAsia="en-US"/>
              </w:rPr>
              <w:t>Характеристика дифференцированных групп учащихся</w:t>
            </w:r>
          </w:p>
        </w:tc>
      </w:tr>
      <w:tr w:rsidR="00C623FA" w:rsidRPr="00891432" w:rsidTr="00984D0D">
        <w:trPr>
          <w:jc w:val="center"/>
        </w:trPr>
        <w:tc>
          <w:tcPr>
            <w:tcW w:w="1985"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rPr>
                <w:rFonts w:ascii="Times New Roman" w:hAnsi="Times New Roman"/>
                <w:sz w:val="24"/>
                <w:szCs w:val="24"/>
                <w:lang w:eastAsia="en-US"/>
              </w:rPr>
            </w:pPr>
            <w:r w:rsidRPr="00891432">
              <w:rPr>
                <w:rFonts w:ascii="Times New Roman" w:hAnsi="Times New Roman"/>
                <w:sz w:val="24"/>
                <w:szCs w:val="24"/>
                <w:lang w:eastAsia="en-US"/>
              </w:rPr>
              <w:t>Проектное</w:t>
            </w:r>
          </w:p>
        </w:tc>
        <w:tc>
          <w:tcPr>
            <w:tcW w:w="2835"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0"/>
              </w:tabs>
              <w:snapToGrid w:val="0"/>
              <w:spacing w:after="0" w:line="240" w:lineRule="auto"/>
              <w:rPr>
                <w:rFonts w:ascii="Times New Roman" w:hAnsi="Times New Roman"/>
                <w:sz w:val="24"/>
                <w:szCs w:val="24"/>
                <w:lang w:eastAsia="en-US"/>
              </w:rPr>
            </w:pPr>
            <w:r w:rsidRPr="00891432">
              <w:rPr>
                <w:rFonts w:ascii="Times New Roman" w:hAnsi="Times New Roman"/>
                <w:sz w:val="24"/>
                <w:szCs w:val="24"/>
                <w:lang w:eastAsia="en-US"/>
              </w:rPr>
              <w:t>Проектирование образовательных маршрутов на основе данных диагностического исследования.</w:t>
            </w:r>
          </w:p>
        </w:tc>
        <w:tc>
          <w:tcPr>
            <w:tcW w:w="2551"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rPr>
                <w:rFonts w:ascii="Times New Roman" w:hAnsi="Times New Roman"/>
                <w:sz w:val="24"/>
                <w:szCs w:val="24"/>
                <w:lang w:eastAsia="en-US"/>
              </w:rPr>
            </w:pPr>
            <w:r w:rsidRPr="00891432">
              <w:rPr>
                <w:rFonts w:ascii="Times New Roman" w:hAnsi="Times New Roman"/>
                <w:sz w:val="24"/>
                <w:szCs w:val="24"/>
                <w:lang w:eastAsia="en-US"/>
              </w:rPr>
              <w:t>Консультирование учителей при разработке индивидуальных образовательных маршрутов сопровождения и коррекции.</w:t>
            </w:r>
          </w:p>
        </w:tc>
        <w:tc>
          <w:tcPr>
            <w:tcW w:w="3013" w:type="dxa"/>
            <w:tcBorders>
              <w:top w:val="single" w:sz="4" w:space="0" w:color="auto"/>
              <w:left w:val="single" w:sz="4" w:space="0" w:color="auto"/>
              <w:bottom w:val="single" w:sz="4" w:space="0" w:color="auto"/>
              <w:right w:val="single" w:sz="4" w:space="0" w:color="auto"/>
            </w:tcBorders>
            <w:hideMark/>
          </w:tcPr>
          <w:p w:rsidR="00C623FA" w:rsidRPr="00891432" w:rsidRDefault="00C623FA" w:rsidP="00891432">
            <w:pPr>
              <w:tabs>
                <w:tab w:val="left" w:pos="142"/>
              </w:tabs>
              <w:snapToGrid w:val="0"/>
              <w:spacing w:after="0" w:line="240" w:lineRule="auto"/>
              <w:rPr>
                <w:rFonts w:ascii="Times New Roman" w:hAnsi="Times New Roman"/>
                <w:sz w:val="24"/>
                <w:szCs w:val="24"/>
                <w:lang w:eastAsia="en-US"/>
              </w:rPr>
            </w:pPr>
            <w:r w:rsidRPr="00891432">
              <w:rPr>
                <w:rFonts w:ascii="Times New Roman" w:hAnsi="Times New Roman"/>
                <w:sz w:val="24"/>
                <w:szCs w:val="24"/>
                <w:lang w:eastAsia="en-US"/>
              </w:rPr>
              <w:t>Индивидуальные карты медико-психолого-педагогического сопровождения ребёнка с ОВЗ.</w:t>
            </w:r>
          </w:p>
        </w:tc>
      </w:tr>
    </w:tbl>
    <w:p w:rsidR="00C623FA" w:rsidRPr="00891432" w:rsidRDefault="00C623FA" w:rsidP="00891432">
      <w:pPr>
        <w:pStyle w:val="ab"/>
        <w:tabs>
          <w:tab w:val="left" w:pos="142"/>
        </w:tabs>
        <w:spacing w:after="0"/>
        <w:ind w:firstLine="454"/>
        <w:jc w:val="both"/>
        <w:rPr>
          <w:rFonts w:eastAsia="Lucida Sans Unicode"/>
        </w:rPr>
      </w:pP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На </w:t>
      </w:r>
      <w:r w:rsidRPr="00891432">
        <w:rPr>
          <w:rFonts w:ascii="Times New Roman" w:hAnsi="Times New Roman"/>
          <w:i/>
          <w:iCs/>
          <w:sz w:val="24"/>
          <w:szCs w:val="24"/>
        </w:rPr>
        <w:t>третьем этапе</w:t>
      </w:r>
      <w:r w:rsidRPr="00891432">
        <w:rPr>
          <w:rFonts w:ascii="Times New Roman" w:hAnsi="Times New Roman"/>
          <w:sz w:val="24"/>
          <w:szCs w:val="24"/>
        </w:rPr>
        <w:t xml:space="preserve"> – </w:t>
      </w:r>
      <w:r w:rsidRPr="00891432">
        <w:rPr>
          <w:rFonts w:ascii="Times New Roman" w:hAnsi="Times New Roman"/>
          <w:i/>
          <w:iCs/>
          <w:sz w:val="24"/>
          <w:szCs w:val="24"/>
        </w:rPr>
        <w:t xml:space="preserve">технологическом - </w:t>
      </w:r>
      <w:r w:rsidRPr="00891432">
        <w:rPr>
          <w:rFonts w:ascii="Times New Roman" w:hAnsi="Times New Roman"/>
          <w:iCs/>
          <w:sz w:val="24"/>
          <w:szCs w:val="24"/>
        </w:rPr>
        <w:t xml:space="preserve">осуществляется </w:t>
      </w:r>
      <w:r w:rsidRPr="00891432">
        <w:rPr>
          <w:rFonts w:ascii="Times New Roman" w:hAnsi="Times New Roman"/>
          <w:sz w:val="24"/>
          <w:szCs w:val="24"/>
        </w:rPr>
        <w:t xml:space="preserve">практическая реализация </w:t>
      </w:r>
      <w:r w:rsidRPr="00891432">
        <w:rPr>
          <w:rFonts w:ascii="Times New Roman" w:hAnsi="Times New Roman"/>
          <w:i/>
          <w:iCs/>
          <w:sz w:val="24"/>
          <w:szCs w:val="24"/>
        </w:rPr>
        <w:t>программы коррекционной работы.</w:t>
      </w:r>
      <w:r w:rsidRPr="00891432">
        <w:rPr>
          <w:rFonts w:ascii="Times New Roman" w:hAnsi="Times New Roman"/>
          <w:sz w:val="24"/>
          <w:szCs w:val="24"/>
        </w:rPr>
        <w:t xml:space="preserve">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медсестры. </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sz w:val="24"/>
          <w:szCs w:val="24"/>
        </w:rPr>
        <w:t xml:space="preserve">Психолог в процессе индивидуальных и групповых занятий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w:t>
      </w:r>
      <w:r w:rsidRPr="00891432">
        <w:rPr>
          <w:rFonts w:ascii="Times New Roman" w:hAnsi="Times New Roman"/>
          <w:sz w:val="24"/>
          <w:szCs w:val="24"/>
        </w:rPr>
        <w:lastRenderedPageBreak/>
        <w:t>привитие навыков самоконтроля. Учитель физкультуры обеспечивает коррекцию физического развития и пространственной ориентации, проводит занятия лечебной физкультурой. Медицинская сестра осуществляет профилактику соматического состояния, коррекцию учебных и физических нагрузок, контролирует выполнение медицинских рекомендаций. В соответствии с индивидуальными картами медико-психолого-педагогического сопровождения специальные виды коррекционной деятельности осуществляют другие субъекты образовательного процесса.</w:t>
      </w:r>
    </w:p>
    <w:p w:rsidR="00C623FA" w:rsidRPr="00891432" w:rsidRDefault="00C623FA" w:rsidP="00891432">
      <w:pPr>
        <w:tabs>
          <w:tab w:val="left" w:pos="142"/>
        </w:tabs>
        <w:spacing w:after="0" w:line="240" w:lineRule="auto"/>
        <w:ind w:firstLine="454"/>
        <w:jc w:val="both"/>
        <w:rPr>
          <w:rFonts w:ascii="Times New Roman" w:hAnsi="Times New Roman"/>
          <w:sz w:val="24"/>
          <w:szCs w:val="24"/>
        </w:rPr>
      </w:pPr>
      <w:r w:rsidRPr="00891432">
        <w:rPr>
          <w:rFonts w:ascii="Times New Roman" w:hAnsi="Times New Roman"/>
          <w:i/>
          <w:sz w:val="24"/>
          <w:szCs w:val="24"/>
        </w:rPr>
        <w:t xml:space="preserve">Четвёртый этап </w:t>
      </w:r>
      <w:r w:rsidRPr="00891432">
        <w:rPr>
          <w:rFonts w:ascii="Times New Roman" w:hAnsi="Times New Roman"/>
          <w:i/>
          <w:iCs/>
          <w:sz w:val="24"/>
          <w:szCs w:val="24"/>
        </w:rPr>
        <w:t xml:space="preserve">-заключительный (аналитико-обобщающий) - </w:t>
      </w:r>
      <w:r w:rsidRPr="00891432">
        <w:rPr>
          <w:rFonts w:ascii="Times New Roman" w:hAnsi="Times New Roman"/>
          <w:sz w:val="24"/>
          <w:szCs w:val="24"/>
        </w:rPr>
        <w:t>включает в себя итоговую диагностику, совместный анализ результатов коррекционной работы, рефлексию.</w:t>
      </w:r>
    </w:p>
    <w:p w:rsidR="00C623FA" w:rsidRPr="00891432" w:rsidRDefault="00C623FA" w:rsidP="00891432">
      <w:pPr>
        <w:tabs>
          <w:tab w:val="left" w:pos="142"/>
        </w:tabs>
        <w:spacing w:after="0" w:line="240" w:lineRule="auto"/>
        <w:ind w:firstLine="454"/>
        <w:jc w:val="both"/>
        <w:rPr>
          <w:rFonts w:ascii="Times New Roman" w:hAnsi="Times New Roman"/>
          <w:i/>
          <w:iCs/>
          <w:sz w:val="24"/>
          <w:szCs w:val="24"/>
        </w:rPr>
      </w:pPr>
      <w:r w:rsidRPr="00891432">
        <w:rPr>
          <w:rFonts w:ascii="Times New Roman" w:hAnsi="Times New Roman"/>
          <w:sz w:val="24"/>
          <w:szCs w:val="24"/>
        </w:rPr>
        <w:t xml:space="preserve">Результатом коррекционной работы является достижение ребёнком с ОВЗ планируемых результатов освоения </w:t>
      </w:r>
      <w:r w:rsidRPr="00891432">
        <w:rPr>
          <w:rFonts w:ascii="Times New Roman" w:hAnsi="Times New Roman"/>
          <w:i/>
          <w:iCs/>
          <w:sz w:val="24"/>
          <w:szCs w:val="24"/>
        </w:rPr>
        <w:t>Образовательной программы.</w:t>
      </w:r>
    </w:p>
    <w:p w:rsidR="00C623FA" w:rsidRPr="00891432" w:rsidRDefault="00C623FA" w:rsidP="00891432">
      <w:pPr>
        <w:tabs>
          <w:tab w:val="left" w:pos="142"/>
        </w:tabs>
        <w:spacing w:after="0" w:line="240" w:lineRule="auto"/>
        <w:ind w:firstLine="454"/>
        <w:jc w:val="both"/>
        <w:rPr>
          <w:rFonts w:ascii="Times New Roman" w:hAnsi="Times New Roman"/>
          <w:i/>
          <w:iCs/>
          <w:sz w:val="24"/>
          <w:szCs w:val="24"/>
        </w:rPr>
      </w:pPr>
    </w:p>
    <w:p w:rsidR="003468AE" w:rsidRDefault="003468AE" w:rsidP="00891432">
      <w:pPr>
        <w:tabs>
          <w:tab w:val="left" w:pos="142"/>
        </w:tabs>
        <w:spacing w:after="0" w:line="240" w:lineRule="auto"/>
        <w:ind w:firstLine="454"/>
        <w:jc w:val="center"/>
        <w:rPr>
          <w:rFonts w:ascii="Times New Roman" w:hAnsi="Times New Roman"/>
          <w:b/>
          <w:iCs/>
          <w:sz w:val="24"/>
          <w:szCs w:val="24"/>
        </w:rPr>
      </w:pPr>
    </w:p>
    <w:p w:rsidR="003468AE" w:rsidRDefault="003468AE" w:rsidP="00891432">
      <w:pPr>
        <w:tabs>
          <w:tab w:val="left" w:pos="142"/>
        </w:tabs>
        <w:spacing w:after="0" w:line="240" w:lineRule="auto"/>
        <w:ind w:firstLine="454"/>
        <w:jc w:val="center"/>
        <w:rPr>
          <w:rFonts w:ascii="Times New Roman" w:hAnsi="Times New Roman"/>
          <w:b/>
          <w:iCs/>
          <w:sz w:val="24"/>
          <w:szCs w:val="24"/>
        </w:rPr>
      </w:pPr>
    </w:p>
    <w:p w:rsidR="00C623FA" w:rsidRPr="00891432" w:rsidRDefault="00C623FA" w:rsidP="00891432">
      <w:pPr>
        <w:tabs>
          <w:tab w:val="left" w:pos="142"/>
        </w:tabs>
        <w:spacing w:after="0" w:line="240" w:lineRule="auto"/>
        <w:ind w:firstLine="454"/>
        <w:jc w:val="center"/>
        <w:rPr>
          <w:rFonts w:ascii="Times New Roman" w:hAnsi="Times New Roman"/>
          <w:b/>
          <w:iCs/>
          <w:sz w:val="24"/>
          <w:szCs w:val="24"/>
        </w:rPr>
      </w:pPr>
      <w:r w:rsidRPr="00891432">
        <w:rPr>
          <w:rFonts w:ascii="Times New Roman" w:hAnsi="Times New Roman"/>
          <w:b/>
          <w:iCs/>
          <w:sz w:val="24"/>
          <w:szCs w:val="24"/>
          <w:lang w:val="en-US"/>
        </w:rPr>
        <w:t>III</w:t>
      </w:r>
      <w:r w:rsidRPr="00891432">
        <w:rPr>
          <w:rFonts w:ascii="Times New Roman" w:hAnsi="Times New Roman"/>
          <w:b/>
          <w:iCs/>
          <w:sz w:val="24"/>
          <w:szCs w:val="24"/>
        </w:rPr>
        <w:t>. ОРГАНИЗАЦИОННЫЙ РАЗДЕЛ.</w:t>
      </w:r>
      <w:r w:rsidR="004F779C" w:rsidRPr="00891432">
        <w:rPr>
          <w:rFonts w:ascii="Times New Roman" w:hAnsi="Times New Roman"/>
          <w:b/>
          <w:iCs/>
          <w:sz w:val="24"/>
          <w:szCs w:val="24"/>
        </w:rPr>
        <w:t xml:space="preserve"> </w:t>
      </w:r>
    </w:p>
    <w:p w:rsidR="004F779C" w:rsidRPr="00891432" w:rsidRDefault="004F779C" w:rsidP="00891432">
      <w:pPr>
        <w:tabs>
          <w:tab w:val="left" w:pos="142"/>
        </w:tabs>
        <w:spacing w:after="0" w:line="240" w:lineRule="auto"/>
        <w:ind w:firstLine="454"/>
        <w:jc w:val="center"/>
        <w:rPr>
          <w:rFonts w:ascii="Times New Roman" w:hAnsi="Times New Roman"/>
          <w:b/>
          <w:iCs/>
          <w:sz w:val="24"/>
          <w:szCs w:val="24"/>
        </w:rPr>
      </w:pPr>
    </w:p>
    <w:p w:rsidR="004F779C" w:rsidRPr="00891432" w:rsidRDefault="00891432" w:rsidP="00891432">
      <w:pPr>
        <w:shd w:val="clear" w:color="auto" w:fill="FFFFFF"/>
        <w:spacing w:after="0" w:line="240" w:lineRule="auto"/>
        <w:ind w:left="-567" w:firstLine="567"/>
        <w:jc w:val="both"/>
        <w:rPr>
          <w:rFonts w:ascii="Times New Roman" w:hAnsi="Times New Roman"/>
          <w:color w:val="000000"/>
          <w:sz w:val="24"/>
          <w:szCs w:val="24"/>
        </w:rPr>
      </w:pPr>
      <w:r w:rsidRPr="00891432">
        <w:rPr>
          <w:rFonts w:ascii="Times New Roman" w:hAnsi="Times New Roman"/>
          <w:b/>
          <w:bCs/>
          <w:color w:val="000000"/>
          <w:sz w:val="24"/>
          <w:szCs w:val="24"/>
        </w:rPr>
        <w:t xml:space="preserve">                       3.1  </w:t>
      </w:r>
      <w:r w:rsidR="004F779C" w:rsidRPr="00891432">
        <w:rPr>
          <w:rFonts w:ascii="Times New Roman" w:hAnsi="Times New Roman"/>
          <w:b/>
          <w:bCs/>
          <w:color w:val="000000"/>
          <w:sz w:val="24"/>
          <w:szCs w:val="24"/>
        </w:rPr>
        <w:t>УЧЕБНЫЙ ПЛАН НАЧАЛЬНОГО ОБЩЕГО ОБРАЗОВАНИЯ</w:t>
      </w:r>
    </w:p>
    <w:p w:rsidR="004F779C" w:rsidRPr="00B56C8A" w:rsidRDefault="004F779C" w:rsidP="00891432">
      <w:pPr>
        <w:shd w:val="clear" w:color="auto" w:fill="FFFFFF"/>
        <w:spacing w:after="0" w:line="240" w:lineRule="auto"/>
        <w:ind w:left="-567" w:firstLine="567"/>
        <w:jc w:val="both"/>
        <w:rPr>
          <w:rFonts w:ascii="Times New Roman" w:hAnsi="Times New Roman"/>
          <w:color w:val="000000"/>
          <w:sz w:val="24"/>
          <w:szCs w:val="24"/>
        </w:rPr>
      </w:pPr>
    </w:p>
    <w:p w:rsidR="004F779C" w:rsidRPr="00B56C8A" w:rsidRDefault="004F779C" w:rsidP="00891432">
      <w:pPr>
        <w:shd w:val="clear" w:color="auto" w:fill="FFFFFF"/>
        <w:spacing w:after="0" w:line="240" w:lineRule="auto"/>
        <w:ind w:firstLine="567"/>
        <w:jc w:val="both"/>
        <w:rPr>
          <w:rFonts w:ascii="Times New Roman" w:hAnsi="Times New Roman"/>
          <w:b/>
          <w:sz w:val="24"/>
          <w:szCs w:val="24"/>
        </w:rPr>
      </w:pPr>
      <w:r w:rsidRPr="00B56C8A">
        <w:rPr>
          <w:rFonts w:ascii="Times New Roman" w:hAnsi="Times New Roman"/>
          <w:b/>
          <w:sz w:val="24"/>
          <w:szCs w:val="24"/>
        </w:rPr>
        <w:t>Пояснительная записка</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Учебный план муниципального казенного общеобразовательного учреждения «</w:t>
      </w:r>
      <w:proofErr w:type="spellStart"/>
      <w:r w:rsidRPr="00B56C8A">
        <w:rPr>
          <w:rFonts w:ascii="Times New Roman" w:hAnsi="Times New Roman"/>
          <w:sz w:val="24"/>
          <w:szCs w:val="24"/>
        </w:rPr>
        <w:t>Сомовская</w:t>
      </w:r>
      <w:proofErr w:type="spellEnd"/>
      <w:r w:rsidRPr="00B56C8A">
        <w:rPr>
          <w:rFonts w:ascii="Times New Roman" w:hAnsi="Times New Roman"/>
          <w:sz w:val="24"/>
          <w:szCs w:val="24"/>
        </w:rPr>
        <w:t xml:space="preserve"> основная общеобразовательная школа   имени Героя Советского Союза </w:t>
      </w:r>
      <w:proofErr w:type="spellStart"/>
      <w:r w:rsidRPr="00B56C8A">
        <w:rPr>
          <w:rFonts w:ascii="Times New Roman" w:hAnsi="Times New Roman"/>
          <w:sz w:val="24"/>
          <w:szCs w:val="24"/>
        </w:rPr>
        <w:t>Д.М.Шарова</w:t>
      </w:r>
      <w:proofErr w:type="spellEnd"/>
      <w:r w:rsidRPr="00B56C8A">
        <w:rPr>
          <w:rFonts w:ascii="Times New Roman" w:hAnsi="Times New Roman"/>
          <w:sz w:val="24"/>
          <w:szCs w:val="24"/>
        </w:rPr>
        <w:t xml:space="preserve">» (далее- </w:t>
      </w:r>
      <w:r w:rsidRPr="00B56C8A">
        <w:rPr>
          <w:rFonts w:ascii="Times New Roman" w:hAnsi="Times New Roman"/>
          <w:b/>
          <w:bCs/>
          <w:color w:val="000000"/>
          <w:sz w:val="24"/>
          <w:szCs w:val="24"/>
          <w:shd w:val="clear" w:color="auto" w:fill="FFFFFF"/>
        </w:rPr>
        <w:t>МКОУ «</w:t>
      </w:r>
      <w:proofErr w:type="spellStart"/>
      <w:r w:rsidRPr="00B56C8A">
        <w:rPr>
          <w:rFonts w:ascii="Times New Roman" w:hAnsi="Times New Roman"/>
          <w:b/>
          <w:bCs/>
          <w:color w:val="000000"/>
          <w:sz w:val="24"/>
          <w:szCs w:val="24"/>
          <w:shd w:val="clear" w:color="auto" w:fill="FFFFFF"/>
        </w:rPr>
        <w:t>Сомовская</w:t>
      </w:r>
      <w:proofErr w:type="spellEnd"/>
      <w:r w:rsidRPr="00B56C8A">
        <w:rPr>
          <w:rFonts w:ascii="Times New Roman" w:hAnsi="Times New Roman"/>
          <w:b/>
          <w:bCs/>
          <w:color w:val="000000"/>
          <w:sz w:val="24"/>
          <w:szCs w:val="24"/>
          <w:shd w:val="clear" w:color="auto" w:fill="FFFFFF"/>
        </w:rPr>
        <w:t xml:space="preserve"> ООШ»  </w:t>
      </w:r>
      <w:r w:rsidR="00891432" w:rsidRPr="00B56C8A">
        <w:rPr>
          <w:rFonts w:ascii="Times New Roman" w:hAnsi="Times New Roman"/>
          <w:sz w:val="24"/>
          <w:szCs w:val="24"/>
        </w:rPr>
        <w:t xml:space="preserve"> </w:t>
      </w:r>
      <w:r w:rsidRPr="00B56C8A">
        <w:rPr>
          <w:rFonts w:ascii="Times New Roman" w:hAnsi="Times New Roman"/>
          <w:sz w:val="24"/>
          <w:szCs w:val="24"/>
        </w:rPr>
        <w:t>призван обеспечивать освоение обучающимися Основной образовательной программы начального общего образования.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E0540B" w:rsidRPr="00B56C8A" w:rsidRDefault="004F779C" w:rsidP="00E0540B">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 xml:space="preserve">Учебный план начального общего образования разработан на основе следующих </w:t>
      </w:r>
      <w:r w:rsidR="00E0540B" w:rsidRPr="00B56C8A">
        <w:rPr>
          <w:rFonts w:ascii="Times New Roman" w:hAnsi="Times New Roman"/>
          <w:sz w:val="24"/>
          <w:szCs w:val="24"/>
        </w:rPr>
        <w:t>нормативно-правовых документов:</w:t>
      </w:r>
      <w:r w:rsidR="00E0540B" w:rsidRPr="00B56C8A">
        <w:rPr>
          <w:rFonts w:ascii="Times New Roman" w:eastAsia="Calibri" w:hAnsi="Times New Roman"/>
          <w:bCs/>
          <w:sz w:val="24"/>
          <w:szCs w:val="24"/>
        </w:rPr>
        <w:t xml:space="preserve"> </w:t>
      </w:r>
    </w:p>
    <w:p w:rsidR="00E0540B" w:rsidRPr="00B56C8A" w:rsidRDefault="00E0540B" w:rsidP="00E0540B">
      <w:pPr>
        <w:widowControl w:val="0"/>
        <w:shd w:val="clear" w:color="auto" w:fill="FFFFFF"/>
        <w:autoSpaceDE w:val="0"/>
        <w:autoSpaceDN w:val="0"/>
        <w:adjustRightInd w:val="0"/>
        <w:spacing w:before="19" w:after="0" w:line="322" w:lineRule="exact"/>
        <w:ind w:firstLine="714"/>
        <w:rPr>
          <w:rFonts w:ascii="Times New Roman" w:eastAsia="Calibri" w:hAnsi="Times New Roman"/>
          <w:sz w:val="24"/>
          <w:szCs w:val="24"/>
        </w:rPr>
      </w:pPr>
      <w:r w:rsidRPr="00B56C8A">
        <w:rPr>
          <w:rFonts w:ascii="Times New Roman" w:eastAsia="Calibri" w:hAnsi="Times New Roman"/>
          <w:spacing w:val="6"/>
          <w:sz w:val="24"/>
          <w:szCs w:val="24"/>
        </w:rPr>
        <w:t xml:space="preserve"> 1.Конституция Российской Федерации (ст.43);</w:t>
      </w:r>
    </w:p>
    <w:p w:rsidR="00E0540B" w:rsidRPr="00B56C8A" w:rsidRDefault="00E0540B" w:rsidP="00E0540B">
      <w:pPr>
        <w:widowControl w:val="0"/>
        <w:shd w:val="clear" w:color="auto" w:fill="FFFFFF"/>
        <w:autoSpaceDE w:val="0"/>
        <w:autoSpaceDN w:val="0"/>
        <w:adjustRightInd w:val="0"/>
        <w:spacing w:before="24" w:after="0" w:line="322" w:lineRule="exact"/>
        <w:ind w:firstLine="714"/>
        <w:jc w:val="both"/>
        <w:rPr>
          <w:rFonts w:ascii="Times New Roman" w:eastAsia="Calibri" w:hAnsi="Times New Roman"/>
          <w:sz w:val="24"/>
          <w:szCs w:val="24"/>
        </w:rPr>
      </w:pPr>
      <w:r w:rsidRPr="00B56C8A">
        <w:rPr>
          <w:rFonts w:ascii="Times New Roman" w:eastAsia="Calibri" w:hAnsi="Times New Roman"/>
          <w:iCs/>
          <w:sz w:val="24"/>
          <w:szCs w:val="24"/>
        </w:rPr>
        <w:t>2.Приказ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E0540B" w:rsidRPr="00B56C8A" w:rsidRDefault="00E0540B" w:rsidP="00E0540B">
      <w:pPr>
        <w:widowControl w:val="0"/>
        <w:shd w:val="clear" w:color="auto" w:fill="FFFFFF"/>
        <w:autoSpaceDE w:val="0"/>
        <w:autoSpaceDN w:val="0"/>
        <w:adjustRightInd w:val="0"/>
        <w:spacing w:before="24" w:after="0" w:line="322" w:lineRule="exact"/>
        <w:ind w:firstLine="714"/>
        <w:jc w:val="both"/>
        <w:rPr>
          <w:rFonts w:ascii="Times New Roman" w:eastAsia="Calibri" w:hAnsi="Times New Roman"/>
          <w:sz w:val="24"/>
          <w:szCs w:val="24"/>
        </w:rPr>
      </w:pPr>
      <w:r w:rsidRPr="00B56C8A">
        <w:rPr>
          <w:rFonts w:ascii="Times New Roman" w:eastAsia="Calibri" w:hAnsi="Times New Roman"/>
          <w:iCs/>
          <w:sz w:val="24"/>
          <w:szCs w:val="24"/>
        </w:rPr>
        <w:t>3.Приказ Министерства образования и науки РФ от 17.12.2010 № 1897 «Об утверждении федерального государственного образовательного стандарта начального общего образования» (зарегистрирован в Минюст России  01.02.2011 регистрационный №19644);</w:t>
      </w:r>
    </w:p>
    <w:p w:rsidR="00E0540B" w:rsidRPr="00B56C8A" w:rsidRDefault="00E0540B" w:rsidP="00E0540B">
      <w:pPr>
        <w:widowControl w:val="0"/>
        <w:shd w:val="clear" w:color="auto" w:fill="FFFFFF"/>
        <w:autoSpaceDE w:val="0"/>
        <w:autoSpaceDN w:val="0"/>
        <w:adjustRightInd w:val="0"/>
        <w:spacing w:before="24" w:after="0" w:line="322" w:lineRule="exact"/>
        <w:ind w:firstLine="714"/>
        <w:jc w:val="both"/>
        <w:rPr>
          <w:rFonts w:ascii="Times New Roman" w:eastAsia="Calibri" w:hAnsi="Times New Roman"/>
          <w:sz w:val="24"/>
          <w:szCs w:val="24"/>
        </w:rPr>
      </w:pPr>
      <w:r w:rsidRPr="00B56C8A">
        <w:rPr>
          <w:rFonts w:ascii="Times New Roman" w:eastAsia="Calibri" w:hAnsi="Times New Roman"/>
          <w:iCs/>
          <w:sz w:val="24"/>
          <w:szCs w:val="24"/>
        </w:rPr>
        <w:t>4.Приказ Министерства образования и науки РФ от 26.11.2010 №1241 «О внесении изменений в федеральный государственный образовательный стандарта начального общего образования, утвержденный приказом Министерства образования и науки Российской Федерации от 6 октября 2009 г. № 373» (регистрационный № 19707 от 04.02.2011 г.);</w:t>
      </w:r>
    </w:p>
    <w:p w:rsidR="00E0540B" w:rsidRPr="00B56C8A" w:rsidRDefault="00E0540B" w:rsidP="00E0540B">
      <w:pPr>
        <w:widowControl w:val="0"/>
        <w:shd w:val="clear" w:color="auto" w:fill="FFFFFF"/>
        <w:autoSpaceDE w:val="0"/>
        <w:autoSpaceDN w:val="0"/>
        <w:adjustRightInd w:val="0"/>
        <w:spacing w:before="24" w:after="0" w:line="322" w:lineRule="exact"/>
        <w:ind w:firstLine="714"/>
        <w:jc w:val="both"/>
        <w:rPr>
          <w:rFonts w:ascii="Times New Roman" w:eastAsia="Calibri" w:hAnsi="Times New Roman"/>
          <w:iCs/>
          <w:sz w:val="24"/>
          <w:szCs w:val="24"/>
        </w:rPr>
      </w:pPr>
    </w:p>
    <w:p w:rsidR="00E0540B" w:rsidRPr="00B56C8A" w:rsidRDefault="00E0540B" w:rsidP="00E0540B">
      <w:pPr>
        <w:spacing w:after="0" w:line="240" w:lineRule="auto"/>
        <w:jc w:val="both"/>
        <w:textAlignment w:val="baseline"/>
        <w:rPr>
          <w:rFonts w:ascii="Times New Roman" w:hAnsi="Times New Roman"/>
          <w:sz w:val="24"/>
          <w:szCs w:val="24"/>
        </w:rPr>
      </w:pPr>
      <w:r w:rsidRPr="00B56C8A">
        <w:rPr>
          <w:rFonts w:ascii="Times New Roman" w:hAnsi="Times New Roman"/>
          <w:sz w:val="24"/>
          <w:szCs w:val="24"/>
        </w:rPr>
        <w:t xml:space="preserve"> 5.Федеральный закон от 29.12.2012 «Об образовании в Российской Федерации» (с изменениями и дополнениями, внесёнными </w:t>
      </w:r>
      <w:hyperlink r:id="rId10" w:history="1">
        <w:r w:rsidRPr="00B56C8A">
          <w:rPr>
            <w:rFonts w:ascii="Times New Roman" w:hAnsi="Times New Roman"/>
            <w:sz w:val="24"/>
            <w:szCs w:val="24"/>
          </w:rPr>
          <w:t>Федеральным законом от 3 августа 2018 года № 317-ФЗ</w:t>
        </w:r>
      </w:hyperlink>
      <w:r w:rsidRPr="00B56C8A">
        <w:rPr>
          <w:rFonts w:ascii="Times New Roman" w:hAnsi="Times New Roman"/>
          <w:sz w:val="24"/>
          <w:szCs w:val="24"/>
        </w:rPr>
        <w:t>):</w:t>
      </w:r>
    </w:p>
    <w:p w:rsidR="00E0540B" w:rsidRPr="00B56C8A" w:rsidRDefault="00E0540B" w:rsidP="00E0540B">
      <w:pPr>
        <w:spacing w:after="0" w:line="240" w:lineRule="auto"/>
        <w:ind w:firstLine="714"/>
        <w:jc w:val="both"/>
        <w:textAlignment w:val="baseline"/>
        <w:rPr>
          <w:rFonts w:ascii="Times New Roman" w:hAnsi="Times New Roman"/>
          <w:sz w:val="24"/>
          <w:szCs w:val="24"/>
        </w:rPr>
      </w:pPr>
      <w:r w:rsidRPr="00B56C8A">
        <w:rPr>
          <w:rFonts w:ascii="Times New Roman" w:hAnsi="Times New Roman"/>
          <w:sz w:val="24"/>
          <w:szCs w:val="24"/>
        </w:rPr>
        <w:t xml:space="preserve">а) </w:t>
      </w:r>
      <w:hyperlink r:id="rId11" w:history="1">
        <w:r w:rsidRPr="00B56C8A">
          <w:rPr>
            <w:rFonts w:ascii="Times New Roman" w:hAnsi="Times New Roman"/>
            <w:sz w:val="24"/>
            <w:szCs w:val="24"/>
          </w:rPr>
          <w:t>статья 11.</w:t>
        </w:r>
      </w:hyperlink>
      <w:r w:rsidRPr="00B56C8A">
        <w:rPr>
          <w:rFonts w:ascii="Times New Roman" w:hAnsi="Times New Roman"/>
          <w:sz w:val="24"/>
          <w:szCs w:val="24"/>
        </w:rPr>
        <w:t> Федеральные государственные образовательные стандарты и федеральные государственные требования. Образовательные стандарты (п. 5.1.);</w:t>
      </w:r>
    </w:p>
    <w:p w:rsidR="00E0540B" w:rsidRPr="00B56C8A" w:rsidRDefault="00E0540B" w:rsidP="00E0540B">
      <w:pPr>
        <w:spacing w:after="0" w:line="240" w:lineRule="auto"/>
        <w:ind w:firstLine="714"/>
        <w:jc w:val="both"/>
        <w:textAlignment w:val="baseline"/>
        <w:rPr>
          <w:rFonts w:ascii="Times New Roman" w:hAnsi="Times New Roman"/>
          <w:sz w:val="24"/>
          <w:szCs w:val="24"/>
        </w:rPr>
      </w:pPr>
      <w:r w:rsidRPr="00B56C8A">
        <w:rPr>
          <w:rFonts w:ascii="Times New Roman" w:hAnsi="Times New Roman"/>
          <w:sz w:val="24"/>
          <w:szCs w:val="24"/>
        </w:rPr>
        <w:t>б) статья 14. Язык образования (п. 4, 6)</w:t>
      </w:r>
    </w:p>
    <w:p w:rsidR="00E0540B" w:rsidRPr="00B56C8A" w:rsidRDefault="00E0540B" w:rsidP="00E0540B">
      <w:pPr>
        <w:spacing w:after="0" w:line="240" w:lineRule="auto"/>
        <w:ind w:firstLine="714"/>
        <w:jc w:val="both"/>
        <w:textAlignment w:val="baseline"/>
        <w:rPr>
          <w:rFonts w:ascii="Times New Roman" w:hAnsi="Times New Roman"/>
          <w:sz w:val="24"/>
          <w:szCs w:val="24"/>
        </w:rPr>
      </w:pPr>
      <w:r w:rsidRPr="00B56C8A">
        <w:rPr>
          <w:rFonts w:ascii="Times New Roman" w:hAnsi="Times New Roman"/>
          <w:sz w:val="24"/>
          <w:szCs w:val="24"/>
        </w:rPr>
        <w:t xml:space="preserve">6. Закон Российской Федерации «О языках народов Российской Федерации» </w:t>
      </w:r>
      <w:r w:rsidRPr="00B56C8A">
        <w:rPr>
          <w:rFonts w:ascii="Times New Roman" w:hAnsi="Times New Roman"/>
          <w:sz w:val="24"/>
          <w:szCs w:val="24"/>
        </w:rPr>
        <w:br/>
        <w:t>от 25 октября 1991 года № 1807-1</w:t>
      </w:r>
    </w:p>
    <w:p w:rsidR="00E0540B" w:rsidRPr="00B56C8A" w:rsidRDefault="00E0540B" w:rsidP="00E0540B">
      <w:pPr>
        <w:spacing w:after="0" w:line="240" w:lineRule="auto"/>
        <w:ind w:firstLine="714"/>
        <w:jc w:val="both"/>
        <w:textAlignment w:val="baseline"/>
        <w:rPr>
          <w:rFonts w:ascii="Times New Roman" w:hAnsi="Times New Roman"/>
          <w:sz w:val="24"/>
          <w:szCs w:val="24"/>
        </w:rPr>
      </w:pPr>
      <w:r w:rsidRPr="00B56C8A">
        <w:rPr>
          <w:rFonts w:ascii="Times New Roman" w:hAnsi="Times New Roman"/>
          <w:sz w:val="24"/>
          <w:szCs w:val="24"/>
        </w:rPr>
        <w:t xml:space="preserve">7. </w:t>
      </w:r>
      <w:hyperlink r:id="rId12" w:history="1">
        <w:r w:rsidRPr="00B56C8A">
          <w:rPr>
            <w:rFonts w:ascii="Times New Roman" w:hAnsi="Times New Roman"/>
            <w:sz w:val="24"/>
            <w:szCs w:val="24"/>
          </w:rPr>
          <w:t xml:space="preserve">Приказ Министерства образования и науки Российской Федерации </w:t>
        </w:r>
        <w:r w:rsidRPr="00B56C8A">
          <w:rPr>
            <w:rFonts w:ascii="Times New Roman" w:hAnsi="Times New Roman"/>
            <w:sz w:val="24"/>
            <w:szCs w:val="24"/>
          </w:rPr>
          <w:br/>
          <w:t>от 06.10.2009 № 373</w:t>
        </w:r>
      </w:hyperlink>
      <w:r w:rsidRPr="00B56C8A">
        <w:rPr>
          <w:rFonts w:ascii="Times New Roman" w:hAnsi="Times New Roman"/>
          <w:sz w:val="24"/>
          <w:szCs w:val="24"/>
        </w:rPr>
        <w:t>  «Об утверждении федерального государственного образовательного стандарта начального общего образования» с изменениями и дополнениями от 31.12.2015 № 1576 (</w:t>
      </w:r>
      <w:proofErr w:type="spellStart"/>
      <w:r w:rsidRPr="00B56C8A">
        <w:rPr>
          <w:rFonts w:ascii="Times New Roman" w:hAnsi="Times New Roman"/>
          <w:sz w:val="24"/>
          <w:szCs w:val="24"/>
        </w:rPr>
        <w:t>п.п</w:t>
      </w:r>
      <w:proofErr w:type="spellEnd"/>
      <w:r w:rsidRPr="00B56C8A">
        <w:rPr>
          <w:rFonts w:ascii="Times New Roman" w:hAnsi="Times New Roman"/>
          <w:sz w:val="24"/>
          <w:szCs w:val="24"/>
        </w:rPr>
        <w:t>. 12.1., 12.2; п. 19.3)</w:t>
      </w:r>
    </w:p>
    <w:p w:rsidR="00E0540B" w:rsidRPr="00B56C8A" w:rsidRDefault="00E0540B" w:rsidP="00E0540B">
      <w:pPr>
        <w:spacing w:after="0" w:line="240" w:lineRule="auto"/>
        <w:ind w:firstLine="714"/>
        <w:jc w:val="both"/>
        <w:textAlignment w:val="baseline"/>
        <w:rPr>
          <w:rFonts w:ascii="Times New Roman" w:hAnsi="Times New Roman"/>
          <w:sz w:val="24"/>
          <w:szCs w:val="24"/>
        </w:rPr>
      </w:pPr>
      <w:r w:rsidRPr="00B56C8A">
        <w:rPr>
          <w:rFonts w:ascii="Times New Roman" w:hAnsi="Times New Roman"/>
          <w:sz w:val="24"/>
          <w:szCs w:val="24"/>
        </w:rPr>
        <w:lastRenderedPageBreak/>
        <w:t xml:space="preserve">8. </w:t>
      </w:r>
      <w:hyperlink r:id="rId13" w:history="1">
        <w:r w:rsidRPr="00B56C8A">
          <w:rPr>
            <w:rFonts w:ascii="Times New Roman" w:hAnsi="Times New Roman"/>
            <w:sz w:val="24"/>
            <w:szCs w:val="24"/>
          </w:rPr>
          <w:t>Письмо Федеральной службы по надзору в сфере образования и науки от 20.06.2018 г. № 05-192</w:t>
        </w:r>
      </w:hyperlink>
      <w:r w:rsidRPr="00B56C8A">
        <w:rPr>
          <w:rFonts w:ascii="Times New Roman" w:hAnsi="Times New Roman"/>
          <w:sz w:val="24"/>
          <w:szCs w:val="24"/>
        </w:rPr>
        <w:t> «О вопросах изучения родных языков из числа языков народов РФ»</w:t>
      </w:r>
    </w:p>
    <w:p w:rsidR="00E0540B" w:rsidRPr="00B56C8A" w:rsidRDefault="00E0540B" w:rsidP="00E0540B">
      <w:pPr>
        <w:spacing w:after="0" w:line="240" w:lineRule="auto"/>
        <w:ind w:firstLine="714"/>
        <w:jc w:val="both"/>
        <w:textAlignment w:val="baseline"/>
        <w:rPr>
          <w:rFonts w:ascii="Times New Roman" w:hAnsi="Times New Roman"/>
          <w:sz w:val="24"/>
          <w:szCs w:val="24"/>
        </w:rPr>
      </w:pPr>
      <w:r w:rsidRPr="00B56C8A">
        <w:rPr>
          <w:rFonts w:ascii="Times New Roman" w:hAnsi="Times New Roman"/>
          <w:sz w:val="24"/>
          <w:szCs w:val="24"/>
        </w:rPr>
        <w:t xml:space="preserve">9. </w:t>
      </w:r>
      <w:hyperlink r:id="rId14" w:history="1">
        <w:r w:rsidRPr="00B56C8A">
          <w:rPr>
            <w:rFonts w:ascii="Times New Roman" w:hAnsi="Times New Roman"/>
            <w:sz w:val="24"/>
            <w:szCs w:val="24"/>
          </w:rPr>
          <w:t>Письмо Министерства образования и науки Российской Федерации от 09.10.2017 № ТС-945/08</w:t>
        </w:r>
      </w:hyperlink>
      <w:r w:rsidRPr="00B56C8A">
        <w:rPr>
          <w:rFonts w:ascii="Times New Roman" w:hAnsi="Times New Roman"/>
          <w:sz w:val="24"/>
          <w:szCs w:val="24"/>
        </w:rPr>
        <w:t> «О реализации прав граждан на получение образования на родном языке»</w:t>
      </w:r>
    </w:p>
    <w:p w:rsidR="00E0540B" w:rsidRPr="00B56C8A" w:rsidRDefault="00E0540B" w:rsidP="00E0540B">
      <w:pPr>
        <w:spacing w:after="0" w:line="240" w:lineRule="auto"/>
        <w:ind w:firstLine="714"/>
        <w:jc w:val="both"/>
        <w:textAlignment w:val="baseline"/>
        <w:rPr>
          <w:rFonts w:ascii="Times New Roman" w:hAnsi="Times New Roman"/>
          <w:sz w:val="24"/>
          <w:szCs w:val="24"/>
        </w:rPr>
      </w:pPr>
      <w:r w:rsidRPr="00B56C8A">
        <w:rPr>
          <w:rFonts w:ascii="Times New Roman" w:hAnsi="Times New Roman"/>
          <w:sz w:val="24"/>
          <w:szCs w:val="24"/>
        </w:rPr>
        <w:t>10.</w:t>
      </w:r>
      <w:hyperlink r:id="rId15" w:history="1">
        <w:r w:rsidRPr="00B56C8A">
          <w:rPr>
            <w:rFonts w:ascii="Times New Roman" w:hAnsi="Times New Roman"/>
            <w:sz w:val="24"/>
            <w:szCs w:val="24"/>
          </w:rPr>
          <w:t xml:space="preserve">Письмо Министерства просвещения Российской Федерации от 20.12.2018 </w:t>
        </w:r>
        <w:r w:rsidRPr="00B56C8A">
          <w:rPr>
            <w:rFonts w:ascii="Times New Roman" w:hAnsi="Times New Roman"/>
            <w:sz w:val="24"/>
            <w:szCs w:val="24"/>
          </w:rPr>
          <w:br/>
          <w:t>№ 30-510</w:t>
        </w:r>
      </w:hyperlink>
      <w:r w:rsidRPr="00B56C8A">
        <w:rPr>
          <w:rFonts w:ascii="Times New Roman" w:hAnsi="Times New Roman"/>
          <w:sz w:val="24"/>
          <w:szCs w:val="24"/>
        </w:rPr>
        <w:t xml:space="preserve"> «О направлении информации»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w:t>
      </w:r>
    </w:p>
    <w:p w:rsidR="00E0540B" w:rsidRPr="00B56C8A" w:rsidRDefault="00E0540B" w:rsidP="00E0540B">
      <w:pPr>
        <w:spacing w:after="0" w:line="322" w:lineRule="exact"/>
        <w:jc w:val="both"/>
        <w:rPr>
          <w:rFonts w:ascii="Times New Roman" w:eastAsia="Calibri" w:hAnsi="Times New Roman"/>
          <w:sz w:val="24"/>
          <w:szCs w:val="24"/>
        </w:rPr>
      </w:pPr>
      <w:r w:rsidRPr="00B56C8A">
        <w:rPr>
          <w:rFonts w:ascii="Times New Roman" w:eastAsia="Calibri" w:hAnsi="Times New Roman"/>
          <w:sz w:val="24"/>
          <w:szCs w:val="24"/>
        </w:rPr>
        <w:t>11.</w:t>
      </w:r>
      <w:r w:rsidRPr="00B56C8A">
        <w:rPr>
          <w:rFonts w:ascii="Times New Roman" w:eastAsia="Calibri" w:hAnsi="Times New Roman"/>
          <w:iCs/>
          <w:sz w:val="24"/>
          <w:szCs w:val="24"/>
        </w:rP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w:t>
      </w:r>
      <w:r w:rsidRPr="00B56C8A">
        <w:rPr>
          <w:rFonts w:ascii="Times New Roman" w:eastAsia="Calibri" w:hAnsi="Times New Roman"/>
          <w:sz w:val="24"/>
          <w:szCs w:val="24"/>
        </w:rPr>
        <w:t>2.4.2.2811-10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w:t>
      </w:r>
    </w:p>
    <w:p w:rsidR="00B56C8A" w:rsidRPr="00B56C8A" w:rsidRDefault="00E0540B" w:rsidP="00B56C8A">
      <w:pPr>
        <w:pStyle w:val="25"/>
        <w:ind w:left="20" w:right="20"/>
        <w:jc w:val="left"/>
        <w:rPr>
          <w:sz w:val="24"/>
        </w:rPr>
      </w:pPr>
      <w:r w:rsidRPr="00B56C8A">
        <w:rPr>
          <w:rFonts w:eastAsia="Calibri"/>
          <w:sz w:val="24"/>
          <w:szCs w:val="24"/>
        </w:rPr>
        <w:t xml:space="preserve"> </w:t>
      </w:r>
      <w:r w:rsidR="00B56C8A" w:rsidRPr="00B56C8A">
        <w:rPr>
          <w:rFonts w:eastAsia="Calibri"/>
          <w:sz w:val="24"/>
          <w:szCs w:val="24"/>
        </w:rPr>
        <w:t>12.</w:t>
      </w:r>
      <w:r w:rsidR="00B56C8A" w:rsidRPr="00B56C8A">
        <w:rPr>
          <w:sz w:val="24"/>
        </w:rPr>
        <w:t>Устав МКОУ «</w:t>
      </w:r>
      <w:proofErr w:type="spellStart"/>
      <w:r w:rsidR="00B56C8A" w:rsidRPr="00B56C8A">
        <w:rPr>
          <w:sz w:val="24"/>
        </w:rPr>
        <w:t>Сомовская</w:t>
      </w:r>
      <w:proofErr w:type="spellEnd"/>
      <w:r w:rsidR="00B56C8A" w:rsidRPr="00B56C8A">
        <w:rPr>
          <w:sz w:val="24"/>
        </w:rPr>
        <w:t xml:space="preserve"> основная общеобразовательная школа имени Героя Советского Союза Д.М. </w:t>
      </w:r>
      <w:proofErr w:type="spellStart"/>
      <w:r w:rsidR="00B56C8A" w:rsidRPr="00B56C8A">
        <w:rPr>
          <w:sz w:val="24"/>
        </w:rPr>
        <w:t>Шарова</w:t>
      </w:r>
      <w:proofErr w:type="spellEnd"/>
      <w:r w:rsidR="00B56C8A" w:rsidRPr="00B56C8A">
        <w:rPr>
          <w:sz w:val="24"/>
        </w:rPr>
        <w:t>», утвержденный Постановлением администрации МО Одоевский район от 29.12.2015г. №638;</w:t>
      </w:r>
    </w:p>
    <w:p w:rsidR="00B56C8A" w:rsidRPr="00B56C8A" w:rsidRDefault="00B56C8A" w:rsidP="00B56C8A">
      <w:pPr>
        <w:pStyle w:val="25"/>
        <w:ind w:left="20" w:right="20"/>
        <w:jc w:val="both"/>
        <w:rPr>
          <w:sz w:val="24"/>
        </w:rPr>
      </w:pPr>
      <w:r w:rsidRPr="00B56C8A">
        <w:rPr>
          <w:rStyle w:val="afc"/>
          <w:b w:val="0"/>
          <w:sz w:val="24"/>
        </w:rPr>
        <w:t>13. Основная образовательная программа начального общего образования на 2019-2023 годы (принятой на заседании Педагогического совета МКОУ «</w:t>
      </w:r>
      <w:proofErr w:type="spellStart"/>
      <w:r w:rsidRPr="00B56C8A">
        <w:rPr>
          <w:rStyle w:val="afc"/>
          <w:b w:val="0"/>
          <w:sz w:val="24"/>
        </w:rPr>
        <w:t>Сомовская</w:t>
      </w:r>
      <w:proofErr w:type="spellEnd"/>
      <w:r w:rsidRPr="00B56C8A">
        <w:rPr>
          <w:rStyle w:val="afc"/>
          <w:b w:val="0"/>
          <w:sz w:val="24"/>
        </w:rPr>
        <w:t xml:space="preserve"> ООШ» протокол №1 от 30.08.2019г., утвержденной директором МКОУ «</w:t>
      </w:r>
      <w:proofErr w:type="spellStart"/>
      <w:r w:rsidRPr="00B56C8A">
        <w:rPr>
          <w:rStyle w:val="afc"/>
          <w:b w:val="0"/>
          <w:sz w:val="24"/>
        </w:rPr>
        <w:t>Сомовская</w:t>
      </w:r>
      <w:proofErr w:type="spellEnd"/>
      <w:r w:rsidRPr="00B56C8A">
        <w:rPr>
          <w:rStyle w:val="afc"/>
          <w:b w:val="0"/>
          <w:sz w:val="24"/>
        </w:rPr>
        <w:t xml:space="preserve"> ООШ» Приказ №64 от 02.09.2019г.)</w:t>
      </w:r>
    </w:p>
    <w:p w:rsidR="00B56C8A" w:rsidRPr="00B56C8A" w:rsidRDefault="00B56C8A" w:rsidP="00B56C8A">
      <w:pPr>
        <w:tabs>
          <w:tab w:val="left" w:pos="4500"/>
          <w:tab w:val="left" w:pos="9180"/>
          <w:tab w:val="left" w:pos="9360"/>
        </w:tabs>
        <w:spacing w:line="322" w:lineRule="exact"/>
        <w:ind w:firstLine="714"/>
        <w:jc w:val="both"/>
        <w:rPr>
          <w:rFonts w:ascii="Times New Roman" w:eastAsia="Calibri" w:hAnsi="Times New Roman"/>
          <w:b/>
          <w:sz w:val="24"/>
          <w:szCs w:val="24"/>
        </w:rPr>
      </w:pPr>
      <w:r w:rsidRPr="00B56C8A">
        <w:rPr>
          <w:rFonts w:ascii="Times New Roman" w:eastAsia="Calibri" w:hAnsi="Times New Roman"/>
          <w:b/>
          <w:sz w:val="24"/>
          <w:szCs w:val="24"/>
        </w:rPr>
        <w:t>2. Сроки освоения учебного плана</w:t>
      </w:r>
    </w:p>
    <w:p w:rsidR="00B56C8A" w:rsidRPr="00B56C8A" w:rsidRDefault="00B56C8A" w:rsidP="00B56C8A">
      <w:pPr>
        <w:tabs>
          <w:tab w:val="left" w:pos="4500"/>
          <w:tab w:val="left" w:pos="9180"/>
          <w:tab w:val="left" w:pos="9360"/>
        </w:tabs>
        <w:spacing w:line="322" w:lineRule="exact"/>
        <w:ind w:firstLine="714"/>
        <w:jc w:val="both"/>
        <w:rPr>
          <w:rFonts w:ascii="Times New Roman" w:eastAsia="Calibri" w:hAnsi="Times New Roman"/>
          <w:sz w:val="24"/>
          <w:szCs w:val="24"/>
        </w:rPr>
      </w:pPr>
      <w:r w:rsidRPr="00B56C8A">
        <w:rPr>
          <w:rFonts w:ascii="Times New Roman" w:eastAsia="Calibri" w:hAnsi="Times New Roman"/>
          <w:sz w:val="24"/>
          <w:szCs w:val="24"/>
        </w:rPr>
        <w:t>Учебный план МКОУ «</w:t>
      </w:r>
      <w:proofErr w:type="spellStart"/>
      <w:r w:rsidRPr="00B56C8A">
        <w:rPr>
          <w:rFonts w:ascii="Times New Roman" w:eastAsia="Calibri" w:hAnsi="Times New Roman"/>
          <w:sz w:val="24"/>
          <w:szCs w:val="24"/>
        </w:rPr>
        <w:t>Сомовская</w:t>
      </w:r>
      <w:proofErr w:type="spellEnd"/>
      <w:r w:rsidRPr="00B56C8A">
        <w:rPr>
          <w:rFonts w:ascii="Times New Roman" w:eastAsia="Calibri" w:hAnsi="Times New Roman"/>
          <w:sz w:val="24"/>
          <w:szCs w:val="24"/>
        </w:rPr>
        <w:t xml:space="preserve"> ООШ » предусматривает:</w:t>
      </w:r>
    </w:p>
    <w:p w:rsidR="00B56C8A" w:rsidRPr="00B56C8A" w:rsidRDefault="00B56C8A" w:rsidP="00B56C8A">
      <w:pPr>
        <w:widowControl w:val="0"/>
        <w:tabs>
          <w:tab w:val="left" w:pos="709"/>
          <w:tab w:val="left" w:pos="9180"/>
          <w:tab w:val="left" w:pos="9360"/>
        </w:tabs>
        <w:autoSpaceDE w:val="0"/>
        <w:autoSpaceDN w:val="0"/>
        <w:adjustRightInd w:val="0"/>
        <w:spacing w:after="0" w:line="322" w:lineRule="exact"/>
        <w:ind w:firstLine="714"/>
        <w:jc w:val="both"/>
        <w:rPr>
          <w:rFonts w:ascii="Times New Roman" w:hAnsi="Times New Roman"/>
          <w:sz w:val="24"/>
          <w:szCs w:val="24"/>
        </w:rPr>
      </w:pPr>
      <w:r w:rsidRPr="00B56C8A">
        <w:rPr>
          <w:rFonts w:ascii="Times New Roman" w:eastAsia="Calibri" w:hAnsi="Times New Roman"/>
          <w:sz w:val="24"/>
          <w:szCs w:val="24"/>
        </w:rPr>
        <w:t>четырехлетний срок освоения образовательных программ начального общего образования для 1-4 классов. Продолжительность учебного года в 1 классе – 33 учебные недели, 2,3,4 классы – 34 учебных недели. Обучение в 1 классе осуществляется с соблюдением дополнительных требований: 5-дневная учебная неделя; динамическая пауза в середине учебного дня;  обучение без балльного оценивания и домашних заданий; дополнительные недельные каникулы в середине третьей четверти; «ступенчатый» режим обучения (в сентябре-октябре – по 3 урока в день, в ноябре-декабре – по 4 урока продолжительностью 35 минут каждый, в январе-мае – по 4 урока продолжительностью 40 минут каждый);</w:t>
      </w:r>
      <w:r w:rsidRPr="00B56C8A">
        <w:rPr>
          <w:rFonts w:ascii="Times New Roman" w:hAnsi="Times New Roman"/>
          <w:sz w:val="24"/>
          <w:szCs w:val="24"/>
        </w:rPr>
        <w:t xml:space="preserve"> дополнительные недельные каникулы для обучающихся 1 класса в феврале (7дней).</w:t>
      </w:r>
    </w:p>
    <w:p w:rsidR="00B56C8A" w:rsidRPr="00B56C8A" w:rsidRDefault="00B56C8A" w:rsidP="00B56C8A">
      <w:pPr>
        <w:widowControl w:val="0"/>
        <w:tabs>
          <w:tab w:val="left" w:pos="709"/>
          <w:tab w:val="left" w:pos="9180"/>
          <w:tab w:val="left" w:pos="9360"/>
        </w:tabs>
        <w:autoSpaceDE w:val="0"/>
        <w:autoSpaceDN w:val="0"/>
        <w:adjustRightInd w:val="0"/>
        <w:spacing w:after="0" w:line="322" w:lineRule="exact"/>
        <w:ind w:firstLine="714"/>
        <w:jc w:val="both"/>
        <w:rPr>
          <w:rFonts w:ascii="Times New Roman" w:hAnsi="Times New Roman"/>
          <w:sz w:val="24"/>
          <w:szCs w:val="24"/>
        </w:rPr>
      </w:pPr>
      <w:r w:rsidRPr="00B56C8A">
        <w:rPr>
          <w:rFonts w:ascii="Times New Roman" w:hAnsi="Times New Roman"/>
          <w:sz w:val="24"/>
          <w:szCs w:val="24"/>
        </w:rPr>
        <w:t xml:space="preserve"> Реализация учебного плана для обучающихся 1-4 классов общеобразовательного учреждения обеспечена учебно-методическим комплексом «Школа России». Выбор этого комплекса обусловлен следующими факторами: </w:t>
      </w:r>
    </w:p>
    <w:p w:rsidR="00B56C8A" w:rsidRPr="00B56C8A" w:rsidRDefault="00B56C8A" w:rsidP="00B56C8A">
      <w:pPr>
        <w:widowControl w:val="0"/>
        <w:tabs>
          <w:tab w:val="left" w:pos="709"/>
          <w:tab w:val="left" w:pos="9180"/>
          <w:tab w:val="left" w:pos="9360"/>
        </w:tabs>
        <w:autoSpaceDE w:val="0"/>
        <w:autoSpaceDN w:val="0"/>
        <w:adjustRightInd w:val="0"/>
        <w:spacing w:after="0" w:line="322" w:lineRule="exact"/>
        <w:ind w:firstLine="714"/>
        <w:jc w:val="both"/>
        <w:rPr>
          <w:rFonts w:ascii="Times New Roman" w:hAnsi="Times New Roman"/>
          <w:sz w:val="24"/>
          <w:szCs w:val="24"/>
        </w:rPr>
      </w:pPr>
      <w:r w:rsidRPr="00B56C8A">
        <w:rPr>
          <w:rFonts w:ascii="Times New Roman" w:hAnsi="Times New Roman"/>
          <w:sz w:val="24"/>
          <w:szCs w:val="24"/>
        </w:rPr>
        <w:t xml:space="preserve">  1. УМК «Школа России»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w:t>
      </w:r>
    </w:p>
    <w:p w:rsidR="00B56C8A" w:rsidRPr="00B56C8A" w:rsidRDefault="00B56C8A" w:rsidP="00B56C8A">
      <w:pPr>
        <w:widowControl w:val="0"/>
        <w:tabs>
          <w:tab w:val="left" w:pos="709"/>
          <w:tab w:val="left" w:pos="9180"/>
          <w:tab w:val="left" w:pos="9360"/>
        </w:tabs>
        <w:autoSpaceDE w:val="0"/>
        <w:autoSpaceDN w:val="0"/>
        <w:adjustRightInd w:val="0"/>
        <w:spacing w:after="0" w:line="322" w:lineRule="exact"/>
        <w:ind w:firstLine="714"/>
        <w:jc w:val="both"/>
        <w:rPr>
          <w:rFonts w:ascii="Times New Roman" w:hAnsi="Times New Roman"/>
          <w:sz w:val="24"/>
          <w:szCs w:val="24"/>
        </w:rPr>
      </w:pPr>
      <w:r w:rsidRPr="00B56C8A">
        <w:rPr>
          <w:rFonts w:ascii="Times New Roman" w:hAnsi="Times New Roman"/>
          <w:sz w:val="24"/>
          <w:szCs w:val="24"/>
        </w:rPr>
        <w:t xml:space="preserve"> 2. УМК «Школа России» включает в себя программы, учебники, рабочие тетради и методические рекомендации по всем предметам. </w:t>
      </w:r>
    </w:p>
    <w:p w:rsidR="00B56C8A" w:rsidRPr="00B56C8A" w:rsidRDefault="00B56C8A" w:rsidP="00B56C8A">
      <w:pPr>
        <w:pStyle w:val="af2"/>
        <w:widowControl w:val="0"/>
        <w:tabs>
          <w:tab w:val="left" w:pos="709"/>
          <w:tab w:val="left" w:pos="9180"/>
          <w:tab w:val="left" w:pos="9360"/>
        </w:tabs>
        <w:autoSpaceDE w:val="0"/>
        <w:autoSpaceDN w:val="0"/>
        <w:adjustRightInd w:val="0"/>
        <w:spacing w:after="0" w:line="322" w:lineRule="exact"/>
        <w:ind w:left="0" w:firstLine="714"/>
        <w:jc w:val="both"/>
        <w:rPr>
          <w:rFonts w:ascii="Times New Roman" w:hAnsi="Times New Roman"/>
          <w:b/>
          <w:sz w:val="24"/>
          <w:szCs w:val="24"/>
        </w:rPr>
      </w:pPr>
      <w:r w:rsidRPr="00B56C8A">
        <w:rPr>
          <w:rFonts w:ascii="Times New Roman" w:hAnsi="Times New Roman"/>
          <w:b/>
          <w:sz w:val="24"/>
          <w:szCs w:val="24"/>
        </w:rPr>
        <w:t xml:space="preserve"> </w:t>
      </w:r>
    </w:p>
    <w:p w:rsidR="00B56C8A" w:rsidRPr="00B56C8A" w:rsidRDefault="00B56C8A" w:rsidP="00B56C8A">
      <w:pPr>
        <w:ind w:firstLine="714"/>
        <w:jc w:val="both"/>
        <w:rPr>
          <w:rFonts w:ascii="Times New Roman" w:eastAsia="Calibri" w:hAnsi="Times New Roman"/>
          <w:sz w:val="24"/>
          <w:szCs w:val="24"/>
        </w:rPr>
      </w:pPr>
      <w:r w:rsidRPr="00B56C8A">
        <w:rPr>
          <w:rFonts w:ascii="Times New Roman" w:eastAsia="Calibri" w:hAnsi="Times New Roman"/>
          <w:sz w:val="24"/>
          <w:szCs w:val="24"/>
        </w:rPr>
        <w:t>Учебный план МКОУ «</w:t>
      </w:r>
      <w:proofErr w:type="spellStart"/>
      <w:r w:rsidRPr="00B56C8A">
        <w:rPr>
          <w:rFonts w:ascii="Times New Roman" w:eastAsia="Calibri" w:hAnsi="Times New Roman"/>
          <w:sz w:val="24"/>
          <w:szCs w:val="24"/>
        </w:rPr>
        <w:t>Сомовская</w:t>
      </w:r>
      <w:proofErr w:type="spellEnd"/>
      <w:r w:rsidRPr="00B56C8A">
        <w:rPr>
          <w:rFonts w:ascii="Times New Roman" w:eastAsia="Calibri" w:hAnsi="Times New Roman"/>
          <w:sz w:val="24"/>
          <w:szCs w:val="24"/>
        </w:rPr>
        <w:t xml:space="preserve"> ООШ» для 1-4 классов состоит из двух частей – </w:t>
      </w:r>
      <w:r w:rsidRPr="00B56C8A">
        <w:rPr>
          <w:rFonts w:ascii="Times New Roman" w:eastAsia="Calibri" w:hAnsi="Times New Roman"/>
          <w:b/>
          <w:sz w:val="24"/>
          <w:szCs w:val="24"/>
        </w:rPr>
        <w:t>обязательной части</w:t>
      </w:r>
      <w:r w:rsidRPr="00B56C8A">
        <w:rPr>
          <w:rFonts w:ascii="Times New Roman" w:eastAsia="Calibri" w:hAnsi="Times New Roman"/>
          <w:sz w:val="24"/>
          <w:szCs w:val="24"/>
        </w:rPr>
        <w:t xml:space="preserve"> (максимально допустимая нагрузка в 1 классе – 20 час в неделю, во 2-4 классах – 22 часа в неделю и  из </w:t>
      </w:r>
      <w:r w:rsidRPr="00B56C8A">
        <w:rPr>
          <w:rFonts w:ascii="Times New Roman" w:eastAsia="Calibri" w:hAnsi="Times New Roman"/>
          <w:b/>
          <w:sz w:val="24"/>
          <w:szCs w:val="24"/>
        </w:rPr>
        <w:t xml:space="preserve">части, формируемой участниками образовательных отношений, из которой  </w:t>
      </w:r>
      <w:r w:rsidRPr="00B56C8A">
        <w:rPr>
          <w:rFonts w:ascii="Times New Roman" w:eastAsia="Calibri" w:hAnsi="Times New Roman"/>
          <w:sz w:val="24"/>
          <w:szCs w:val="24"/>
        </w:rPr>
        <w:t>добавлен 1 час на изучение  физической культуры в 1-4 классах.  Школа работает на 5 дневной рабочей неделе.</w:t>
      </w:r>
    </w:p>
    <w:p w:rsidR="00B56C8A" w:rsidRPr="00B56C8A" w:rsidRDefault="00B56C8A" w:rsidP="00B56C8A">
      <w:pPr>
        <w:shd w:val="clear" w:color="auto" w:fill="FFFFFF"/>
        <w:ind w:firstLine="714"/>
        <w:jc w:val="both"/>
        <w:rPr>
          <w:rFonts w:ascii="Times New Roman" w:eastAsia="Calibri" w:hAnsi="Times New Roman"/>
          <w:sz w:val="24"/>
          <w:szCs w:val="24"/>
        </w:rPr>
      </w:pPr>
      <w:r w:rsidRPr="00B56C8A">
        <w:rPr>
          <w:rFonts w:ascii="Times New Roman" w:eastAsia="Calibri" w:hAnsi="Times New Roman"/>
          <w:sz w:val="24"/>
          <w:szCs w:val="24"/>
        </w:rPr>
        <w:t xml:space="preserve"> </w:t>
      </w:r>
    </w:p>
    <w:p w:rsidR="00B56C8A" w:rsidRPr="00B56C8A" w:rsidRDefault="00B56C8A" w:rsidP="00B56C8A">
      <w:pPr>
        <w:widowControl w:val="0"/>
        <w:autoSpaceDE w:val="0"/>
        <w:autoSpaceDN w:val="0"/>
        <w:adjustRightInd w:val="0"/>
        <w:spacing w:after="0" w:line="240" w:lineRule="auto"/>
        <w:ind w:firstLine="714"/>
        <w:jc w:val="center"/>
        <w:rPr>
          <w:rFonts w:ascii="Times New Roman" w:eastAsiaTheme="minorEastAsia" w:hAnsi="Times New Roman"/>
          <w:b/>
          <w:bCs/>
          <w:spacing w:val="-1"/>
          <w:sz w:val="24"/>
          <w:szCs w:val="24"/>
        </w:rPr>
      </w:pPr>
    </w:p>
    <w:p w:rsidR="00B56C8A" w:rsidRPr="00B56C8A" w:rsidRDefault="00B56C8A" w:rsidP="00B56C8A">
      <w:pPr>
        <w:widowControl w:val="0"/>
        <w:autoSpaceDE w:val="0"/>
        <w:autoSpaceDN w:val="0"/>
        <w:adjustRightInd w:val="0"/>
        <w:spacing w:after="0" w:line="240" w:lineRule="auto"/>
        <w:ind w:firstLine="714"/>
        <w:jc w:val="center"/>
        <w:rPr>
          <w:rFonts w:ascii="Times New Roman" w:eastAsiaTheme="minorEastAsia" w:hAnsi="Times New Roman"/>
          <w:b/>
          <w:bCs/>
          <w:spacing w:val="-1"/>
          <w:sz w:val="24"/>
          <w:szCs w:val="24"/>
        </w:rPr>
      </w:pPr>
    </w:p>
    <w:p w:rsidR="004F779C" w:rsidRPr="00B56C8A" w:rsidRDefault="004F779C" w:rsidP="00E0540B">
      <w:pPr>
        <w:tabs>
          <w:tab w:val="left" w:pos="709"/>
        </w:tabs>
        <w:spacing w:line="322" w:lineRule="exact"/>
        <w:ind w:firstLine="714"/>
        <w:jc w:val="both"/>
        <w:rPr>
          <w:rFonts w:ascii="Times New Roman" w:eastAsia="Calibri" w:hAnsi="Times New Roman"/>
          <w:sz w:val="24"/>
          <w:szCs w:val="24"/>
        </w:rPr>
      </w:pPr>
    </w:p>
    <w:p w:rsidR="004F779C" w:rsidRPr="00B56C8A" w:rsidRDefault="00096460" w:rsidP="00096460">
      <w:pPr>
        <w:widowControl w:val="0"/>
        <w:spacing w:after="0" w:line="240" w:lineRule="auto"/>
        <w:jc w:val="both"/>
        <w:rPr>
          <w:rFonts w:ascii="Times New Roman" w:hAnsi="Times New Roman"/>
          <w:sz w:val="24"/>
          <w:szCs w:val="24"/>
        </w:rPr>
      </w:pPr>
      <w:r w:rsidRPr="00B56C8A">
        <w:rPr>
          <w:rFonts w:ascii="Times New Roman" w:hAnsi="Times New Roman"/>
          <w:sz w:val="24"/>
          <w:szCs w:val="24"/>
        </w:rPr>
        <w:t xml:space="preserve"> В</w:t>
      </w:r>
      <w:r w:rsidR="004F779C" w:rsidRPr="00B56C8A">
        <w:rPr>
          <w:rFonts w:ascii="Times New Roman" w:hAnsi="Times New Roman"/>
          <w:sz w:val="24"/>
          <w:szCs w:val="24"/>
        </w:rPr>
        <w:t xml:space="preserve"> образовательной деятельности</w:t>
      </w:r>
      <w:r w:rsidRPr="00B56C8A">
        <w:rPr>
          <w:rFonts w:ascii="Times New Roman" w:hAnsi="Times New Roman"/>
          <w:sz w:val="24"/>
          <w:szCs w:val="24"/>
        </w:rPr>
        <w:t xml:space="preserve"> </w:t>
      </w:r>
      <w:r w:rsidR="004F779C" w:rsidRPr="00B56C8A">
        <w:rPr>
          <w:rFonts w:ascii="Times New Roman" w:hAnsi="Times New Roman"/>
          <w:sz w:val="24"/>
          <w:szCs w:val="24"/>
        </w:rPr>
        <w:t xml:space="preserve"> при получении начального общего образования использует программы к УМК «Школа России». </w:t>
      </w:r>
      <w:r w:rsidR="00474F12" w:rsidRPr="00B56C8A">
        <w:rPr>
          <w:rFonts w:ascii="Times New Roman" w:hAnsi="Times New Roman"/>
          <w:sz w:val="24"/>
          <w:szCs w:val="24"/>
        </w:rPr>
        <w:t>Соотношение обязательной части и</w:t>
      </w:r>
      <w:r w:rsidR="004F779C" w:rsidRPr="00B56C8A">
        <w:rPr>
          <w:rFonts w:ascii="Times New Roman" w:hAnsi="Times New Roman"/>
          <w:sz w:val="24"/>
          <w:szCs w:val="24"/>
        </w:rPr>
        <w:t xml:space="preserve"> части</w:t>
      </w:r>
      <w:r w:rsidR="00474F12" w:rsidRPr="00B56C8A">
        <w:rPr>
          <w:rFonts w:ascii="Times New Roman" w:hAnsi="Times New Roman"/>
          <w:sz w:val="24"/>
          <w:szCs w:val="24"/>
        </w:rPr>
        <w:t>,</w:t>
      </w:r>
      <w:r w:rsidR="004F779C" w:rsidRPr="00B56C8A">
        <w:rPr>
          <w:rFonts w:ascii="Times New Roman" w:hAnsi="Times New Roman"/>
          <w:sz w:val="24"/>
          <w:szCs w:val="24"/>
        </w:rPr>
        <w:t xml:space="preserve"> </w:t>
      </w:r>
      <w:r w:rsidR="00474F12" w:rsidRPr="00B56C8A">
        <w:rPr>
          <w:rFonts w:ascii="Times New Roman" w:hAnsi="Times New Roman"/>
          <w:sz w:val="24"/>
          <w:szCs w:val="24"/>
        </w:rPr>
        <w:t xml:space="preserve"> формируемой участниками образовательных отношений </w:t>
      </w:r>
      <w:r w:rsidR="004F779C" w:rsidRPr="00B56C8A">
        <w:rPr>
          <w:rFonts w:ascii="Times New Roman" w:hAnsi="Times New Roman"/>
          <w:sz w:val="24"/>
          <w:szCs w:val="24"/>
        </w:rPr>
        <w:t>учебного плана составляет 80% и 20%.</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4F779C" w:rsidRPr="00B56C8A" w:rsidRDefault="00474F12"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Ч</w:t>
      </w:r>
      <w:r w:rsidR="004F779C" w:rsidRPr="00B56C8A">
        <w:rPr>
          <w:rFonts w:ascii="Times New Roman" w:hAnsi="Times New Roman"/>
          <w:sz w:val="24"/>
          <w:szCs w:val="24"/>
        </w:rPr>
        <w:t xml:space="preserve">асть учебного плана, формируемая участниками образовательных отношений (компонент образовательной организации, осуществляющей образовательную деятельность, и внеурочная деятельность), обеспечивает реализацию социального образовательного заказа и индивидуальное развитие обучающихся, реализацию </w:t>
      </w:r>
      <w:proofErr w:type="spellStart"/>
      <w:r w:rsidR="004F779C" w:rsidRPr="00B56C8A">
        <w:rPr>
          <w:rFonts w:ascii="Times New Roman" w:hAnsi="Times New Roman"/>
          <w:sz w:val="24"/>
          <w:szCs w:val="24"/>
        </w:rPr>
        <w:t>деятельностного</w:t>
      </w:r>
      <w:proofErr w:type="spellEnd"/>
      <w:r w:rsidR="004F779C" w:rsidRPr="00B56C8A">
        <w:rPr>
          <w:rFonts w:ascii="Times New Roman" w:hAnsi="Times New Roman"/>
          <w:sz w:val="24"/>
          <w:szCs w:val="24"/>
        </w:rPr>
        <w:t xml:space="preserve"> подхода в обучении и формировании универсальных учебных действий.</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 xml:space="preserve">Учебный план </w:t>
      </w:r>
      <w:r w:rsidR="00096460" w:rsidRPr="00B56C8A">
        <w:rPr>
          <w:rFonts w:ascii="Times New Roman" w:hAnsi="Times New Roman"/>
          <w:sz w:val="24"/>
          <w:szCs w:val="24"/>
        </w:rPr>
        <w:t xml:space="preserve"> </w:t>
      </w:r>
      <w:r w:rsidRPr="00B56C8A">
        <w:rPr>
          <w:rFonts w:ascii="Times New Roman" w:hAnsi="Times New Roman"/>
          <w:sz w:val="24"/>
          <w:szCs w:val="24"/>
        </w:rPr>
        <w:t xml:space="preserve"> ориентирован на 4-х летний нормативный срок освоения федерального государственного образовательного стандарта начального общего образования.</w:t>
      </w:r>
    </w:p>
    <w:p w:rsidR="004F779C" w:rsidRPr="00B56C8A" w:rsidRDefault="004F779C" w:rsidP="00891432">
      <w:pPr>
        <w:widowControl w:val="0"/>
        <w:spacing w:after="0" w:line="240" w:lineRule="auto"/>
        <w:ind w:firstLine="567"/>
        <w:jc w:val="both"/>
        <w:rPr>
          <w:rFonts w:ascii="Times New Roman" w:hAnsi="Times New Roman"/>
          <w:b/>
          <w:bCs/>
          <w:sz w:val="24"/>
          <w:szCs w:val="24"/>
        </w:rPr>
      </w:pPr>
      <w:r w:rsidRPr="00B56C8A">
        <w:rPr>
          <w:rFonts w:ascii="Times New Roman" w:hAnsi="Times New Roman"/>
          <w:b/>
          <w:bCs/>
          <w:sz w:val="24"/>
          <w:szCs w:val="24"/>
        </w:rPr>
        <w:t>Организация образовательной деятельности:</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Продолжительность учебного года составляет:</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 1-х классах-33 учебные недели,</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-во 2-х - 4-х классах - 34 учебные недели.</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Продолжительность урока:</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-для 1-х классов- 35 мин. в I полугодии, 40 мин. во II полугодии;</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-для 2-х-4-х классов - 45 мин.</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Продолжительность учебной недели- 5 дней.</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во 2-х-3-х классах - 1,5 ч., в 4-х классах - 2 часа.</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 оздоровительных целях и для облегчения процесса адаптации в 1-х классах применяется "ступенчатый" метод постепенного наращивания учебной нагрузки:</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 первой четверти - 3 урока в день по 35 мин. каждый;</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-во второй четверти - 4 урока в день по 35 мин. каждый;</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-во II полугодии - 4 учебных дня по 4 урока и один учебный день 5 уроков по 40 мин. каждый.</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 xml:space="preserve">С целью </w:t>
      </w:r>
      <w:proofErr w:type="spellStart"/>
      <w:r w:rsidRPr="00B56C8A">
        <w:rPr>
          <w:rFonts w:ascii="Times New Roman" w:hAnsi="Times New Roman"/>
          <w:sz w:val="24"/>
          <w:szCs w:val="24"/>
        </w:rPr>
        <w:t>здоровьесбережения</w:t>
      </w:r>
      <w:proofErr w:type="spellEnd"/>
      <w:r w:rsidRPr="00B56C8A">
        <w:rPr>
          <w:rFonts w:ascii="Times New Roman" w:hAnsi="Times New Roman"/>
          <w:sz w:val="24"/>
          <w:szCs w:val="24"/>
        </w:rPr>
        <w:t xml:space="preserve"> обучающихся 1-х классов планируется:</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-организация облегчённого дня в конце учебной недели;</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-организация динамической паузы продолжительностью не менее 40 минут.</w:t>
      </w:r>
    </w:p>
    <w:p w:rsidR="004F779C" w:rsidRPr="00B56C8A" w:rsidRDefault="004F779C" w:rsidP="00891432">
      <w:pPr>
        <w:widowControl w:val="0"/>
        <w:spacing w:after="0" w:line="240" w:lineRule="auto"/>
        <w:ind w:firstLine="567"/>
        <w:jc w:val="both"/>
        <w:rPr>
          <w:rFonts w:ascii="Times New Roman" w:hAnsi="Times New Roman"/>
          <w:sz w:val="24"/>
          <w:szCs w:val="24"/>
        </w:rPr>
      </w:pPr>
      <w:r w:rsidRPr="00B56C8A">
        <w:rPr>
          <w:rFonts w:ascii="Times New Roman" w:hAnsi="Times New Roman"/>
          <w:sz w:val="24"/>
          <w:szCs w:val="24"/>
        </w:rPr>
        <w:t>Выбор модуля, изучаемого в рамках курса ОРКСЭ, осуществлен родителями (законными представителями) обучающихся. Выбор зафиксирован протоколами родительских собраний и письменными заявлениями родителей.</w:t>
      </w:r>
    </w:p>
    <w:p w:rsidR="004F779C" w:rsidRPr="00B56C8A" w:rsidRDefault="004F779C" w:rsidP="00891432">
      <w:pPr>
        <w:widowControl w:val="0"/>
        <w:spacing w:after="0" w:line="240" w:lineRule="auto"/>
        <w:ind w:firstLine="567"/>
        <w:jc w:val="both"/>
        <w:rPr>
          <w:rFonts w:ascii="Times New Roman" w:hAnsi="Times New Roman"/>
          <w:sz w:val="24"/>
          <w:szCs w:val="24"/>
        </w:rPr>
      </w:pPr>
    </w:p>
    <w:p w:rsidR="004F779C" w:rsidRPr="00B56C8A" w:rsidRDefault="00B56C8A" w:rsidP="00891432">
      <w:pPr>
        <w:widowControl w:val="0"/>
        <w:autoSpaceDE w:val="0"/>
        <w:autoSpaceDN w:val="0"/>
        <w:adjustRightInd w:val="0"/>
        <w:spacing w:after="0" w:line="240" w:lineRule="auto"/>
        <w:ind w:firstLine="567"/>
        <w:jc w:val="both"/>
        <w:rPr>
          <w:rFonts w:ascii="Times New Roman" w:hAnsi="Times New Roman"/>
          <w:b/>
          <w:bCs/>
          <w:spacing w:val="-1"/>
          <w:sz w:val="24"/>
          <w:szCs w:val="24"/>
        </w:rPr>
      </w:pPr>
      <w:r w:rsidRPr="00B56C8A">
        <w:rPr>
          <w:rFonts w:ascii="Times New Roman" w:hAnsi="Times New Roman"/>
          <w:b/>
          <w:bCs/>
          <w:sz w:val="24"/>
          <w:szCs w:val="24"/>
        </w:rPr>
        <w:t xml:space="preserve"> </w:t>
      </w:r>
    </w:p>
    <w:p w:rsidR="004F779C" w:rsidRPr="00891432" w:rsidRDefault="004F779C" w:rsidP="00891432">
      <w:pPr>
        <w:widowControl w:val="0"/>
        <w:autoSpaceDE w:val="0"/>
        <w:autoSpaceDN w:val="0"/>
        <w:adjustRightInd w:val="0"/>
        <w:spacing w:after="0" w:line="240" w:lineRule="auto"/>
        <w:ind w:firstLine="567"/>
        <w:jc w:val="both"/>
        <w:rPr>
          <w:rFonts w:ascii="Times New Roman" w:eastAsiaTheme="minorEastAsia" w:hAnsi="Times New Roman"/>
          <w:b/>
          <w:bCs/>
          <w:spacing w:val="-1"/>
          <w:sz w:val="24"/>
          <w:szCs w:val="24"/>
        </w:rPr>
      </w:pPr>
    </w:p>
    <w:p w:rsidR="00E0540B" w:rsidRPr="00930A28" w:rsidRDefault="00E0540B" w:rsidP="00E0540B">
      <w:pPr>
        <w:widowControl w:val="0"/>
        <w:autoSpaceDE w:val="0"/>
        <w:autoSpaceDN w:val="0"/>
        <w:adjustRightInd w:val="0"/>
        <w:spacing w:after="0" w:line="240" w:lineRule="auto"/>
        <w:jc w:val="center"/>
        <w:rPr>
          <w:rFonts w:ascii="Times New Roman" w:eastAsiaTheme="minorEastAsia" w:hAnsi="Times New Roman"/>
          <w:b/>
          <w:sz w:val="24"/>
          <w:szCs w:val="24"/>
        </w:rPr>
      </w:pPr>
      <w:r w:rsidRPr="00930A28">
        <w:rPr>
          <w:rFonts w:ascii="Times New Roman" w:eastAsiaTheme="minorEastAsia" w:hAnsi="Times New Roman"/>
          <w:b/>
          <w:bCs/>
          <w:spacing w:val="-1"/>
          <w:sz w:val="24"/>
          <w:szCs w:val="24"/>
        </w:rPr>
        <w:t xml:space="preserve">Учебный план  </w:t>
      </w:r>
      <w:r w:rsidRPr="00930A28">
        <w:rPr>
          <w:rFonts w:ascii="Times New Roman" w:eastAsiaTheme="minorEastAsia" w:hAnsi="Times New Roman"/>
          <w:b/>
          <w:sz w:val="24"/>
          <w:szCs w:val="24"/>
        </w:rPr>
        <w:t xml:space="preserve"> начального общего образовании</w:t>
      </w:r>
    </w:p>
    <w:p w:rsidR="00E0540B" w:rsidRPr="00930A28" w:rsidRDefault="00E0540B" w:rsidP="00E0540B">
      <w:pPr>
        <w:widowControl w:val="0"/>
        <w:shd w:val="clear" w:color="auto" w:fill="FFFFFF"/>
        <w:autoSpaceDE w:val="0"/>
        <w:autoSpaceDN w:val="0"/>
        <w:adjustRightInd w:val="0"/>
        <w:spacing w:before="14" w:after="0" w:line="326" w:lineRule="exact"/>
        <w:ind w:left="384" w:right="-1" w:hanging="384"/>
        <w:jc w:val="center"/>
        <w:rPr>
          <w:rFonts w:ascii="Times New Roman" w:eastAsiaTheme="minorEastAsia" w:hAnsi="Times New Roman"/>
          <w:b/>
          <w:bCs/>
          <w:sz w:val="24"/>
          <w:szCs w:val="24"/>
        </w:rPr>
      </w:pPr>
      <w:r w:rsidRPr="00930A28">
        <w:rPr>
          <w:rFonts w:ascii="Times New Roman" w:eastAsiaTheme="minorEastAsia" w:hAnsi="Times New Roman"/>
          <w:bCs/>
          <w:sz w:val="24"/>
          <w:szCs w:val="24"/>
        </w:rPr>
        <w:t xml:space="preserve">     ( </w:t>
      </w:r>
      <w:r w:rsidRPr="00930A28">
        <w:rPr>
          <w:rFonts w:ascii="Times New Roman" w:eastAsiaTheme="minorEastAsia" w:hAnsi="Times New Roman"/>
          <w:spacing w:val="-1"/>
          <w:sz w:val="24"/>
          <w:szCs w:val="24"/>
        </w:rPr>
        <w:t>5-дневная учебная неделя)</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7"/>
        <w:gridCol w:w="3350"/>
        <w:gridCol w:w="881"/>
        <w:gridCol w:w="850"/>
        <w:gridCol w:w="851"/>
        <w:gridCol w:w="666"/>
      </w:tblGrid>
      <w:tr w:rsidR="00E0540B" w:rsidRPr="00930A28" w:rsidTr="00F97E72">
        <w:trPr>
          <w:trHeight w:val="353"/>
        </w:trPr>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hanging="36"/>
              <w:jc w:val="center"/>
              <w:rPr>
                <w:rFonts w:ascii="Times New Roman" w:eastAsiaTheme="minorEastAsia" w:hAnsi="Times New Roman"/>
                <w:b/>
                <w:sz w:val="24"/>
                <w:szCs w:val="24"/>
              </w:rPr>
            </w:pPr>
            <w:r w:rsidRPr="00930A28">
              <w:rPr>
                <w:rFonts w:ascii="Times New Roman" w:eastAsiaTheme="minorEastAsia" w:hAnsi="Times New Roman"/>
                <w:b/>
                <w:sz w:val="24"/>
                <w:szCs w:val="24"/>
              </w:rPr>
              <w:t>Предметные области</w:t>
            </w:r>
          </w:p>
        </w:tc>
        <w:tc>
          <w:tcPr>
            <w:tcW w:w="3350" w:type="dxa"/>
            <w:vMerge w:val="restart"/>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69"/>
              <w:jc w:val="center"/>
              <w:rPr>
                <w:rFonts w:ascii="Times New Roman" w:eastAsiaTheme="minorEastAsia" w:hAnsi="Times New Roman"/>
                <w:b/>
                <w:sz w:val="24"/>
                <w:szCs w:val="24"/>
              </w:rPr>
            </w:pPr>
            <w:r w:rsidRPr="00930A28">
              <w:rPr>
                <w:rFonts w:ascii="Times New Roman" w:eastAsiaTheme="minorEastAsia" w:hAnsi="Times New Roman"/>
                <w:b/>
                <w:sz w:val="24"/>
                <w:szCs w:val="24"/>
              </w:rPr>
              <w:t>Учебные предметы</w:t>
            </w:r>
          </w:p>
        </w:tc>
        <w:tc>
          <w:tcPr>
            <w:tcW w:w="3248" w:type="dxa"/>
            <w:gridSpan w:val="4"/>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after="0" w:line="240" w:lineRule="auto"/>
              <w:jc w:val="center"/>
              <w:rPr>
                <w:rFonts w:ascii="Times New Roman" w:eastAsiaTheme="minorEastAsia" w:hAnsi="Times New Roman"/>
                <w:sz w:val="24"/>
                <w:szCs w:val="24"/>
              </w:rPr>
            </w:pPr>
          </w:p>
          <w:p w:rsidR="00E0540B" w:rsidRPr="00930A28" w:rsidRDefault="00E0540B" w:rsidP="00F97E72">
            <w:pPr>
              <w:widowControl w:val="0"/>
              <w:autoSpaceDE w:val="0"/>
              <w:autoSpaceDN w:val="0"/>
              <w:adjustRightInd w:val="0"/>
              <w:jc w:val="center"/>
              <w:rPr>
                <w:rFonts w:ascii="Times New Roman" w:eastAsiaTheme="minorEastAsia" w:hAnsi="Times New Roman"/>
                <w:b/>
                <w:sz w:val="24"/>
                <w:szCs w:val="24"/>
              </w:rPr>
            </w:pPr>
            <w:r w:rsidRPr="00930A28">
              <w:rPr>
                <w:rFonts w:ascii="Times New Roman" w:eastAsiaTheme="minorEastAsia" w:hAnsi="Times New Roman"/>
                <w:b/>
                <w:sz w:val="24"/>
                <w:szCs w:val="24"/>
              </w:rPr>
              <w:t>Классы</w:t>
            </w:r>
          </w:p>
        </w:tc>
      </w:tr>
      <w:tr w:rsidR="00E0540B" w:rsidRPr="00930A28" w:rsidTr="00F97E72">
        <w:trPr>
          <w:trHeight w:val="175"/>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240" w:lineRule="auto"/>
              <w:rPr>
                <w:rFonts w:ascii="Times New Roman" w:eastAsiaTheme="minorEastAsia" w:hAnsi="Times New Roman"/>
                <w:b/>
                <w:sz w:val="24"/>
                <w:szCs w:val="24"/>
              </w:rPr>
            </w:pPr>
          </w:p>
        </w:tc>
        <w:tc>
          <w:tcPr>
            <w:tcW w:w="3350" w:type="dxa"/>
            <w:vMerge/>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240" w:lineRule="auto"/>
              <w:rPr>
                <w:rFonts w:ascii="Times New Roman" w:eastAsiaTheme="minorEastAsia" w:hAnsi="Times New Roman"/>
                <w:b/>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b/>
                <w:sz w:val="24"/>
                <w:szCs w:val="24"/>
              </w:rPr>
            </w:pPr>
            <w:r w:rsidRPr="00930A28">
              <w:rPr>
                <w:rFonts w:ascii="Times New Roman" w:eastAsiaTheme="minorEastAsia" w:hAnsi="Times New Roman"/>
                <w:b/>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b/>
                <w:sz w:val="24"/>
                <w:szCs w:val="24"/>
              </w:rPr>
            </w:pPr>
            <w:r w:rsidRPr="00930A28">
              <w:rPr>
                <w:rFonts w:ascii="Times New Roman" w:eastAsiaTheme="minorEastAsia" w:hAnsi="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b/>
                <w:sz w:val="24"/>
                <w:szCs w:val="24"/>
              </w:rPr>
            </w:pPr>
            <w:r w:rsidRPr="00930A28">
              <w:rPr>
                <w:rFonts w:ascii="Times New Roman" w:eastAsiaTheme="minorEastAsia" w:hAnsi="Times New Roman"/>
                <w:b/>
                <w:sz w:val="24"/>
                <w:szCs w:val="24"/>
              </w:rPr>
              <w:t xml:space="preserve">3 </w:t>
            </w:r>
          </w:p>
        </w:tc>
        <w:tc>
          <w:tcPr>
            <w:tcW w:w="666"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b/>
                <w:sz w:val="24"/>
                <w:szCs w:val="24"/>
              </w:rPr>
            </w:pPr>
            <w:r w:rsidRPr="00930A28">
              <w:rPr>
                <w:rFonts w:ascii="Times New Roman" w:eastAsiaTheme="minorEastAsia" w:hAnsi="Times New Roman"/>
                <w:b/>
                <w:sz w:val="24"/>
                <w:szCs w:val="24"/>
              </w:rPr>
              <w:t>4</w:t>
            </w:r>
          </w:p>
        </w:tc>
      </w:tr>
      <w:tr w:rsidR="00E0540B" w:rsidRPr="00930A28" w:rsidTr="00F97E72">
        <w:trPr>
          <w:trHeight w:val="352"/>
        </w:trPr>
        <w:tc>
          <w:tcPr>
            <w:tcW w:w="9705" w:type="dxa"/>
            <w:gridSpan w:val="6"/>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b/>
                <w:sz w:val="24"/>
                <w:szCs w:val="24"/>
              </w:rPr>
            </w:pPr>
            <w:r>
              <w:rPr>
                <w:rFonts w:ascii="Times New Roman" w:eastAsiaTheme="minorEastAsia" w:hAnsi="Times New Roman"/>
                <w:b/>
                <w:sz w:val="24"/>
                <w:szCs w:val="24"/>
              </w:rPr>
              <w:t>Обязательная часть</w:t>
            </w:r>
          </w:p>
        </w:tc>
      </w:tr>
      <w:tr w:rsidR="00E0540B" w:rsidRPr="00930A28" w:rsidTr="00F97E72">
        <w:trPr>
          <w:trHeight w:val="346"/>
        </w:trPr>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 xml:space="preserve">Русский язык и </w:t>
            </w:r>
            <w:r w:rsidRPr="00930A28">
              <w:rPr>
                <w:rFonts w:ascii="Times New Roman" w:eastAsiaTheme="minorEastAsia" w:hAnsi="Times New Roman"/>
                <w:sz w:val="24"/>
                <w:szCs w:val="24"/>
              </w:rPr>
              <w:lastRenderedPageBreak/>
              <w:t xml:space="preserve">литературное чтение </w:t>
            </w: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lastRenderedPageBreak/>
              <w:t>Русский язык</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4</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4</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4</w:t>
            </w:r>
          </w:p>
        </w:tc>
      </w:tr>
      <w:tr w:rsidR="00E0540B" w:rsidRPr="00930A28" w:rsidTr="00F97E72">
        <w:trPr>
          <w:trHeight w:val="158"/>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240" w:lineRule="auto"/>
              <w:rPr>
                <w:rFonts w:ascii="Times New Roman" w:eastAsiaTheme="minorEastAsia"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Литературное чтение</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w:t>
            </w:r>
            <w:r>
              <w:rPr>
                <w:rFonts w:ascii="Times New Roman" w:eastAsiaTheme="minorEastAsia"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w:t>
            </w:r>
            <w:r>
              <w:rPr>
                <w:rFonts w:ascii="Times New Roman" w:eastAsiaTheme="minorEastAsia"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w:t>
            </w:r>
            <w:r>
              <w:rPr>
                <w:rFonts w:ascii="Times New Roman" w:eastAsiaTheme="minorEastAsia" w:hAnsi="Times New Roman"/>
                <w:sz w:val="24"/>
                <w:szCs w:val="24"/>
              </w:rPr>
              <w:t>3</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2</w:t>
            </w:r>
          </w:p>
        </w:tc>
      </w:tr>
      <w:tr w:rsidR="00E0540B" w:rsidRPr="00930A28" w:rsidTr="00F97E72">
        <w:trPr>
          <w:trHeight w:val="158"/>
        </w:trPr>
        <w:tc>
          <w:tcPr>
            <w:tcW w:w="3107" w:type="dxa"/>
            <w:vMerge w:val="restart"/>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after="0" w:line="240" w:lineRule="auto"/>
              <w:rPr>
                <w:rFonts w:ascii="Times New Roman" w:eastAsiaTheme="minorEastAsia" w:hAnsi="Times New Roman"/>
                <w:sz w:val="24"/>
                <w:szCs w:val="24"/>
              </w:rPr>
            </w:pPr>
            <w:r w:rsidRPr="00930A28">
              <w:rPr>
                <w:rFonts w:ascii="Times New Roman" w:eastAsiaTheme="minorEastAsia" w:hAnsi="Times New Roman"/>
                <w:sz w:val="24"/>
                <w:szCs w:val="24"/>
              </w:rPr>
              <w:lastRenderedPageBreak/>
              <w:t>Родной язык и литературное чтение на родном языке</w:t>
            </w:r>
          </w:p>
        </w:tc>
        <w:tc>
          <w:tcPr>
            <w:tcW w:w="3350"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Родной язык</w:t>
            </w:r>
          </w:p>
        </w:tc>
        <w:tc>
          <w:tcPr>
            <w:tcW w:w="881"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r>
      <w:tr w:rsidR="00E0540B" w:rsidRPr="00930A28" w:rsidTr="00F97E72">
        <w:trPr>
          <w:trHeight w:val="748"/>
        </w:trPr>
        <w:tc>
          <w:tcPr>
            <w:tcW w:w="3107" w:type="dxa"/>
            <w:vMerge/>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after="0" w:line="240" w:lineRule="auto"/>
              <w:rPr>
                <w:rFonts w:ascii="Times New Roman" w:eastAsiaTheme="minorEastAsia"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Литературное чтение на родном языке</w:t>
            </w:r>
          </w:p>
        </w:tc>
        <w:tc>
          <w:tcPr>
            <w:tcW w:w="88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Pr>
                <w:rFonts w:ascii="Times New Roman" w:eastAsiaTheme="minorEastAsia" w:hAnsi="Times New Roman"/>
                <w:sz w:val="24"/>
                <w:szCs w:val="24"/>
              </w:rPr>
              <w:t>1</w:t>
            </w:r>
          </w:p>
        </w:tc>
      </w:tr>
      <w:tr w:rsidR="00E0540B" w:rsidRPr="00930A28" w:rsidTr="00F97E72">
        <w:trPr>
          <w:trHeight w:val="158"/>
        </w:trPr>
        <w:tc>
          <w:tcPr>
            <w:tcW w:w="3107"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240" w:lineRule="auto"/>
              <w:rPr>
                <w:rFonts w:ascii="Times New Roman" w:eastAsiaTheme="minorEastAsia" w:hAnsi="Times New Roman"/>
                <w:sz w:val="24"/>
                <w:szCs w:val="24"/>
              </w:rPr>
            </w:pPr>
            <w:r w:rsidRPr="00930A28">
              <w:rPr>
                <w:rFonts w:ascii="Times New Roman" w:eastAsiaTheme="minorEastAsia" w:hAnsi="Times New Roman"/>
                <w:sz w:val="24"/>
                <w:szCs w:val="24"/>
              </w:rPr>
              <w:t>Иностранный язык</w:t>
            </w: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Иностранный язык (английский)</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240" w:lineRule="auto"/>
              <w:jc w:val="center"/>
              <w:rPr>
                <w:rFonts w:ascii="Times New Roman" w:eastAsiaTheme="minorEastAsia" w:hAnsi="Times New Roman"/>
                <w:sz w:val="24"/>
                <w:szCs w:val="24"/>
                <w:lang w:val="en-US"/>
              </w:rPr>
            </w:pPr>
            <w:r w:rsidRPr="00930A28">
              <w:rPr>
                <w:rFonts w:ascii="Times New Roman" w:eastAsiaTheme="minorEastAsia" w:hAnsi="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after="0" w:line="360" w:lineRule="auto"/>
              <w:jc w:val="center"/>
              <w:rPr>
                <w:rFonts w:ascii="Times New Roman" w:eastAsiaTheme="minorEastAsia" w:hAnsi="Times New Roman"/>
                <w:sz w:val="24"/>
                <w:szCs w:val="24"/>
                <w:lang w:val="en-US"/>
              </w:rPr>
            </w:pPr>
          </w:p>
          <w:p w:rsidR="00E0540B" w:rsidRPr="00930A28" w:rsidRDefault="00E0540B" w:rsidP="00F97E72">
            <w:pPr>
              <w:widowControl w:val="0"/>
              <w:autoSpaceDE w:val="0"/>
              <w:autoSpaceDN w:val="0"/>
              <w:adjustRightInd w:val="0"/>
              <w:spacing w:after="0" w:line="360" w:lineRule="auto"/>
              <w:jc w:val="center"/>
              <w:rPr>
                <w:rFonts w:ascii="Times New Roman" w:eastAsiaTheme="minorEastAsia" w:hAnsi="Times New Roman"/>
                <w:sz w:val="24"/>
                <w:szCs w:val="24"/>
                <w:lang w:val="en-US"/>
              </w:rPr>
            </w:pPr>
            <w:r w:rsidRPr="00930A28">
              <w:rPr>
                <w:rFonts w:ascii="Times New Roman" w:eastAsiaTheme="minorEastAsia" w:hAnsi="Times New Roman"/>
                <w:sz w:val="24"/>
                <w:szCs w:val="24"/>
              </w:rPr>
              <w:t>2</w:t>
            </w:r>
          </w:p>
          <w:p w:rsidR="00E0540B" w:rsidRPr="00930A28" w:rsidRDefault="00E0540B" w:rsidP="00F97E72">
            <w:pPr>
              <w:widowControl w:val="0"/>
              <w:autoSpaceDE w:val="0"/>
              <w:autoSpaceDN w:val="0"/>
              <w:adjustRightInd w:val="0"/>
              <w:spacing w:after="0" w:line="240" w:lineRule="auto"/>
              <w:jc w:val="center"/>
              <w:rPr>
                <w:rFonts w:ascii="Times New Roman" w:eastAsiaTheme="minorEastAsia" w:hAnsi="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after="0" w:line="360" w:lineRule="auto"/>
              <w:jc w:val="center"/>
              <w:rPr>
                <w:rFonts w:ascii="Times New Roman" w:eastAsiaTheme="minorEastAsia" w:hAnsi="Times New Roman"/>
                <w:sz w:val="24"/>
                <w:szCs w:val="24"/>
                <w:lang w:val="en-US"/>
              </w:rPr>
            </w:pPr>
          </w:p>
          <w:p w:rsidR="00E0540B" w:rsidRPr="00930A28" w:rsidRDefault="00E0540B" w:rsidP="00F97E72">
            <w:pPr>
              <w:widowControl w:val="0"/>
              <w:autoSpaceDE w:val="0"/>
              <w:autoSpaceDN w:val="0"/>
              <w:adjustRightInd w:val="0"/>
              <w:spacing w:after="0" w:line="360" w:lineRule="auto"/>
              <w:jc w:val="center"/>
              <w:rPr>
                <w:rFonts w:ascii="Times New Roman" w:eastAsiaTheme="minorEastAsia" w:hAnsi="Times New Roman"/>
                <w:sz w:val="24"/>
                <w:szCs w:val="24"/>
              </w:rPr>
            </w:pPr>
            <w:r w:rsidRPr="00930A28">
              <w:rPr>
                <w:rFonts w:ascii="Times New Roman" w:eastAsiaTheme="minorEastAsia" w:hAnsi="Times New Roman"/>
                <w:sz w:val="24"/>
                <w:szCs w:val="24"/>
              </w:rPr>
              <w:t>2</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after="0" w:line="322" w:lineRule="exact"/>
              <w:jc w:val="center"/>
              <w:rPr>
                <w:rFonts w:ascii="Times New Roman" w:eastAsiaTheme="minorEastAsia" w:hAnsi="Times New Roman"/>
                <w:sz w:val="24"/>
                <w:szCs w:val="24"/>
                <w:lang w:val="en-US"/>
              </w:rPr>
            </w:pPr>
          </w:p>
          <w:p w:rsidR="00E0540B" w:rsidRPr="00930A28" w:rsidRDefault="00E0540B" w:rsidP="00F97E72">
            <w:pPr>
              <w:widowControl w:val="0"/>
              <w:autoSpaceDE w:val="0"/>
              <w:autoSpaceDN w:val="0"/>
              <w:adjustRightInd w:val="0"/>
              <w:spacing w:after="0"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2</w:t>
            </w:r>
          </w:p>
        </w:tc>
      </w:tr>
      <w:tr w:rsidR="00E0540B" w:rsidRPr="00930A28" w:rsidTr="00F97E72">
        <w:trPr>
          <w:trHeight w:val="346"/>
        </w:trPr>
        <w:tc>
          <w:tcPr>
            <w:tcW w:w="3107"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Математика, информатика</w:t>
            </w: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Математика</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4</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4</w:t>
            </w:r>
          </w:p>
        </w:tc>
      </w:tr>
      <w:tr w:rsidR="00E0540B" w:rsidRPr="00930A28" w:rsidTr="00F97E72">
        <w:trPr>
          <w:trHeight w:val="709"/>
        </w:trPr>
        <w:tc>
          <w:tcPr>
            <w:tcW w:w="3107"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Обществознание, естествознание (окружающий мир)</w:t>
            </w: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Окружающий мир</w:t>
            </w:r>
          </w:p>
        </w:tc>
        <w:tc>
          <w:tcPr>
            <w:tcW w:w="881"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after="0" w:line="240" w:lineRule="auto"/>
              <w:jc w:val="center"/>
              <w:rPr>
                <w:rFonts w:ascii="Times New Roman" w:eastAsiaTheme="minorEastAsia" w:hAnsi="Times New Roman"/>
                <w:sz w:val="24"/>
                <w:szCs w:val="24"/>
                <w:lang w:val="en-US"/>
              </w:rPr>
            </w:pPr>
          </w:p>
          <w:p w:rsidR="00E0540B" w:rsidRPr="00930A28" w:rsidRDefault="00E0540B" w:rsidP="00F97E72">
            <w:pPr>
              <w:widowControl w:val="0"/>
              <w:autoSpaceDE w:val="0"/>
              <w:autoSpaceDN w:val="0"/>
              <w:adjustRightInd w:val="0"/>
              <w:spacing w:after="0" w:line="240" w:lineRule="auto"/>
              <w:jc w:val="center"/>
              <w:rPr>
                <w:rFonts w:ascii="Times New Roman" w:eastAsiaTheme="minorEastAsia" w:hAnsi="Times New Roman"/>
                <w:sz w:val="24"/>
                <w:szCs w:val="24"/>
              </w:rPr>
            </w:pPr>
            <w:r w:rsidRPr="00930A28">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after="0"/>
              <w:jc w:val="center"/>
              <w:rPr>
                <w:rFonts w:ascii="Times New Roman" w:eastAsiaTheme="minorEastAsia" w:hAnsi="Times New Roman"/>
                <w:sz w:val="24"/>
                <w:szCs w:val="24"/>
              </w:rPr>
            </w:pPr>
          </w:p>
          <w:p w:rsidR="00E0540B" w:rsidRPr="00930A28" w:rsidRDefault="00E0540B" w:rsidP="00F97E72">
            <w:pPr>
              <w:widowControl w:val="0"/>
              <w:autoSpaceDE w:val="0"/>
              <w:autoSpaceDN w:val="0"/>
              <w:adjustRightInd w:val="0"/>
              <w:spacing w:after="0"/>
              <w:jc w:val="center"/>
              <w:rPr>
                <w:rFonts w:ascii="Times New Roman" w:eastAsiaTheme="minorEastAsia" w:hAnsi="Times New Roman"/>
                <w:sz w:val="24"/>
                <w:szCs w:val="24"/>
              </w:rPr>
            </w:pPr>
            <w:r w:rsidRPr="00930A28">
              <w:rPr>
                <w:rFonts w:ascii="Times New Roman" w:eastAsiaTheme="minorEastAsia"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after="0"/>
              <w:jc w:val="center"/>
              <w:rPr>
                <w:rFonts w:ascii="Times New Roman" w:eastAsiaTheme="minorEastAsia" w:hAnsi="Times New Roman"/>
                <w:sz w:val="24"/>
                <w:szCs w:val="24"/>
              </w:rPr>
            </w:pPr>
          </w:p>
          <w:p w:rsidR="00E0540B" w:rsidRPr="00930A28" w:rsidRDefault="00E0540B" w:rsidP="00F97E72">
            <w:pPr>
              <w:widowControl w:val="0"/>
              <w:autoSpaceDE w:val="0"/>
              <w:autoSpaceDN w:val="0"/>
              <w:adjustRightInd w:val="0"/>
              <w:spacing w:after="0"/>
              <w:jc w:val="center"/>
              <w:rPr>
                <w:rFonts w:ascii="Times New Roman" w:eastAsiaTheme="minorEastAsia" w:hAnsi="Times New Roman"/>
                <w:sz w:val="24"/>
                <w:szCs w:val="24"/>
              </w:rPr>
            </w:pPr>
            <w:r w:rsidRPr="00930A28">
              <w:rPr>
                <w:rFonts w:ascii="Times New Roman" w:eastAsiaTheme="minorEastAsia" w:hAnsi="Times New Roman"/>
                <w:sz w:val="24"/>
                <w:szCs w:val="24"/>
              </w:rPr>
              <w:t>2</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spacing w:after="0"/>
              <w:jc w:val="center"/>
              <w:rPr>
                <w:rFonts w:ascii="Times New Roman" w:eastAsiaTheme="minorEastAsia" w:hAnsi="Times New Roman"/>
                <w:sz w:val="24"/>
                <w:szCs w:val="24"/>
                <w:lang w:val="en-US"/>
              </w:rPr>
            </w:pPr>
          </w:p>
          <w:p w:rsidR="00E0540B" w:rsidRPr="00930A28" w:rsidRDefault="00E0540B" w:rsidP="00F97E72">
            <w:pPr>
              <w:spacing w:after="0"/>
              <w:jc w:val="center"/>
              <w:rPr>
                <w:rFonts w:ascii="Times New Roman" w:eastAsiaTheme="minorEastAsia" w:hAnsi="Times New Roman"/>
                <w:sz w:val="24"/>
                <w:szCs w:val="24"/>
                <w:lang w:val="en-US"/>
              </w:rPr>
            </w:pPr>
            <w:r w:rsidRPr="00930A28">
              <w:rPr>
                <w:rFonts w:ascii="Times New Roman" w:eastAsiaTheme="minorEastAsia" w:hAnsi="Times New Roman"/>
                <w:sz w:val="24"/>
                <w:szCs w:val="24"/>
              </w:rPr>
              <w:t>2</w:t>
            </w:r>
          </w:p>
        </w:tc>
      </w:tr>
      <w:tr w:rsidR="00E0540B" w:rsidRPr="00930A28" w:rsidTr="00F97E72">
        <w:trPr>
          <w:trHeight w:val="346"/>
        </w:trPr>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Искусство</w:t>
            </w: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Музыка</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r>
      <w:tr w:rsidR="00E0540B" w:rsidRPr="00930A28" w:rsidTr="00F97E72">
        <w:trPr>
          <w:trHeight w:val="158"/>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after="0" w:line="240" w:lineRule="auto"/>
              <w:rPr>
                <w:rFonts w:ascii="Times New Roman" w:eastAsiaTheme="minorEastAsia"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Изобразительное искусство</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r>
      <w:tr w:rsidR="00E0540B" w:rsidRPr="00930A28" w:rsidTr="00F97E72">
        <w:trPr>
          <w:trHeight w:val="363"/>
        </w:trPr>
        <w:tc>
          <w:tcPr>
            <w:tcW w:w="3107"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Технология</w:t>
            </w: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Технология</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r>
      <w:tr w:rsidR="00E0540B" w:rsidRPr="00930A28" w:rsidTr="00F97E72">
        <w:trPr>
          <w:trHeight w:val="346"/>
        </w:trPr>
        <w:tc>
          <w:tcPr>
            <w:tcW w:w="3107"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Физическая культура</w:t>
            </w:r>
          </w:p>
        </w:tc>
        <w:tc>
          <w:tcPr>
            <w:tcW w:w="3350"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Физическая культура</w:t>
            </w:r>
          </w:p>
        </w:tc>
        <w:tc>
          <w:tcPr>
            <w:tcW w:w="881" w:type="dxa"/>
            <w:tcBorders>
              <w:top w:val="single" w:sz="4" w:space="0" w:color="auto"/>
              <w:left w:val="single" w:sz="4" w:space="0" w:color="auto"/>
              <w:bottom w:val="single" w:sz="4" w:space="0" w:color="auto"/>
              <w:right w:val="single" w:sz="4" w:space="0" w:color="auto"/>
            </w:tcBorders>
            <w:vAlign w:val="center"/>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3</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3</w:t>
            </w:r>
          </w:p>
        </w:tc>
      </w:tr>
      <w:tr w:rsidR="00E0540B" w:rsidRPr="00930A28" w:rsidTr="00F97E72">
        <w:trPr>
          <w:trHeight w:val="346"/>
        </w:trPr>
        <w:tc>
          <w:tcPr>
            <w:tcW w:w="3107"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Основы религиозных культур и светской этики</w:t>
            </w:r>
          </w:p>
        </w:tc>
        <w:tc>
          <w:tcPr>
            <w:tcW w:w="3350"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ind w:firstLine="12"/>
              <w:rPr>
                <w:rFonts w:ascii="Times New Roman" w:eastAsiaTheme="minorEastAsia" w:hAnsi="Times New Roman"/>
                <w:sz w:val="24"/>
                <w:szCs w:val="24"/>
              </w:rPr>
            </w:pPr>
            <w:r w:rsidRPr="00930A28">
              <w:rPr>
                <w:rFonts w:ascii="Times New Roman" w:eastAsiaTheme="minorEastAsia" w:hAnsi="Times New Roman"/>
                <w:sz w:val="24"/>
                <w:szCs w:val="24"/>
              </w:rPr>
              <w:t>Основы религиозных культур и светской этики</w:t>
            </w:r>
          </w:p>
        </w:tc>
        <w:tc>
          <w:tcPr>
            <w:tcW w:w="881" w:type="dxa"/>
            <w:tcBorders>
              <w:top w:val="single" w:sz="4" w:space="0" w:color="auto"/>
              <w:left w:val="single" w:sz="4" w:space="0" w:color="auto"/>
              <w:bottom w:val="single" w:sz="4" w:space="0" w:color="auto"/>
              <w:right w:val="single" w:sz="4" w:space="0" w:color="auto"/>
            </w:tcBorders>
            <w:vAlign w:val="center"/>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r>
      <w:tr w:rsidR="00E0540B" w:rsidRPr="00930A28" w:rsidTr="00F97E72">
        <w:trPr>
          <w:trHeight w:val="346"/>
        </w:trPr>
        <w:tc>
          <w:tcPr>
            <w:tcW w:w="6457" w:type="dxa"/>
            <w:gridSpan w:val="2"/>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sz w:val="24"/>
                <w:szCs w:val="24"/>
              </w:rPr>
            </w:pPr>
            <w:r w:rsidRPr="00930A28">
              <w:rPr>
                <w:rFonts w:ascii="Times New Roman" w:eastAsiaTheme="minorEastAsia" w:hAnsi="Times New Roman"/>
                <w:sz w:val="24"/>
                <w:szCs w:val="24"/>
              </w:rPr>
              <w:t xml:space="preserve"> Итого:</w:t>
            </w:r>
          </w:p>
        </w:tc>
        <w:tc>
          <w:tcPr>
            <w:tcW w:w="881"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20</w:t>
            </w:r>
          </w:p>
        </w:tc>
        <w:tc>
          <w:tcPr>
            <w:tcW w:w="850" w:type="dxa"/>
            <w:tcBorders>
              <w:top w:val="single" w:sz="4" w:space="0" w:color="auto"/>
              <w:left w:val="single" w:sz="4" w:space="0" w:color="auto"/>
              <w:bottom w:val="single" w:sz="4" w:space="0" w:color="auto"/>
              <w:right w:val="single" w:sz="4" w:space="0" w:color="auto"/>
            </w:tcBorders>
            <w:hideMark/>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 xml:space="preserve"> 22</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22</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22</w:t>
            </w:r>
          </w:p>
        </w:tc>
      </w:tr>
      <w:tr w:rsidR="00E0540B" w:rsidRPr="00930A28" w:rsidTr="00F97E72">
        <w:trPr>
          <w:trHeight w:val="346"/>
        </w:trPr>
        <w:tc>
          <w:tcPr>
            <w:tcW w:w="6457" w:type="dxa"/>
            <w:gridSpan w:val="2"/>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rPr>
                <w:rFonts w:ascii="Times New Roman" w:eastAsiaTheme="minorEastAsia" w:hAnsi="Times New Roman"/>
                <w:b/>
                <w:sz w:val="24"/>
                <w:szCs w:val="24"/>
              </w:rPr>
            </w:pPr>
            <w:r w:rsidRPr="00930A28">
              <w:rPr>
                <w:rFonts w:ascii="Times New Roman" w:hAnsi="Times New Roman"/>
                <w:bCs/>
                <w:i/>
                <w:sz w:val="24"/>
                <w:szCs w:val="24"/>
              </w:rPr>
              <w:t>Часть, формируемая участниками образовательных отношений</w:t>
            </w:r>
          </w:p>
        </w:tc>
        <w:tc>
          <w:tcPr>
            <w:tcW w:w="88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r>
      <w:tr w:rsidR="00E0540B" w:rsidRPr="00930A28" w:rsidTr="00F97E72">
        <w:trPr>
          <w:trHeight w:val="346"/>
        </w:trPr>
        <w:tc>
          <w:tcPr>
            <w:tcW w:w="6457" w:type="dxa"/>
            <w:gridSpan w:val="2"/>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tabs>
                <w:tab w:val="left" w:pos="2003"/>
              </w:tabs>
              <w:autoSpaceDE w:val="0"/>
              <w:autoSpaceDN w:val="0"/>
              <w:adjustRightInd w:val="0"/>
              <w:spacing w:line="322" w:lineRule="exact"/>
              <w:rPr>
                <w:rFonts w:ascii="Times New Roman" w:eastAsiaTheme="minorEastAsia" w:hAnsi="Times New Roman"/>
                <w:sz w:val="24"/>
                <w:szCs w:val="24"/>
              </w:rPr>
            </w:pPr>
            <w:r>
              <w:rPr>
                <w:rFonts w:ascii="Times New Roman" w:eastAsiaTheme="minorEastAsia" w:hAnsi="Times New Roman"/>
                <w:sz w:val="24"/>
                <w:szCs w:val="24"/>
              </w:rPr>
              <w:t xml:space="preserve"> Физическая культура</w:t>
            </w:r>
            <w:r w:rsidRPr="00930A28">
              <w:rPr>
                <w:rFonts w:ascii="Times New Roman" w:eastAsiaTheme="minorEastAsia" w:hAnsi="Times New Roman"/>
                <w:sz w:val="24"/>
                <w:szCs w:val="24"/>
              </w:rPr>
              <w:t xml:space="preserve"> </w:t>
            </w:r>
          </w:p>
        </w:tc>
        <w:tc>
          <w:tcPr>
            <w:tcW w:w="88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1</w:t>
            </w:r>
          </w:p>
        </w:tc>
      </w:tr>
      <w:tr w:rsidR="00E0540B" w:rsidRPr="00930A28" w:rsidTr="00F97E72">
        <w:trPr>
          <w:trHeight w:val="346"/>
        </w:trPr>
        <w:tc>
          <w:tcPr>
            <w:tcW w:w="6457" w:type="dxa"/>
            <w:gridSpan w:val="2"/>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tabs>
                <w:tab w:val="left" w:pos="2003"/>
              </w:tabs>
              <w:autoSpaceDE w:val="0"/>
              <w:autoSpaceDN w:val="0"/>
              <w:adjustRightInd w:val="0"/>
              <w:spacing w:line="322" w:lineRule="exact"/>
              <w:rPr>
                <w:rFonts w:ascii="Times New Roman" w:eastAsiaTheme="minorEastAsia" w:hAnsi="Times New Roman"/>
                <w:sz w:val="24"/>
                <w:szCs w:val="24"/>
              </w:rPr>
            </w:pPr>
            <w:r w:rsidRPr="00930A28">
              <w:rPr>
                <w:rFonts w:ascii="Times New Roman" w:hAnsi="Times New Roman"/>
                <w:bCs/>
                <w:sz w:val="24"/>
                <w:szCs w:val="24"/>
              </w:rPr>
              <w:t>Максимально допустимая недельная нагрузка</w:t>
            </w:r>
          </w:p>
        </w:tc>
        <w:tc>
          <w:tcPr>
            <w:tcW w:w="88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23</w:t>
            </w:r>
          </w:p>
        </w:tc>
        <w:tc>
          <w:tcPr>
            <w:tcW w:w="666" w:type="dxa"/>
            <w:tcBorders>
              <w:top w:val="single" w:sz="4" w:space="0" w:color="auto"/>
              <w:left w:val="single" w:sz="4" w:space="0" w:color="auto"/>
              <w:bottom w:val="single" w:sz="4" w:space="0" w:color="auto"/>
              <w:right w:val="single" w:sz="4" w:space="0" w:color="auto"/>
            </w:tcBorders>
          </w:tcPr>
          <w:p w:rsidR="00E0540B" w:rsidRPr="00930A28" w:rsidRDefault="00E0540B"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930A28">
              <w:rPr>
                <w:rFonts w:ascii="Times New Roman" w:eastAsiaTheme="minorEastAsia" w:hAnsi="Times New Roman"/>
                <w:sz w:val="24"/>
                <w:szCs w:val="24"/>
              </w:rPr>
              <w:t>23</w:t>
            </w:r>
          </w:p>
        </w:tc>
      </w:tr>
    </w:tbl>
    <w:p w:rsidR="00E0540B" w:rsidRPr="00C97880" w:rsidRDefault="00E0540B" w:rsidP="00C97880">
      <w:pPr>
        <w:widowControl w:val="0"/>
        <w:autoSpaceDE w:val="0"/>
        <w:autoSpaceDN w:val="0"/>
        <w:adjustRightInd w:val="0"/>
        <w:spacing w:after="0" w:line="322" w:lineRule="exact"/>
        <w:rPr>
          <w:rFonts w:ascii="Times New Roman" w:eastAsiaTheme="minorEastAsia" w:hAnsi="Times New Roman"/>
          <w:b/>
          <w:sz w:val="24"/>
          <w:szCs w:val="24"/>
        </w:rPr>
      </w:pPr>
      <w:r w:rsidRPr="00930A28">
        <w:rPr>
          <w:rFonts w:ascii="Times New Roman" w:eastAsiaTheme="minorEastAsia" w:hAnsi="Times New Roman"/>
          <w:b/>
          <w:sz w:val="24"/>
          <w:szCs w:val="24"/>
        </w:rPr>
        <w:t xml:space="preserve">                                           </w:t>
      </w:r>
    </w:p>
    <w:p w:rsidR="00474F12" w:rsidRDefault="00E0540B" w:rsidP="00474F12">
      <w:pPr>
        <w:shd w:val="clear" w:color="auto" w:fill="FFFFFF"/>
        <w:spacing w:after="0" w:line="240" w:lineRule="auto"/>
        <w:jc w:val="both"/>
        <w:rPr>
          <w:rFonts w:ascii="Times New Roman" w:hAnsi="Times New Roman"/>
          <w:b/>
          <w:bCs/>
          <w:color w:val="000000"/>
          <w:sz w:val="24"/>
          <w:szCs w:val="24"/>
        </w:rPr>
      </w:pPr>
      <w:r>
        <w:rPr>
          <w:rFonts w:ascii="Times New Roman" w:eastAsiaTheme="minorEastAsia" w:hAnsi="Times New Roman"/>
          <w:b/>
          <w:bCs/>
          <w:spacing w:val="-1"/>
          <w:sz w:val="24"/>
          <w:szCs w:val="24"/>
        </w:rPr>
        <w:t xml:space="preserve"> </w:t>
      </w:r>
    </w:p>
    <w:p w:rsidR="00474F12" w:rsidRDefault="00474F12" w:rsidP="00474F12">
      <w:pPr>
        <w:shd w:val="clear" w:color="auto" w:fill="FFFFFF"/>
        <w:spacing w:after="0" w:line="240" w:lineRule="auto"/>
        <w:jc w:val="both"/>
        <w:rPr>
          <w:rFonts w:ascii="Times New Roman" w:hAnsi="Times New Roman"/>
          <w:b/>
          <w:bCs/>
          <w:color w:val="000000"/>
          <w:sz w:val="24"/>
          <w:szCs w:val="24"/>
        </w:rPr>
      </w:pP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rPr>
        <w:t>3.2.План внеурочной деятельности</w:t>
      </w:r>
      <w:hyperlink r:id="rId16" w:history="1"/>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rPr>
        <w:t>3.2.1.Общие положения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rPr>
        <w:t>Внеурочная деятельность </w:t>
      </w:r>
      <w:r w:rsidRPr="00891432">
        <w:rPr>
          <w:rFonts w:ascii="Times New Roman" w:hAnsi="Times New Roman"/>
          <w:color w:val="000000"/>
          <w:sz w:val="24"/>
          <w:szCs w:val="24"/>
        </w:rPr>
        <w:t>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r w:rsidRPr="00891432">
        <w:rPr>
          <w:rFonts w:ascii="Times New Roman" w:eastAsia="Calibri" w:hAnsi="Times New Roman"/>
          <w:b/>
          <w:bCs/>
          <w:color w:val="000000"/>
          <w:sz w:val="24"/>
          <w:szCs w:val="24"/>
          <w:lang w:eastAsia="ar-SA"/>
        </w:rPr>
        <w:t>Основные задачи внеурочной деятельности</w:t>
      </w:r>
    </w:p>
    <w:p w:rsidR="004F779C" w:rsidRPr="00891432" w:rsidRDefault="004F779C" w:rsidP="00280CB4">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r w:rsidRPr="00891432">
        <w:rPr>
          <w:rFonts w:ascii="Times New Roman" w:eastAsia="Calibri" w:hAnsi="Times New Roman"/>
          <w:color w:val="000000"/>
          <w:sz w:val="24"/>
          <w:szCs w:val="24"/>
          <w:lang w:eastAsia="ar-SA"/>
        </w:rPr>
        <w:lastRenderedPageBreak/>
        <w:t xml:space="preserve">В соответствии с ФГОС НОО внеурочная деятельность рассматривается как важная и неотъемлемая часть процесса образования детей младшего школьного </w:t>
      </w:r>
      <w:proofErr w:type="spellStart"/>
      <w:r w:rsidRPr="00891432">
        <w:rPr>
          <w:rFonts w:ascii="Times New Roman" w:eastAsia="Calibri" w:hAnsi="Times New Roman"/>
          <w:color w:val="000000"/>
          <w:sz w:val="24"/>
          <w:szCs w:val="24"/>
          <w:lang w:eastAsia="ar-SA"/>
        </w:rPr>
        <w:t>возраста.Внеурочная</w:t>
      </w:r>
      <w:proofErr w:type="spellEnd"/>
      <w:r w:rsidRPr="00891432">
        <w:rPr>
          <w:rFonts w:ascii="Times New Roman" w:eastAsia="Calibri" w:hAnsi="Times New Roman"/>
          <w:color w:val="000000"/>
          <w:sz w:val="24"/>
          <w:szCs w:val="24"/>
          <w:lang w:eastAsia="ar-SA"/>
        </w:rPr>
        <w:t xml:space="preserve"> деятельность – специально организованная деятельность обучающихся 1-4-х классов, реализуемая в рамках образовательной программы начального общего образования в организационных формах, отличных от урочной системы обучения, и направленная на удовлетворение индивидуальных образовательных потребностей обучающихся.</w:t>
      </w: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r w:rsidRPr="00891432">
        <w:rPr>
          <w:rFonts w:ascii="Times New Roman" w:eastAsia="Calibri" w:hAnsi="Times New Roman"/>
          <w:color w:val="000000"/>
          <w:sz w:val="24"/>
          <w:szCs w:val="24"/>
          <w:lang w:eastAsia="ar-SA"/>
        </w:rPr>
        <w:t>Целью</w:t>
      </w:r>
      <w:r w:rsidRPr="00891432">
        <w:rPr>
          <w:rFonts w:ascii="Times New Roman" w:eastAsia="Calibri" w:hAnsi="Times New Roman"/>
          <w:b/>
          <w:color w:val="000000"/>
          <w:sz w:val="24"/>
          <w:szCs w:val="24"/>
          <w:lang w:eastAsia="ar-SA"/>
        </w:rPr>
        <w:t xml:space="preserve"> </w:t>
      </w:r>
      <w:r w:rsidRPr="00891432">
        <w:rPr>
          <w:rFonts w:ascii="Times New Roman" w:eastAsia="Calibri" w:hAnsi="Times New Roman"/>
          <w:color w:val="000000"/>
          <w:sz w:val="24"/>
          <w:szCs w:val="24"/>
          <w:lang w:eastAsia="ar-SA"/>
        </w:rPr>
        <w:t>внеурочной деятельности является содействие в обеспечении достижения планируемых результатов освоения образовательной программы начального общего образования (личностн</w:t>
      </w:r>
      <w:r w:rsidR="00096460">
        <w:rPr>
          <w:rFonts w:ascii="Times New Roman" w:eastAsia="Calibri" w:hAnsi="Times New Roman"/>
          <w:color w:val="000000"/>
          <w:sz w:val="24"/>
          <w:szCs w:val="24"/>
          <w:lang w:eastAsia="ar-SA"/>
        </w:rPr>
        <w:t xml:space="preserve">ых, </w:t>
      </w:r>
      <w:proofErr w:type="spellStart"/>
      <w:r w:rsidR="00096460">
        <w:rPr>
          <w:rFonts w:ascii="Times New Roman" w:eastAsia="Calibri" w:hAnsi="Times New Roman"/>
          <w:color w:val="000000"/>
          <w:sz w:val="24"/>
          <w:szCs w:val="24"/>
          <w:lang w:eastAsia="ar-SA"/>
        </w:rPr>
        <w:t>метапредметных</w:t>
      </w:r>
      <w:proofErr w:type="spellEnd"/>
      <w:r w:rsidR="00096460">
        <w:rPr>
          <w:rFonts w:ascii="Times New Roman" w:eastAsia="Calibri" w:hAnsi="Times New Roman"/>
          <w:color w:val="000000"/>
          <w:sz w:val="24"/>
          <w:szCs w:val="24"/>
          <w:lang w:eastAsia="ar-SA"/>
        </w:rPr>
        <w:t>, предметных).</w:t>
      </w: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b/>
          <w:color w:val="000000"/>
          <w:sz w:val="24"/>
          <w:szCs w:val="24"/>
          <w:lang w:eastAsia="ar-SA"/>
        </w:rPr>
      </w:pPr>
      <w:r w:rsidRPr="00891432">
        <w:rPr>
          <w:rFonts w:ascii="Times New Roman" w:eastAsia="Calibri" w:hAnsi="Times New Roman"/>
          <w:b/>
          <w:color w:val="000000"/>
          <w:sz w:val="24"/>
          <w:szCs w:val="24"/>
          <w:lang w:eastAsia="ar-SA"/>
        </w:rPr>
        <w:t>Задачи:</w:t>
      </w: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r w:rsidRPr="00891432">
        <w:rPr>
          <w:rFonts w:ascii="Times New Roman" w:eastAsia="Calibri" w:hAnsi="Times New Roman"/>
          <w:color w:val="000000"/>
          <w:sz w:val="24"/>
          <w:szCs w:val="24"/>
          <w:lang w:eastAsia="ar-SA"/>
        </w:rPr>
        <w:t>• обеспечить благоприятную адаптацию ребёнка;</w:t>
      </w: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r w:rsidRPr="00891432">
        <w:rPr>
          <w:rFonts w:ascii="Times New Roman" w:eastAsia="Calibri" w:hAnsi="Times New Roman"/>
          <w:color w:val="000000"/>
          <w:sz w:val="24"/>
          <w:szCs w:val="24"/>
          <w:lang w:eastAsia="ar-SA"/>
        </w:rPr>
        <w:t>• оптимизировать учебную нагрузку обучающихся;</w:t>
      </w: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r w:rsidRPr="00891432">
        <w:rPr>
          <w:rFonts w:ascii="Times New Roman" w:eastAsia="Calibri" w:hAnsi="Times New Roman"/>
          <w:color w:val="000000"/>
          <w:sz w:val="24"/>
          <w:szCs w:val="24"/>
          <w:lang w:eastAsia="ar-SA"/>
        </w:rPr>
        <w:t>• улучшить условия для развития ребёнка;</w:t>
      </w: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r w:rsidRPr="00891432">
        <w:rPr>
          <w:rFonts w:ascii="Times New Roman" w:eastAsia="Calibri" w:hAnsi="Times New Roman"/>
          <w:color w:val="000000"/>
          <w:sz w:val="24"/>
          <w:szCs w:val="24"/>
          <w:lang w:eastAsia="ar-SA"/>
        </w:rPr>
        <w:t>• учесть возрастные и индивидуальные особенности обучающихся.</w:t>
      </w:r>
    </w:p>
    <w:p w:rsidR="004F779C" w:rsidRPr="00891432" w:rsidRDefault="004F779C" w:rsidP="00891432">
      <w:pPr>
        <w:autoSpaceDE w:val="0"/>
        <w:autoSpaceDN w:val="0"/>
        <w:adjustRightInd w:val="0"/>
        <w:spacing w:after="0" w:line="240" w:lineRule="auto"/>
        <w:ind w:firstLine="567"/>
        <w:jc w:val="both"/>
        <w:rPr>
          <w:rFonts w:ascii="Times New Roman" w:eastAsia="Calibri" w:hAnsi="Times New Roman"/>
          <w:color w:val="000000"/>
          <w:sz w:val="24"/>
          <w:szCs w:val="24"/>
          <w:lang w:eastAsia="ar-SA"/>
        </w:rPr>
      </w:pPr>
    </w:p>
    <w:p w:rsidR="004F779C" w:rsidRPr="00891432" w:rsidRDefault="004F779C" w:rsidP="00891432">
      <w:pPr>
        <w:shd w:val="clear" w:color="auto" w:fill="FFFFFF"/>
        <w:spacing w:after="0" w:line="240" w:lineRule="auto"/>
        <w:ind w:firstLine="567"/>
        <w:jc w:val="both"/>
        <w:rPr>
          <w:rFonts w:ascii="Times New Roman" w:hAnsi="Times New Roman"/>
          <w:b/>
          <w:bCs/>
          <w:color w:val="000000"/>
          <w:sz w:val="24"/>
          <w:szCs w:val="24"/>
        </w:rPr>
      </w:pPr>
    </w:p>
    <w:p w:rsidR="004F779C" w:rsidRPr="00891432" w:rsidRDefault="004F779C" w:rsidP="00891432">
      <w:pPr>
        <w:widowControl w:val="0"/>
        <w:tabs>
          <w:tab w:val="left" w:pos="709"/>
          <w:tab w:val="left" w:pos="9180"/>
          <w:tab w:val="left" w:pos="9360"/>
        </w:tabs>
        <w:spacing w:after="0" w:line="240" w:lineRule="auto"/>
        <w:ind w:firstLine="567"/>
        <w:contextualSpacing/>
        <w:jc w:val="both"/>
        <w:rPr>
          <w:rFonts w:ascii="Times New Roman" w:hAnsi="Times New Roman"/>
          <w:b/>
          <w:sz w:val="24"/>
          <w:szCs w:val="24"/>
        </w:rPr>
      </w:pPr>
      <w:r w:rsidRPr="00891432">
        <w:rPr>
          <w:rFonts w:ascii="Times New Roman" w:hAnsi="Times New Roman"/>
          <w:b/>
          <w:sz w:val="24"/>
          <w:szCs w:val="24"/>
        </w:rPr>
        <w:t>3.2.2. ПОЯСНИТЕЛЬНАЯ ЗАПИСКА</w:t>
      </w:r>
    </w:p>
    <w:p w:rsidR="004F779C" w:rsidRPr="00891432" w:rsidRDefault="004F779C" w:rsidP="00891432">
      <w:pPr>
        <w:widowControl w:val="0"/>
        <w:tabs>
          <w:tab w:val="left" w:pos="709"/>
          <w:tab w:val="left" w:pos="9180"/>
          <w:tab w:val="left" w:pos="9360"/>
        </w:tabs>
        <w:spacing w:after="0" w:line="240" w:lineRule="auto"/>
        <w:ind w:firstLine="567"/>
        <w:contextualSpacing/>
        <w:jc w:val="both"/>
        <w:outlineLvl w:val="0"/>
        <w:rPr>
          <w:rFonts w:ascii="Times New Roman" w:hAnsi="Times New Roman"/>
          <w:sz w:val="24"/>
          <w:szCs w:val="24"/>
        </w:rPr>
      </w:pPr>
      <w:r w:rsidRPr="00891432">
        <w:rPr>
          <w:rFonts w:ascii="Times New Roman" w:hAnsi="Times New Roman"/>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школы. 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rsidR="004F779C" w:rsidRPr="00B56C8A" w:rsidRDefault="004F779C" w:rsidP="00891432">
      <w:pPr>
        <w:tabs>
          <w:tab w:val="left" w:pos="4500"/>
          <w:tab w:val="left" w:pos="9180"/>
          <w:tab w:val="left" w:pos="9360"/>
        </w:tabs>
        <w:spacing w:after="0" w:line="240" w:lineRule="auto"/>
        <w:ind w:firstLine="567"/>
        <w:jc w:val="both"/>
        <w:outlineLvl w:val="0"/>
        <w:rPr>
          <w:rFonts w:ascii="Times New Roman" w:hAnsi="Times New Roman"/>
          <w:b/>
          <w:sz w:val="24"/>
          <w:szCs w:val="24"/>
          <w:u w:val="single"/>
        </w:rPr>
      </w:pPr>
      <w:r w:rsidRPr="00B56C8A">
        <w:rPr>
          <w:rFonts w:ascii="Times New Roman" w:hAnsi="Times New Roman"/>
          <w:sz w:val="24"/>
          <w:szCs w:val="24"/>
        </w:rPr>
        <w:t xml:space="preserve">Внеурочная деятельность организуется по направлениям развития личности (спортивно-оздоровительное, </w:t>
      </w:r>
      <w:proofErr w:type="spellStart"/>
      <w:r w:rsidRPr="00B56C8A">
        <w:rPr>
          <w:rFonts w:ascii="Times New Roman" w:hAnsi="Times New Roman"/>
          <w:sz w:val="24"/>
          <w:szCs w:val="24"/>
        </w:rPr>
        <w:t>общеинтеллектуальное</w:t>
      </w:r>
      <w:proofErr w:type="spellEnd"/>
      <w:r w:rsidRPr="00B56C8A">
        <w:rPr>
          <w:rFonts w:ascii="Times New Roman" w:hAnsi="Times New Roman"/>
          <w:sz w:val="24"/>
          <w:szCs w:val="24"/>
        </w:rPr>
        <w:t>, общекультурное  социальное,   духовно-нравственно-нравственное) и включается в образовательную программу школы в объеме не менее 4 часов в неделю.</w:t>
      </w:r>
    </w:p>
    <w:p w:rsidR="00B56C8A" w:rsidRDefault="004F779C" w:rsidP="00533F51">
      <w:pPr>
        <w:pStyle w:val="25"/>
        <w:ind w:left="20" w:right="20"/>
        <w:jc w:val="left"/>
        <w:rPr>
          <w:rStyle w:val="ae"/>
          <w:rFonts w:ascii="Times New Roman" w:hAnsi="Times New Roman" w:cs="Times New Roman"/>
          <w:sz w:val="24"/>
        </w:rPr>
      </w:pPr>
      <w:r w:rsidRPr="00B56C8A">
        <w:rPr>
          <w:sz w:val="24"/>
          <w:szCs w:val="24"/>
        </w:rPr>
        <w:t>План внеурочной деятельности начального общего образования разработан на основе следующих нормативно-правовых документов:</w:t>
      </w:r>
      <w:r w:rsidR="00533F51" w:rsidRPr="00B56C8A">
        <w:rPr>
          <w:rStyle w:val="ae"/>
          <w:rFonts w:ascii="Times New Roman" w:hAnsi="Times New Roman" w:cs="Times New Roman"/>
          <w:sz w:val="24"/>
        </w:rPr>
        <w:t xml:space="preserve"> </w:t>
      </w:r>
    </w:p>
    <w:p w:rsidR="00533F51" w:rsidRPr="00B56C8A" w:rsidRDefault="00533F51" w:rsidP="00533F51">
      <w:pPr>
        <w:pStyle w:val="25"/>
        <w:ind w:left="20" w:right="20"/>
        <w:jc w:val="left"/>
        <w:rPr>
          <w:sz w:val="24"/>
        </w:rPr>
      </w:pPr>
      <w:r w:rsidRPr="00B56C8A">
        <w:rPr>
          <w:rStyle w:val="afc"/>
          <w:sz w:val="24"/>
        </w:rPr>
        <w:t xml:space="preserve">Федеральный закон Российской Федерации </w:t>
      </w:r>
      <w:r w:rsidRPr="00B56C8A">
        <w:rPr>
          <w:sz w:val="24"/>
        </w:rPr>
        <w:t>"Об образовании в Российской Фе</w:t>
      </w:r>
      <w:r w:rsidR="00B56C8A" w:rsidRPr="00B56C8A">
        <w:rPr>
          <w:sz w:val="24"/>
        </w:rPr>
        <w:t>дерации" (от 29.12.2012 N 273-ФЗ</w:t>
      </w:r>
      <w:r w:rsidRPr="00B56C8A">
        <w:rPr>
          <w:sz w:val="24"/>
        </w:rPr>
        <w:t>);</w:t>
      </w:r>
    </w:p>
    <w:p w:rsidR="00533F51" w:rsidRPr="00B56C8A" w:rsidRDefault="00533F51" w:rsidP="00533F51">
      <w:pPr>
        <w:pStyle w:val="24"/>
        <w:spacing w:line="250" w:lineRule="exact"/>
        <w:rPr>
          <w:b w:val="0"/>
          <w:sz w:val="24"/>
        </w:rPr>
      </w:pPr>
      <w:r w:rsidRPr="00B56C8A">
        <w:rPr>
          <w:sz w:val="24"/>
        </w:rPr>
        <w:t xml:space="preserve"> Постановление Главного санитарного врача Российской Федерации от 29.12.2010 № 189 </w:t>
      </w:r>
      <w:r w:rsidRPr="00B56C8A">
        <w:rPr>
          <w:rStyle w:val="26"/>
          <w:sz w:val="24"/>
        </w:rPr>
        <w:t>«Об</w:t>
      </w:r>
      <w:r w:rsidRPr="00B56C8A">
        <w:rPr>
          <w:b w:val="0"/>
          <w:sz w:val="24"/>
        </w:rPr>
        <w:t xml:space="preserve"> утверждении СанПиН 2.4.2.2821-1 « Санитарно-эпидемиологические требования к условиям и организации обучения в общеобразовательных учреждениях»;</w:t>
      </w:r>
    </w:p>
    <w:p w:rsidR="00533F51" w:rsidRPr="00B56C8A" w:rsidRDefault="00533F51" w:rsidP="00533F51">
      <w:pPr>
        <w:pStyle w:val="24"/>
        <w:spacing w:line="250" w:lineRule="exact"/>
        <w:rPr>
          <w:b w:val="0"/>
          <w:sz w:val="24"/>
        </w:rPr>
      </w:pPr>
      <w:r w:rsidRPr="00B56C8A">
        <w:rPr>
          <w:sz w:val="24"/>
        </w:rPr>
        <w:t xml:space="preserve">-Постановление Главного санитарного врача Российской Федерации от 24.12.2015 № 81 </w:t>
      </w:r>
      <w:r w:rsidRPr="00B56C8A">
        <w:rPr>
          <w:rStyle w:val="26"/>
          <w:sz w:val="24"/>
        </w:rPr>
        <w:t>«О</w:t>
      </w:r>
      <w:r w:rsidRPr="00B56C8A">
        <w:rPr>
          <w:b w:val="0"/>
          <w:sz w:val="24"/>
        </w:rPr>
        <w:t xml:space="preserve">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533F51" w:rsidRPr="00B56C8A" w:rsidRDefault="00533F51" w:rsidP="00533F51">
      <w:pPr>
        <w:pStyle w:val="25"/>
        <w:ind w:left="20" w:right="20"/>
        <w:jc w:val="left"/>
        <w:rPr>
          <w:sz w:val="24"/>
        </w:rPr>
      </w:pPr>
      <w:r w:rsidRPr="00B56C8A">
        <w:rPr>
          <w:rStyle w:val="afc"/>
          <w:sz w:val="24"/>
        </w:rPr>
        <w:t xml:space="preserve"> Письмо Министерства образования и науки Российской Федерации </w:t>
      </w:r>
      <w:r w:rsidRPr="00B56C8A">
        <w:rPr>
          <w:sz w:val="24"/>
        </w:rPr>
        <w:t>от 14.12.2015 №09-3564 «О внеурочной деятельности и реализации дополнительных образовательных программ»;</w:t>
      </w:r>
    </w:p>
    <w:p w:rsidR="00533F51" w:rsidRPr="00B56C8A" w:rsidRDefault="00533F51" w:rsidP="00533F51">
      <w:pPr>
        <w:pStyle w:val="25"/>
        <w:ind w:left="20" w:right="20"/>
        <w:jc w:val="left"/>
        <w:rPr>
          <w:sz w:val="24"/>
        </w:rPr>
      </w:pPr>
      <w:r w:rsidRPr="00B56C8A">
        <w:rPr>
          <w:b/>
          <w:sz w:val="24"/>
        </w:rPr>
        <w:t>Устав</w:t>
      </w:r>
      <w:r w:rsidRPr="00B56C8A">
        <w:rPr>
          <w:sz w:val="24"/>
        </w:rPr>
        <w:t xml:space="preserve"> МКОУ «</w:t>
      </w:r>
      <w:proofErr w:type="spellStart"/>
      <w:r w:rsidRPr="00B56C8A">
        <w:rPr>
          <w:sz w:val="24"/>
        </w:rPr>
        <w:t>Сомовская</w:t>
      </w:r>
      <w:proofErr w:type="spellEnd"/>
      <w:r w:rsidRPr="00B56C8A">
        <w:rPr>
          <w:sz w:val="24"/>
        </w:rPr>
        <w:t xml:space="preserve"> основная общеобразовательная школа имени Героя Советского Союза Д.М. </w:t>
      </w:r>
      <w:proofErr w:type="spellStart"/>
      <w:r w:rsidRPr="00B56C8A">
        <w:rPr>
          <w:sz w:val="24"/>
        </w:rPr>
        <w:t>Шарова</w:t>
      </w:r>
      <w:proofErr w:type="spellEnd"/>
      <w:r w:rsidRPr="00B56C8A">
        <w:rPr>
          <w:sz w:val="24"/>
        </w:rPr>
        <w:t>», утвержденный Постановлением администрации МО Одоевский район от 29.12.2015г. №638;</w:t>
      </w:r>
    </w:p>
    <w:p w:rsidR="00533F51" w:rsidRPr="00B56C8A" w:rsidRDefault="00533F51" w:rsidP="00533F51">
      <w:pPr>
        <w:pStyle w:val="25"/>
        <w:ind w:left="20" w:right="20"/>
        <w:jc w:val="both"/>
        <w:rPr>
          <w:b/>
          <w:sz w:val="24"/>
        </w:rPr>
      </w:pPr>
      <w:r w:rsidRPr="00B56C8A">
        <w:rPr>
          <w:rStyle w:val="afc"/>
          <w:b w:val="0"/>
          <w:sz w:val="24"/>
        </w:rPr>
        <w:t xml:space="preserve"> </w:t>
      </w:r>
      <w:r w:rsidRPr="00B56C8A">
        <w:rPr>
          <w:rStyle w:val="afc"/>
          <w:sz w:val="24"/>
        </w:rPr>
        <w:t>Основная образовательная программа начального общего образования</w:t>
      </w:r>
      <w:r w:rsidRPr="00B56C8A">
        <w:rPr>
          <w:rStyle w:val="afc"/>
          <w:b w:val="0"/>
          <w:sz w:val="24"/>
        </w:rPr>
        <w:t xml:space="preserve"> на 2019-2023 годы (принятой на заседании Педагогического совета МКОУ «</w:t>
      </w:r>
      <w:proofErr w:type="spellStart"/>
      <w:r w:rsidRPr="00B56C8A">
        <w:rPr>
          <w:rStyle w:val="afc"/>
          <w:b w:val="0"/>
          <w:sz w:val="24"/>
        </w:rPr>
        <w:t>Сомовская</w:t>
      </w:r>
      <w:proofErr w:type="spellEnd"/>
      <w:r w:rsidRPr="00B56C8A">
        <w:rPr>
          <w:rStyle w:val="afc"/>
          <w:b w:val="0"/>
          <w:sz w:val="24"/>
        </w:rPr>
        <w:t xml:space="preserve"> ООШ» протокол №1 от 30.08.2019г., утвержденной директором МКОУ «</w:t>
      </w:r>
      <w:proofErr w:type="spellStart"/>
      <w:r w:rsidRPr="00B56C8A">
        <w:rPr>
          <w:rStyle w:val="afc"/>
          <w:b w:val="0"/>
          <w:sz w:val="24"/>
        </w:rPr>
        <w:t>Сомовская</w:t>
      </w:r>
      <w:proofErr w:type="spellEnd"/>
      <w:r w:rsidRPr="00B56C8A">
        <w:rPr>
          <w:rStyle w:val="afc"/>
          <w:b w:val="0"/>
          <w:sz w:val="24"/>
        </w:rPr>
        <w:t xml:space="preserve"> ООШ» Приказ №64 от 02.09.2019г.)</w:t>
      </w:r>
    </w:p>
    <w:p w:rsidR="004F779C" w:rsidRPr="00B56C8A" w:rsidRDefault="00C97880" w:rsidP="00533F51">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ё</w:t>
      </w:r>
    </w:p>
    <w:p w:rsidR="00280CB4" w:rsidRPr="00B56C8A" w:rsidRDefault="00533F51" w:rsidP="00E86363">
      <w:pPr>
        <w:widowControl w:val="0"/>
        <w:shd w:val="clear" w:color="auto" w:fill="FFFFFF"/>
        <w:spacing w:after="0" w:line="240" w:lineRule="auto"/>
        <w:rPr>
          <w:rFonts w:ascii="Times New Roman" w:hAnsi="Times New Roman"/>
          <w:b/>
          <w:sz w:val="24"/>
          <w:szCs w:val="24"/>
        </w:rPr>
      </w:pPr>
      <w:r w:rsidRPr="00B56C8A">
        <w:rPr>
          <w:rFonts w:ascii="Times New Roman" w:hAnsi="Times New Roman"/>
          <w:b/>
          <w:sz w:val="24"/>
          <w:szCs w:val="24"/>
        </w:rPr>
        <w:t xml:space="preserve"> </w:t>
      </w:r>
    </w:p>
    <w:p w:rsidR="00B56C8A" w:rsidRPr="00B56C8A" w:rsidRDefault="00B56C8A" w:rsidP="00B56C8A">
      <w:pPr>
        <w:tabs>
          <w:tab w:val="left" w:pos="4500"/>
          <w:tab w:val="left" w:pos="9180"/>
          <w:tab w:val="left" w:pos="9360"/>
        </w:tabs>
        <w:spacing w:line="240" w:lineRule="auto"/>
        <w:ind w:firstLine="567"/>
        <w:jc w:val="center"/>
        <w:outlineLvl w:val="0"/>
        <w:rPr>
          <w:rFonts w:ascii="Times New Roman" w:hAnsi="Times New Roman"/>
          <w:b/>
          <w:sz w:val="24"/>
          <w:szCs w:val="24"/>
        </w:rPr>
      </w:pPr>
      <w:r w:rsidRPr="00B56C8A">
        <w:rPr>
          <w:rFonts w:ascii="Times New Roman" w:hAnsi="Times New Roman"/>
          <w:b/>
          <w:sz w:val="24"/>
          <w:szCs w:val="24"/>
        </w:rPr>
        <w:t>План внеурочной деятельности</w:t>
      </w:r>
    </w:p>
    <w:p w:rsidR="00B56C8A" w:rsidRPr="00B56C8A" w:rsidRDefault="00B56C8A" w:rsidP="00B56C8A">
      <w:pPr>
        <w:widowControl w:val="0"/>
        <w:autoSpaceDE w:val="0"/>
        <w:autoSpaceDN w:val="0"/>
        <w:adjustRightInd w:val="0"/>
        <w:spacing w:after="0" w:line="322" w:lineRule="exact"/>
        <w:rPr>
          <w:rFonts w:ascii="Times New Roman" w:eastAsiaTheme="minorEastAsia" w:hAnsi="Times New Roman"/>
          <w:b/>
          <w:sz w:val="24"/>
          <w:szCs w:val="24"/>
        </w:rPr>
      </w:pPr>
    </w:p>
    <w:tbl>
      <w:tblPr>
        <w:tblStyle w:val="af1"/>
        <w:tblW w:w="9640" w:type="dxa"/>
        <w:tblInd w:w="-34" w:type="dxa"/>
        <w:tblLayout w:type="fixed"/>
        <w:tblLook w:val="04A0" w:firstRow="1" w:lastRow="0" w:firstColumn="1" w:lastColumn="0" w:noHBand="0" w:noVBand="1"/>
      </w:tblPr>
      <w:tblGrid>
        <w:gridCol w:w="2127"/>
        <w:gridCol w:w="4370"/>
        <w:gridCol w:w="733"/>
        <w:gridCol w:w="850"/>
        <w:gridCol w:w="851"/>
        <w:gridCol w:w="709"/>
      </w:tblGrid>
      <w:tr w:rsidR="00B56C8A" w:rsidRPr="00B56C8A" w:rsidTr="00F97E72">
        <w:tc>
          <w:tcPr>
            <w:tcW w:w="2127" w:type="dxa"/>
            <w:tcBorders>
              <w:top w:val="single" w:sz="4" w:space="0" w:color="auto"/>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Направление  </w:t>
            </w:r>
          </w:p>
        </w:tc>
        <w:tc>
          <w:tcPr>
            <w:tcW w:w="4370" w:type="dxa"/>
            <w:tcBorders>
              <w:top w:val="single" w:sz="4" w:space="0" w:color="auto"/>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Названия кружков, секций</w:t>
            </w:r>
          </w:p>
        </w:tc>
        <w:tc>
          <w:tcPr>
            <w:tcW w:w="733" w:type="dxa"/>
            <w:tcBorders>
              <w:top w:val="single" w:sz="4" w:space="0" w:color="auto"/>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1кл</w:t>
            </w:r>
          </w:p>
        </w:tc>
        <w:tc>
          <w:tcPr>
            <w:tcW w:w="850" w:type="dxa"/>
            <w:tcBorders>
              <w:top w:val="single" w:sz="4" w:space="0" w:color="auto"/>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2 </w:t>
            </w:r>
            <w:proofErr w:type="spellStart"/>
            <w:r w:rsidRPr="00B56C8A">
              <w:rPr>
                <w:rFonts w:ascii="Times New Roman" w:eastAsiaTheme="minorEastAsia" w:hAnsi="Times New Roman"/>
                <w:sz w:val="24"/>
                <w:szCs w:val="24"/>
              </w:rPr>
              <w:t>кл</w:t>
            </w:r>
            <w:proofErr w:type="spellEnd"/>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3 </w:t>
            </w:r>
            <w:proofErr w:type="spellStart"/>
            <w:r w:rsidRPr="00B56C8A">
              <w:rPr>
                <w:rFonts w:ascii="Times New Roman" w:eastAsiaTheme="minorEastAsia" w:hAnsi="Times New Roman"/>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4кл</w:t>
            </w:r>
          </w:p>
        </w:tc>
      </w:tr>
      <w:tr w:rsidR="00B56C8A" w:rsidRPr="00B56C8A" w:rsidTr="00F97E72">
        <w:trPr>
          <w:trHeight w:val="319"/>
        </w:trPr>
        <w:tc>
          <w:tcPr>
            <w:tcW w:w="2127" w:type="dxa"/>
            <w:vMerge w:val="restart"/>
            <w:tcBorders>
              <w:top w:val="single" w:sz="4" w:space="0" w:color="auto"/>
              <w:left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roofErr w:type="spellStart"/>
            <w:r w:rsidRPr="00B56C8A">
              <w:rPr>
                <w:rFonts w:ascii="Times New Roman" w:eastAsiaTheme="minorEastAsia" w:hAnsi="Times New Roman"/>
                <w:sz w:val="24"/>
                <w:szCs w:val="24"/>
              </w:rPr>
              <w:t>Общеинтеллек</w:t>
            </w:r>
            <w:proofErr w:type="spellEnd"/>
          </w:p>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roofErr w:type="spellStart"/>
            <w:r w:rsidRPr="00B56C8A">
              <w:rPr>
                <w:rFonts w:ascii="Times New Roman" w:eastAsiaTheme="minorEastAsia" w:hAnsi="Times New Roman"/>
                <w:sz w:val="24"/>
                <w:szCs w:val="24"/>
              </w:rPr>
              <w:lastRenderedPageBreak/>
              <w:t>туальное</w:t>
            </w:r>
            <w:proofErr w:type="spellEnd"/>
          </w:p>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lastRenderedPageBreak/>
              <w:t>«Занимательная математика»</w:t>
            </w:r>
          </w:p>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Pr>
                <w:rFonts w:ascii="Times New Roman" w:eastAsiaTheme="minorEastAsia" w:hAnsi="Times New Roman"/>
                <w:sz w:val="24"/>
                <w:szCs w:val="24"/>
              </w:rPr>
              <w:lastRenderedPageBreak/>
              <w:t xml:space="preserve"> </w:t>
            </w:r>
          </w:p>
        </w:tc>
        <w:tc>
          <w:tcPr>
            <w:tcW w:w="733"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lastRenderedPageBreak/>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r>
      <w:tr w:rsidR="00B56C8A" w:rsidRPr="00B56C8A" w:rsidTr="00F97E72">
        <w:trPr>
          <w:trHeight w:val="315"/>
        </w:trPr>
        <w:tc>
          <w:tcPr>
            <w:tcW w:w="2127" w:type="dxa"/>
            <w:vMerge/>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«Удивительный русский</w:t>
            </w:r>
            <w:r>
              <w:rPr>
                <w:rFonts w:ascii="Times New Roman" w:eastAsiaTheme="minorEastAsia" w:hAnsi="Times New Roman"/>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r>
      <w:tr w:rsidR="00B56C8A" w:rsidRPr="00B56C8A" w:rsidTr="00F97E72">
        <w:trPr>
          <w:trHeight w:val="338"/>
        </w:trPr>
        <w:tc>
          <w:tcPr>
            <w:tcW w:w="2127" w:type="dxa"/>
            <w:vMerge/>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 «В мире математики»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1 </w:t>
            </w:r>
          </w:p>
        </w:tc>
      </w:tr>
      <w:tr w:rsidR="00B56C8A" w:rsidRPr="00B56C8A" w:rsidTr="00F97E72">
        <w:trPr>
          <w:trHeight w:val="646"/>
        </w:trPr>
        <w:tc>
          <w:tcPr>
            <w:tcW w:w="2127" w:type="dxa"/>
            <w:vMerge/>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 «Русское слово»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r>
      <w:tr w:rsidR="00B56C8A" w:rsidRPr="00B56C8A" w:rsidTr="00F97E72">
        <w:trPr>
          <w:trHeight w:val="325"/>
        </w:trPr>
        <w:tc>
          <w:tcPr>
            <w:tcW w:w="2127" w:type="dxa"/>
            <w:vMerge/>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«Информатика в играх и задачах»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r>
      <w:tr w:rsidR="00B56C8A" w:rsidRPr="00B56C8A" w:rsidTr="00F97E72">
        <w:trPr>
          <w:trHeight w:val="638"/>
        </w:trPr>
        <w:tc>
          <w:tcPr>
            <w:tcW w:w="2127" w:type="dxa"/>
            <w:vMerge w:val="restart"/>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Общекультурное</w:t>
            </w:r>
          </w:p>
        </w:tc>
        <w:tc>
          <w:tcPr>
            <w:tcW w:w="4370" w:type="dxa"/>
            <w:tcBorders>
              <w:top w:val="single" w:sz="4" w:space="0" w:color="auto"/>
              <w:left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«Музыка вокруг тебя»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1 </w:t>
            </w:r>
          </w:p>
        </w:tc>
        <w:tc>
          <w:tcPr>
            <w:tcW w:w="850"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1 </w:t>
            </w:r>
          </w:p>
        </w:tc>
        <w:tc>
          <w:tcPr>
            <w:tcW w:w="709"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r>
      <w:tr w:rsidR="00B56C8A" w:rsidRPr="00B56C8A" w:rsidTr="00F97E72">
        <w:trPr>
          <w:trHeight w:val="243"/>
        </w:trPr>
        <w:tc>
          <w:tcPr>
            <w:tcW w:w="2127" w:type="dxa"/>
            <w:vMerge/>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  «Счастливый английский»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r>
      <w:tr w:rsidR="00B56C8A" w:rsidRPr="00B56C8A" w:rsidTr="00F97E72">
        <w:trPr>
          <w:trHeight w:val="602"/>
        </w:trPr>
        <w:tc>
          <w:tcPr>
            <w:tcW w:w="2127" w:type="dxa"/>
            <w:vMerge w:val="restart"/>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Духовно-нравственное</w:t>
            </w:r>
          </w:p>
        </w:tc>
        <w:tc>
          <w:tcPr>
            <w:tcW w:w="4370" w:type="dxa"/>
            <w:tcBorders>
              <w:top w:val="single" w:sz="4" w:space="0" w:color="auto"/>
              <w:left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«Этика. Азбука добра»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850"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851"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709"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r>
      <w:tr w:rsidR="00B56C8A" w:rsidRPr="00B56C8A" w:rsidTr="00F97E72">
        <w:trPr>
          <w:trHeight w:val="602"/>
        </w:trPr>
        <w:tc>
          <w:tcPr>
            <w:tcW w:w="2127" w:type="dxa"/>
            <w:vMerge/>
            <w:tcBorders>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 «Веселая рифма»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0"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c>
          <w:tcPr>
            <w:tcW w:w="709"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r>
      <w:tr w:rsidR="00B56C8A" w:rsidRPr="00B56C8A" w:rsidTr="00F97E72">
        <w:trPr>
          <w:trHeight w:val="640"/>
        </w:trPr>
        <w:tc>
          <w:tcPr>
            <w:tcW w:w="2127" w:type="dxa"/>
            <w:vMerge w:val="restart"/>
            <w:tcBorders>
              <w:top w:val="single" w:sz="4" w:space="0" w:color="auto"/>
              <w:left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Социальное</w:t>
            </w:r>
          </w:p>
        </w:tc>
        <w:tc>
          <w:tcPr>
            <w:tcW w:w="4370" w:type="dxa"/>
            <w:tcBorders>
              <w:top w:val="single" w:sz="4" w:space="0" w:color="auto"/>
              <w:left w:val="single" w:sz="4" w:space="0" w:color="auto"/>
              <w:right w:val="single" w:sz="4" w:space="0" w:color="auto"/>
            </w:tcBorders>
            <w:hideMark/>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 «Умелые ручки»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1 </w:t>
            </w:r>
          </w:p>
        </w:tc>
        <w:tc>
          <w:tcPr>
            <w:tcW w:w="850"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1 </w:t>
            </w:r>
          </w:p>
        </w:tc>
        <w:tc>
          <w:tcPr>
            <w:tcW w:w="851"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709"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r>
      <w:tr w:rsidR="00B56C8A" w:rsidRPr="00B56C8A" w:rsidTr="00F97E72">
        <w:trPr>
          <w:trHeight w:val="428"/>
        </w:trPr>
        <w:tc>
          <w:tcPr>
            <w:tcW w:w="2127" w:type="dxa"/>
            <w:vMerge/>
            <w:tcBorders>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hideMark/>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«Мир природы»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r>
      <w:tr w:rsidR="00B56C8A" w:rsidRPr="00B56C8A" w:rsidTr="00F97E72">
        <w:trPr>
          <w:trHeight w:val="592"/>
        </w:trPr>
        <w:tc>
          <w:tcPr>
            <w:tcW w:w="2127" w:type="dxa"/>
            <w:vMerge w:val="restart"/>
            <w:tcBorders>
              <w:top w:val="single" w:sz="4" w:space="0" w:color="auto"/>
              <w:left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Спортивно-оздоровительное</w:t>
            </w:r>
          </w:p>
        </w:tc>
        <w:tc>
          <w:tcPr>
            <w:tcW w:w="4370" w:type="dxa"/>
            <w:tcBorders>
              <w:top w:val="single" w:sz="4" w:space="0" w:color="auto"/>
              <w:left w:val="single" w:sz="4" w:space="0" w:color="auto"/>
              <w:right w:val="single" w:sz="4" w:space="0" w:color="auto"/>
            </w:tcBorders>
            <w:hideMark/>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«Танцы с удовольствием»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850"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851"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 xml:space="preserve"> </w:t>
            </w:r>
          </w:p>
        </w:tc>
        <w:tc>
          <w:tcPr>
            <w:tcW w:w="709" w:type="dxa"/>
            <w:tcBorders>
              <w:top w:val="single" w:sz="4" w:space="0" w:color="auto"/>
              <w:left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r>
      <w:tr w:rsidR="00B56C8A" w:rsidRPr="00B56C8A" w:rsidTr="00F97E72">
        <w:trPr>
          <w:trHeight w:val="465"/>
        </w:trPr>
        <w:tc>
          <w:tcPr>
            <w:tcW w:w="2127" w:type="dxa"/>
            <w:vMerge/>
            <w:tcBorders>
              <w:left w:val="single" w:sz="4" w:space="0" w:color="auto"/>
              <w:bottom w:val="single" w:sz="4" w:space="0" w:color="auto"/>
              <w:right w:val="single" w:sz="4" w:space="0" w:color="auto"/>
            </w:tcBorders>
            <w:vAlign w:val="center"/>
          </w:tcPr>
          <w:p w:rsidR="00B56C8A" w:rsidRPr="00B56C8A" w:rsidRDefault="00B56C8A" w:rsidP="00F97E72">
            <w:pPr>
              <w:widowControl w:val="0"/>
              <w:autoSpaceDE w:val="0"/>
              <w:autoSpaceDN w:val="0"/>
              <w:adjustRightInd w:val="0"/>
              <w:rPr>
                <w:rFonts w:ascii="Times New Roman" w:eastAsiaTheme="minorEastAsia" w:hAnsi="Times New Roman"/>
                <w:sz w:val="24"/>
                <w:szCs w:val="24"/>
              </w:rPr>
            </w:pPr>
          </w:p>
        </w:tc>
        <w:tc>
          <w:tcPr>
            <w:tcW w:w="4370" w:type="dxa"/>
            <w:tcBorders>
              <w:top w:val="single" w:sz="4" w:space="0" w:color="auto"/>
              <w:left w:val="single" w:sz="4" w:space="0" w:color="auto"/>
              <w:bottom w:val="single" w:sz="4" w:space="0" w:color="auto"/>
              <w:right w:val="single" w:sz="4" w:space="0" w:color="auto"/>
            </w:tcBorders>
          </w:tcPr>
          <w:p w:rsidR="00B56C8A" w:rsidRPr="00B56C8A" w:rsidRDefault="00B56C8A" w:rsidP="00B56C8A">
            <w:pPr>
              <w:widowControl w:val="0"/>
              <w:autoSpaceDE w:val="0"/>
              <w:autoSpaceDN w:val="0"/>
              <w:adjustRightInd w:val="0"/>
              <w:spacing w:line="322" w:lineRule="exact"/>
              <w:rPr>
                <w:rFonts w:ascii="Times New Roman" w:eastAsiaTheme="minorEastAsia" w:hAnsi="Times New Roman"/>
                <w:sz w:val="24"/>
                <w:szCs w:val="24"/>
              </w:rPr>
            </w:pPr>
            <w:r w:rsidRPr="00B56C8A">
              <w:rPr>
                <w:rFonts w:ascii="Times New Roman" w:eastAsiaTheme="minorEastAsia" w:hAnsi="Times New Roman"/>
                <w:sz w:val="24"/>
                <w:szCs w:val="24"/>
              </w:rPr>
              <w:t xml:space="preserve">«Шахматы» </w:t>
            </w:r>
            <w:r>
              <w:rPr>
                <w:rFonts w:ascii="Times New Roman" w:eastAsiaTheme="minorEastAsia" w:hAnsi="Times New Roman"/>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r w:rsidRPr="00B56C8A">
              <w:rPr>
                <w:rFonts w:ascii="Times New Roman" w:eastAsiaTheme="minorEastAsia"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sz w:val="24"/>
                <w:szCs w:val="24"/>
              </w:rPr>
            </w:pPr>
          </w:p>
        </w:tc>
      </w:tr>
      <w:tr w:rsidR="00B56C8A" w:rsidRPr="00B56C8A" w:rsidTr="00B56C8A">
        <w:trPr>
          <w:trHeight w:val="372"/>
        </w:trPr>
        <w:tc>
          <w:tcPr>
            <w:tcW w:w="2127" w:type="dxa"/>
            <w:tcBorders>
              <w:top w:val="nil"/>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b/>
                <w:sz w:val="24"/>
                <w:szCs w:val="24"/>
              </w:rPr>
            </w:pPr>
            <w:r w:rsidRPr="00B56C8A">
              <w:rPr>
                <w:rFonts w:ascii="Times New Roman" w:eastAsiaTheme="minorEastAsia" w:hAnsi="Times New Roman"/>
                <w:b/>
                <w:sz w:val="24"/>
                <w:szCs w:val="24"/>
              </w:rPr>
              <w:t>ИТОГО</w:t>
            </w:r>
          </w:p>
        </w:tc>
        <w:tc>
          <w:tcPr>
            <w:tcW w:w="4370" w:type="dxa"/>
            <w:tcBorders>
              <w:top w:val="nil"/>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spacing w:line="322" w:lineRule="exact"/>
              <w:rPr>
                <w:rFonts w:ascii="Times New Roman" w:eastAsiaTheme="minorEastAsia" w:hAnsi="Times New Roman"/>
                <w:sz w:val="24"/>
                <w:szCs w:val="24"/>
              </w:rPr>
            </w:pPr>
          </w:p>
        </w:tc>
        <w:tc>
          <w:tcPr>
            <w:tcW w:w="733" w:type="dxa"/>
            <w:tcBorders>
              <w:top w:val="nil"/>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spacing w:line="322" w:lineRule="exact"/>
              <w:jc w:val="center"/>
              <w:rPr>
                <w:rFonts w:ascii="Times New Roman" w:eastAsiaTheme="minorEastAsia" w:hAnsi="Times New Roman"/>
                <w:b/>
                <w:sz w:val="24"/>
                <w:szCs w:val="24"/>
              </w:rPr>
            </w:pPr>
            <w:r w:rsidRPr="00B56C8A">
              <w:rPr>
                <w:rFonts w:ascii="Times New Roman" w:eastAsiaTheme="minorEastAsia" w:hAnsi="Times New Roman"/>
                <w:b/>
                <w:sz w:val="24"/>
                <w:szCs w:val="24"/>
              </w:rPr>
              <w:t>4</w:t>
            </w:r>
          </w:p>
        </w:tc>
        <w:tc>
          <w:tcPr>
            <w:tcW w:w="850" w:type="dxa"/>
            <w:tcBorders>
              <w:top w:val="nil"/>
              <w:left w:val="single" w:sz="4" w:space="0" w:color="auto"/>
              <w:bottom w:val="single" w:sz="4" w:space="0" w:color="auto"/>
              <w:right w:val="single" w:sz="4" w:space="0" w:color="auto"/>
            </w:tcBorders>
            <w:hideMark/>
          </w:tcPr>
          <w:p w:rsidR="00B56C8A" w:rsidRPr="00B56C8A" w:rsidRDefault="00B56C8A" w:rsidP="00F97E72">
            <w:pPr>
              <w:widowControl w:val="0"/>
              <w:autoSpaceDE w:val="0"/>
              <w:autoSpaceDN w:val="0"/>
              <w:adjustRightInd w:val="0"/>
              <w:jc w:val="center"/>
              <w:rPr>
                <w:rFonts w:ascii="Times New Roman" w:eastAsiaTheme="minorEastAsia" w:hAnsi="Times New Roman"/>
                <w:b/>
                <w:sz w:val="24"/>
                <w:szCs w:val="24"/>
              </w:rPr>
            </w:pPr>
            <w:r w:rsidRPr="00B56C8A">
              <w:rPr>
                <w:rFonts w:ascii="Times New Roman" w:eastAsiaTheme="minorEastAsia" w:hAnsi="Times New Roman"/>
                <w:b/>
                <w:sz w:val="24"/>
                <w:szCs w:val="24"/>
              </w:rPr>
              <w:t>4</w:t>
            </w:r>
          </w:p>
        </w:tc>
        <w:tc>
          <w:tcPr>
            <w:tcW w:w="851" w:type="dxa"/>
            <w:tcBorders>
              <w:top w:val="nil"/>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jc w:val="center"/>
              <w:rPr>
                <w:rFonts w:ascii="Times New Roman" w:eastAsiaTheme="minorEastAsia" w:hAnsi="Times New Roman"/>
                <w:b/>
                <w:sz w:val="24"/>
                <w:szCs w:val="24"/>
              </w:rPr>
            </w:pPr>
            <w:r w:rsidRPr="00B56C8A">
              <w:rPr>
                <w:rFonts w:ascii="Times New Roman" w:eastAsiaTheme="minorEastAsia" w:hAnsi="Times New Roman"/>
                <w:b/>
                <w:sz w:val="24"/>
                <w:szCs w:val="24"/>
              </w:rPr>
              <w:t>4</w:t>
            </w:r>
          </w:p>
        </w:tc>
        <w:tc>
          <w:tcPr>
            <w:tcW w:w="709" w:type="dxa"/>
            <w:tcBorders>
              <w:top w:val="nil"/>
              <w:left w:val="single" w:sz="4" w:space="0" w:color="auto"/>
              <w:bottom w:val="single" w:sz="4" w:space="0" w:color="auto"/>
              <w:right w:val="single" w:sz="4" w:space="0" w:color="auto"/>
            </w:tcBorders>
          </w:tcPr>
          <w:p w:rsidR="00B56C8A" w:rsidRPr="00B56C8A" w:rsidRDefault="00B56C8A" w:rsidP="00F97E72">
            <w:pPr>
              <w:widowControl w:val="0"/>
              <w:autoSpaceDE w:val="0"/>
              <w:autoSpaceDN w:val="0"/>
              <w:adjustRightInd w:val="0"/>
              <w:jc w:val="center"/>
              <w:rPr>
                <w:rFonts w:ascii="Times New Roman" w:eastAsiaTheme="minorEastAsia" w:hAnsi="Times New Roman"/>
                <w:b/>
                <w:sz w:val="24"/>
                <w:szCs w:val="24"/>
              </w:rPr>
            </w:pPr>
            <w:r w:rsidRPr="00B56C8A">
              <w:rPr>
                <w:rFonts w:ascii="Times New Roman" w:eastAsiaTheme="minorEastAsia" w:hAnsi="Times New Roman"/>
                <w:b/>
                <w:sz w:val="24"/>
                <w:szCs w:val="24"/>
              </w:rPr>
              <w:t>4</w:t>
            </w:r>
          </w:p>
        </w:tc>
      </w:tr>
    </w:tbl>
    <w:p w:rsidR="00B56C8A" w:rsidRPr="00B56C8A" w:rsidRDefault="00B56C8A" w:rsidP="00E86363">
      <w:pPr>
        <w:widowControl w:val="0"/>
        <w:shd w:val="clear" w:color="auto" w:fill="FFFFFF"/>
        <w:spacing w:after="0" w:line="240" w:lineRule="auto"/>
        <w:rPr>
          <w:rFonts w:ascii="Times New Roman" w:hAnsi="Times New Roman"/>
          <w:b/>
          <w:sz w:val="24"/>
          <w:szCs w:val="24"/>
        </w:rPr>
      </w:pPr>
    </w:p>
    <w:p w:rsidR="00B56C8A" w:rsidRPr="00B56C8A" w:rsidRDefault="00B56C8A" w:rsidP="00E86363">
      <w:pPr>
        <w:widowControl w:val="0"/>
        <w:shd w:val="clear" w:color="auto" w:fill="FFFFFF"/>
        <w:spacing w:after="0" w:line="240" w:lineRule="auto"/>
        <w:rPr>
          <w:rFonts w:ascii="Times New Roman" w:hAnsi="Times New Roman"/>
          <w:b/>
          <w:sz w:val="24"/>
          <w:szCs w:val="24"/>
        </w:rPr>
      </w:pPr>
    </w:p>
    <w:p w:rsidR="004F779C" w:rsidRPr="00B56C8A" w:rsidRDefault="00B56C8A" w:rsidP="00891432">
      <w:pPr>
        <w:spacing w:after="0" w:line="240" w:lineRule="auto"/>
        <w:ind w:firstLine="567"/>
        <w:jc w:val="both"/>
        <w:rPr>
          <w:rFonts w:ascii="Times New Roman" w:hAnsi="Times New Roman"/>
          <w:sz w:val="24"/>
          <w:szCs w:val="24"/>
        </w:rPr>
      </w:pPr>
      <w:r w:rsidRPr="00B56C8A">
        <w:rPr>
          <w:rFonts w:ascii="Times New Roman" w:hAnsi="Times New Roman"/>
          <w:b/>
          <w:sz w:val="24"/>
          <w:szCs w:val="24"/>
        </w:rPr>
        <w:t xml:space="preserve"> </w:t>
      </w:r>
      <w:r w:rsidR="004F779C" w:rsidRPr="00B56C8A">
        <w:rPr>
          <w:rFonts w:ascii="Times New Roman" w:hAnsi="Times New Roman"/>
          <w:sz w:val="24"/>
          <w:szCs w:val="24"/>
        </w:rPr>
        <w:t>Занятия проводятся в форме:</w:t>
      </w:r>
    </w:p>
    <w:p w:rsidR="004F779C" w:rsidRPr="00B56C8A" w:rsidRDefault="004F779C" w:rsidP="00891432">
      <w:pPr>
        <w:spacing w:after="0" w:line="240" w:lineRule="auto"/>
        <w:ind w:firstLine="567"/>
        <w:jc w:val="both"/>
        <w:rPr>
          <w:rFonts w:ascii="Times New Roman" w:hAnsi="Times New Roman"/>
          <w:sz w:val="24"/>
          <w:szCs w:val="24"/>
        </w:rPr>
      </w:pPr>
      <w:r w:rsidRPr="00B56C8A">
        <w:rPr>
          <w:rFonts w:ascii="Times New Roman" w:hAnsi="Times New Roman"/>
          <w:sz w:val="24"/>
          <w:szCs w:val="24"/>
        </w:rPr>
        <w:t>экскурсий (в природу, по знаменательным местам посёлка, на предприятие и т.д.), кружков, проектов</w:t>
      </w:r>
    </w:p>
    <w:p w:rsidR="004F779C" w:rsidRPr="00B56C8A" w:rsidRDefault="004F779C" w:rsidP="00891432">
      <w:pPr>
        <w:spacing w:after="0" w:line="240" w:lineRule="auto"/>
        <w:ind w:firstLine="567"/>
        <w:jc w:val="both"/>
        <w:rPr>
          <w:rFonts w:ascii="Times New Roman" w:hAnsi="Times New Roman"/>
          <w:sz w:val="24"/>
          <w:szCs w:val="24"/>
        </w:rPr>
      </w:pPr>
      <w:r w:rsidRPr="00B56C8A">
        <w:rPr>
          <w:rFonts w:ascii="Times New Roman" w:hAnsi="Times New Roman"/>
          <w:b/>
          <w:i/>
          <w:iCs/>
          <w:sz w:val="24"/>
          <w:szCs w:val="24"/>
        </w:rPr>
        <w:t>Цель внеурочной деятельности</w:t>
      </w:r>
      <w:r w:rsidRPr="00B56C8A">
        <w:rPr>
          <w:rFonts w:ascii="Times New Roman" w:hAnsi="Times New Roman"/>
          <w:i/>
          <w:iCs/>
          <w:sz w:val="24"/>
          <w:szCs w:val="24"/>
        </w:rPr>
        <w:t>:</w:t>
      </w:r>
      <w:r w:rsidRPr="00B56C8A">
        <w:rPr>
          <w:rFonts w:ascii="Times New Roman" w:hAnsi="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4F779C" w:rsidRPr="00B56C8A" w:rsidRDefault="004F779C" w:rsidP="00891432">
      <w:pPr>
        <w:spacing w:after="0" w:line="240" w:lineRule="auto"/>
        <w:ind w:firstLine="567"/>
        <w:jc w:val="both"/>
        <w:rPr>
          <w:rFonts w:ascii="Times New Roman" w:hAnsi="Times New Roman"/>
          <w:sz w:val="24"/>
          <w:szCs w:val="24"/>
        </w:rPr>
      </w:pPr>
      <w:r w:rsidRPr="00B56C8A">
        <w:rPr>
          <w:rFonts w:ascii="Times New Roman" w:hAnsi="Times New Roman"/>
          <w:sz w:val="24"/>
          <w:szCs w:val="24"/>
        </w:rPr>
        <w:t>МКОУ «</w:t>
      </w:r>
      <w:proofErr w:type="spellStart"/>
      <w:r w:rsidRPr="00B56C8A">
        <w:rPr>
          <w:rFonts w:ascii="Times New Roman" w:hAnsi="Times New Roman"/>
          <w:sz w:val="24"/>
          <w:szCs w:val="24"/>
        </w:rPr>
        <w:t>Сомовская</w:t>
      </w:r>
      <w:proofErr w:type="spellEnd"/>
      <w:r w:rsidRPr="00B56C8A">
        <w:rPr>
          <w:rFonts w:ascii="Times New Roman" w:hAnsi="Times New Roman"/>
          <w:sz w:val="24"/>
          <w:szCs w:val="24"/>
        </w:rPr>
        <w:t xml:space="preserve"> ООШ»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w:t>
      </w:r>
    </w:p>
    <w:tbl>
      <w:tblPr>
        <w:tblW w:w="10396"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7971"/>
      </w:tblGrid>
      <w:tr w:rsidR="004F779C" w:rsidRPr="00B56C8A" w:rsidTr="001933AA">
        <w:trPr>
          <w:jc w:val="center"/>
        </w:trPr>
        <w:tc>
          <w:tcPr>
            <w:tcW w:w="10396" w:type="dxa"/>
            <w:gridSpan w:val="2"/>
            <w:tcBorders>
              <w:top w:val="single" w:sz="4" w:space="0" w:color="auto"/>
              <w:left w:val="single" w:sz="4" w:space="0" w:color="auto"/>
              <w:bottom w:val="single" w:sz="4" w:space="0" w:color="auto"/>
              <w:right w:val="single" w:sz="4" w:space="0" w:color="auto"/>
            </w:tcBorders>
          </w:tcPr>
          <w:p w:rsidR="004F779C" w:rsidRPr="00B56C8A" w:rsidRDefault="004F779C" w:rsidP="00891432">
            <w:pPr>
              <w:pStyle w:val="a3"/>
              <w:ind w:firstLine="567"/>
              <w:jc w:val="both"/>
              <w:rPr>
                <w:b/>
                <w:sz w:val="24"/>
                <w:szCs w:val="24"/>
              </w:rPr>
            </w:pPr>
            <w:r w:rsidRPr="00B56C8A">
              <w:rPr>
                <w:b/>
                <w:sz w:val="24"/>
                <w:szCs w:val="24"/>
              </w:rPr>
              <w:t xml:space="preserve">Организация </w:t>
            </w:r>
            <w:proofErr w:type="spellStart"/>
            <w:r w:rsidRPr="00B56C8A">
              <w:rPr>
                <w:b/>
                <w:sz w:val="24"/>
                <w:szCs w:val="24"/>
              </w:rPr>
              <w:t>внеучебной</w:t>
            </w:r>
            <w:proofErr w:type="spellEnd"/>
            <w:r w:rsidRPr="00B56C8A">
              <w:rPr>
                <w:b/>
                <w:sz w:val="24"/>
                <w:szCs w:val="24"/>
              </w:rPr>
              <w:t xml:space="preserve"> деятельности</w:t>
            </w:r>
          </w:p>
          <w:p w:rsidR="004F779C" w:rsidRPr="00B56C8A" w:rsidRDefault="004F779C" w:rsidP="00891432">
            <w:pPr>
              <w:pStyle w:val="a3"/>
              <w:ind w:firstLine="567"/>
              <w:jc w:val="both"/>
              <w:rPr>
                <w:b/>
                <w:sz w:val="24"/>
                <w:szCs w:val="24"/>
              </w:rPr>
            </w:pPr>
          </w:p>
        </w:tc>
      </w:tr>
      <w:tr w:rsidR="004F779C" w:rsidRPr="00B56C8A"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B56C8A" w:rsidRDefault="004F779C" w:rsidP="00891432">
            <w:pPr>
              <w:pStyle w:val="a3"/>
              <w:ind w:firstLine="567"/>
              <w:jc w:val="both"/>
              <w:rPr>
                <w:b/>
                <w:i/>
                <w:sz w:val="24"/>
                <w:szCs w:val="24"/>
              </w:rPr>
            </w:pPr>
            <w:r w:rsidRPr="00B56C8A">
              <w:rPr>
                <w:b/>
                <w:i/>
                <w:sz w:val="24"/>
                <w:szCs w:val="24"/>
              </w:rPr>
              <w:t>Компонент организации</w:t>
            </w:r>
          </w:p>
          <w:p w:rsidR="004F779C" w:rsidRPr="00B56C8A" w:rsidRDefault="004F779C" w:rsidP="00891432">
            <w:pPr>
              <w:pStyle w:val="a3"/>
              <w:ind w:firstLine="567"/>
              <w:jc w:val="both"/>
              <w:rPr>
                <w:b/>
                <w:i/>
                <w:sz w:val="24"/>
                <w:szCs w:val="24"/>
              </w:rPr>
            </w:pPr>
            <w:r w:rsidRPr="00B56C8A">
              <w:rPr>
                <w:b/>
                <w:i/>
                <w:sz w:val="24"/>
                <w:szCs w:val="24"/>
              </w:rPr>
              <w:t>внеурочной деятельности</w:t>
            </w:r>
          </w:p>
        </w:tc>
        <w:tc>
          <w:tcPr>
            <w:tcW w:w="7971" w:type="dxa"/>
            <w:tcBorders>
              <w:top w:val="single" w:sz="4" w:space="0" w:color="auto"/>
              <w:left w:val="single" w:sz="4" w:space="0" w:color="auto"/>
              <w:bottom w:val="single" w:sz="4" w:space="0" w:color="auto"/>
              <w:right w:val="single" w:sz="4" w:space="0" w:color="auto"/>
            </w:tcBorders>
          </w:tcPr>
          <w:p w:rsidR="004F779C" w:rsidRPr="00B56C8A" w:rsidRDefault="004F779C" w:rsidP="00891432">
            <w:pPr>
              <w:pStyle w:val="a3"/>
              <w:ind w:firstLine="567"/>
              <w:jc w:val="both"/>
              <w:rPr>
                <w:b/>
                <w:i/>
                <w:sz w:val="24"/>
                <w:szCs w:val="24"/>
              </w:rPr>
            </w:pPr>
            <w:r w:rsidRPr="00B56C8A">
              <w:rPr>
                <w:b/>
                <w:i/>
                <w:sz w:val="24"/>
                <w:szCs w:val="24"/>
              </w:rPr>
              <w:t>Содержание компонента</w:t>
            </w:r>
          </w:p>
          <w:p w:rsidR="004F779C" w:rsidRPr="00B56C8A" w:rsidRDefault="004F779C" w:rsidP="00891432">
            <w:pPr>
              <w:pStyle w:val="a3"/>
              <w:ind w:firstLine="567"/>
              <w:jc w:val="both"/>
              <w:rPr>
                <w:b/>
                <w:i/>
                <w:sz w:val="24"/>
                <w:szCs w:val="24"/>
              </w:rPr>
            </w:pPr>
          </w:p>
          <w:p w:rsidR="004F779C" w:rsidRPr="00B56C8A" w:rsidRDefault="004F779C" w:rsidP="00891432">
            <w:pPr>
              <w:pStyle w:val="a3"/>
              <w:ind w:firstLine="567"/>
              <w:jc w:val="both"/>
              <w:rPr>
                <w:b/>
                <w:i/>
                <w:sz w:val="24"/>
                <w:szCs w:val="24"/>
              </w:rPr>
            </w:pPr>
          </w:p>
        </w:tc>
      </w:tr>
      <w:tr w:rsidR="004F779C" w:rsidRPr="00B56C8A"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B56C8A" w:rsidRDefault="004F779C" w:rsidP="00891432">
            <w:pPr>
              <w:pStyle w:val="a3"/>
              <w:ind w:firstLine="567"/>
              <w:jc w:val="both"/>
              <w:rPr>
                <w:b/>
                <w:i/>
                <w:sz w:val="24"/>
                <w:szCs w:val="24"/>
              </w:rPr>
            </w:pPr>
            <w:r w:rsidRPr="00B56C8A">
              <w:rPr>
                <w:b/>
                <w:i/>
                <w:sz w:val="24"/>
                <w:szCs w:val="24"/>
              </w:rPr>
              <w:t>Условия</w:t>
            </w:r>
          </w:p>
        </w:tc>
        <w:tc>
          <w:tcPr>
            <w:tcW w:w="7971" w:type="dxa"/>
            <w:tcBorders>
              <w:top w:val="single" w:sz="4" w:space="0" w:color="auto"/>
              <w:left w:val="single" w:sz="4" w:space="0" w:color="auto"/>
              <w:bottom w:val="single" w:sz="4" w:space="0" w:color="auto"/>
              <w:right w:val="single" w:sz="4" w:space="0" w:color="auto"/>
            </w:tcBorders>
            <w:hideMark/>
          </w:tcPr>
          <w:p w:rsidR="004F779C" w:rsidRPr="00B56C8A" w:rsidRDefault="004F779C" w:rsidP="00891432">
            <w:pPr>
              <w:pStyle w:val="a3"/>
              <w:ind w:firstLine="567"/>
              <w:jc w:val="both"/>
              <w:rPr>
                <w:sz w:val="24"/>
                <w:szCs w:val="24"/>
              </w:rPr>
            </w:pPr>
            <w:r w:rsidRPr="00B56C8A">
              <w:rPr>
                <w:sz w:val="24"/>
                <w:szCs w:val="24"/>
              </w:rPr>
              <w:t>- региональные особенности;</w:t>
            </w:r>
          </w:p>
          <w:p w:rsidR="004F779C" w:rsidRPr="00B56C8A" w:rsidRDefault="004F779C" w:rsidP="00891432">
            <w:pPr>
              <w:pStyle w:val="a3"/>
              <w:ind w:firstLine="567"/>
              <w:jc w:val="both"/>
              <w:rPr>
                <w:sz w:val="24"/>
                <w:szCs w:val="24"/>
              </w:rPr>
            </w:pPr>
            <w:r w:rsidRPr="00B56C8A">
              <w:rPr>
                <w:sz w:val="24"/>
                <w:szCs w:val="24"/>
              </w:rPr>
              <w:t>- социокультурная ситуация ;</w:t>
            </w:r>
          </w:p>
          <w:p w:rsidR="004F779C" w:rsidRPr="00B56C8A" w:rsidRDefault="004F779C" w:rsidP="00891432">
            <w:pPr>
              <w:pStyle w:val="a3"/>
              <w:ind w:firstLine="567"/>
              <w:jc w:val="both"/>
              <w:rPr>
                <w:sz w:val="24"/>
                <w:szCs w:val="24"/>
              </w:rPr>
            </w:pPr>
            <w:r w:rsidRPr="00B56C8A">
              <w:rPr>
                <w:sz w:val="24"/>
                <w:szCs w:val="24"/>
              </w:rPr>
              <w:t>- системы и структуры педагогической деятельности в школе;</w:t>
            </w:r>
          </w:p>
          <w:p w:rsidR="004F779C" w:rsidRPr="00B56C8A" w:rsidRDefault="004F779C" w:rsidP="00891432">
            <w:pPr>
              <w:pStyle w:val="a3"/>
              <w:ind w:firstLine="567"/>
              <w:jc w:val="both"/>
              <w:rPr>
                <w:sz w:val="24"/>
                <w:szCs w:val="24"/>
              </w:rPr>
            </w:pPr>
            <w:r w:rsidRPr="00B56C8A">
              <w:rPr>
                <w:sz w:val="24"/>
                <w:szCs w:val="24"/>
              </w:rPr>
              <w:t>- стратегии помощи и поддержки педагогических кадров,</w:t>
            </w:r>
          </w:p>
          <w:p w:rsidR="004F779C" w:rsidRPr="00B56C8A" w:rsidRDefault="004F779C" w:rsidP="00891432">
            <w:pPr>
              <w:pStyle w:val="a3"/>
              <w:ind w:firstLine="567"/>
              <w:jc w:val="both"/>
              <w:rPr>
                <w:sz w:val="24"/>
                <w:szCs w:val="24"/>
              </w:rPr>
            </w:pPr>
            <w:r w:rsidRPr="00B56C8A">
              <w:rPr>
                <w:sz w:val="24"/>
                <w:szCs w:val="24"/>
              </w:rPr>
              <w:t>детей, родителей;</w:t>
            </w:r>
          </w:p>
          <w:p w:rsidR="004F779C" w:rsidRPr="00B56C8A" w:rsidRDefault="004F779C" w:rsidP="00891432">
            <w:pPr>
              <w:pStyle w:val="a3"/>
              <w:ind w:firstLine="567"/>
              <w:jc w:val="both"/>
              <w:rPr>
                <w:sz w:val="24"/>
                <w:szCs w:val="24"/>
              </w:rPr>
            </w:pPr>
            <w:r w:rsidRPr="00B56C8A">
              <w:rPr>
                <w:sz w:val="24"/>
                <w:szCs w:val="24"/>
              </w:rPr>
              <w:t>- материально – техническое оснащение и информационно –  технологическое обеспечение школы.</w:t>
            </w:r>
          </w:p>
        </w:tc>
      </w:tr>
      <w:tr w:rsidR="004F779C" w:rsidRPr="00B56C8A"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B56C8A" w:rsidRDefault="004F779C" w:rsidP="00891432">
            <w:pPr>
              <w:pStyle w:val="a3"/>
              <w:ind w:firstLine="567"/>
              <w:jc w:val="both"/>
              <w:rPr>
                <w:b/>
                <w:i/>
                <w:sz w:val="24"/>
                <w:szCs w:val="24"/>
              </w:rPr>
            </w:pPr>
            <w:r w:rsidRPr="00B56C8A">
              <w:rPr>
                <w:b/>
                <w:i/>
                <w:sz w:val="24"/>
                <w:szCs w:val="24"/>
              </w:rPr>
              <w:t>Цели</w:t>
            </w:r>
          </w:p>
          <w:p w:rsidR="004F779C" w:rsidRPr="00B56C8A" w:rsidRDefault="004F779C" w:rsidP="00891432">
            <w:pPr>
              <w:pStyle w:val="a3"/>
              <w:ind w:firstLine="567"/>
              <w:jc w:val="both"/>
              <w:rPr>
                <w:b/>
                <w:i/>
                <w:sz w:val="24"/>
                <w:szCs w:val="24"/>
              </w:rPr>
            </w:pPr>
          </w:p>
        </w:tc>
        <w:tc>
          <w:tcPr>
            <w:tcW w:w="7971" w:type="dxa"/>
            <w:tcBorders>
              <w:top w:val="single" w:sz="4" w:space="0" w:color="auto"/>
              <w:left w:val="single" w:sz="4" w:space="0" w:color="auto"/>
              <w:bottom w:val="single" w:sz="4" w:space="0" w:color="auto"/>
              <w:right w:val="single" w:sz="4" w:space="0" w:color="auto"/>
            </w:tcBorders>
            <w:hideMark/>
          </w:tcPr>
          <w:p w:rsidR="004F779C" w:rsidRPr="00B56C8A" w:rsidRDefault="004F779C" w:rsidP="00891432">
            <w:pPr>
              <w:pStyle w:val="a3"/>
              <w:ind w:firstLine="567"/>
              <w:jc w:val="both"/>
              <w:rPr>
                <w:sz w:val="24"/>
                <w:szCs w:val="24"/>
              </w:rPr>
            </w:pPr>
            <w:r w:rsidRPr="00B56C8A">
              <w:rPr>
                <w:sz w:val="24"/>
                <w:szCs w:val="24"/>
              </w:rPr>
              <w:t>- способствовать личностному становлению учащихся;</w:t>
            </w:r>
          </w:p>
          <w:p w:rsidR="004F779C" w:rsidRPr="00B56C8A" w:rsidRDefault="004F779C" w:rsidP="00891432">
            <w:pPr>
              <w:pStyle w:val="a3"/>
              <w:ind w:firstLine="567"/>
              <w:jc w:val="both"/>
              <w:rPr>
                <w:sz w:val="24"/>
                <w:szCs w:val="24"/>
              </w:rPr>
            </w:pPr>
            <w:r w:rsidRPr="00B56C8A">
              <w:rPr>
                <w:sz w:val="24"/>
                <w:szCs w:val="24"/>
              </w:rPr>
              <w:t>- способствовать развитию творческих способностей учащихся,  предоставить возможность реализации себя в различных видах  деятельности.</w:t>
            </w:r>
          </w:p>
        </w:tc>
      </w:tr>
      <w:tr w:rsidR="004F779C" w:rsidRPr="00891432"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b/>
                <w:i/>
                <w:sz w:val="24"/>
                <w:szCs w:val="24"/>
              </w:rPr>
            </w:pPr>
            <w:r w:rsidRPr="00891432">
              <w:rPr>
                <w:b/>
                <w:i/>
                <w:sz w:val="24"/>
                <w:szCs w:val="24"/>
              </w:rPr>
              <w:t>Мотивация</w:t>
            </w:r>
          </w:p>
        </w:tc>
        <w:tc>
          <w:tcPr>
            <w:tcW w:w="797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sz w:val="24"/>
                <w:szCs w:val="24"/>
              </w:rPr>
            </w:pPr>
            <w:r w:rsidRPr="00891432">
              <w:rPr>
                <w:sz w:val="24"/>
                <w:szCs w:val="24"/>
              </w:rPr>
              <w:t xml:space="preserve">Переход системы образования на системно – </w:t>
            </w:r>
            <w:proofErr w:type="spellStart"/>
            <w:r w:rsidRPr="00891432">
              <w:rPr>
                <w:sz w:val="24"/>
                <w:szCs w:val="24"/>
              </w:rPr>
              <w:t>деятельностную</w:t>
            </w:r>
            <w:proofErr w:type="spellEnd"/>
            <w:r w:rsidRPr="00891432">
              <w:rPr>
                <w:sz w:val="24"/>
                <w:szCs w:val="24"/>
              </w:rPr>
              <w:t xml:space="preserve">  </w:t>
            </w:r>
            <w:r w:rsidRPr="00891432">
              <w:rPr>
                <w:sz w:val="24"/>
                <w:szCs w:val="24"/>
              </w:rPr>
              <w:lastRenderedPageBreak/>
              <w:t>парадигму.</w:t>
            </w:r>
          </w:p>
        </w:tc>
      </w:tr>
      <w:tr w:rsidR="004F779C" w:rsidRPr="00891432"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b/>
                <w:i/>
                <w:sz w:val="24"/>
                <w:szCs w:val="24"/>
              </w:rPr>
            </w:pPr>
            <w:r w:rsidRPr="00891432">
              <w:rPr>
                <w:b/>
                <w:i/>
                <w:sz w:val="24"/>
                <w:szCs w:val="24"/>
              </w:rPr>
              <w:lastRenderedPageBreak/>
              <w:t>Содержание</w:t>
            </w:r>
          </w:p>
        </w:tc>
        <w:tc>
          <w:tcPr>
            <w:tcW w:w="797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sz w:val="24"/>
                <w:szCs w:val="24"/>
              </w:rPr>
            </w:pPr>
            <w:r w:rsidRPr="00891432">
              <w:rPr>
                <w:sz w:val="24"/>
                <w:szCs w:val="24"/>
              </w:rPr>
              <w:t xml:space="preserve">Направления внеурочной деятельности: </w:t>
            </w:r>
            <w:proofErr w:type="spellStart"/>
            <w:r w:rsidRPr="00891432">
              <w:rPr>
                <w:sz w:val="24"/>
                <w:szCs w:val="24"/>
              </w:rPr>
              <w:t>общеинтеллектуальное</w:t>
            </w:r>
            <w:proofErr w:type="spellEnd"/>
            <w:r w:rsidRPr="00891432">
              <w:rPr>
                <w:sz w:val="24"/>
                <w:szCs w:val="24"/>
              </w:rPr>
              <w:t>, социальное, общекультурное.</w:t>
            </w:r>
          </w:p>
        </w:tc>
      </w:tr>
      <w:tr w:rsidR="004F779C" w:rsidRPr="00891432"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b/>
                <w:i/>
                <w:sz w:val="24"/>
                <w:szCs w:val="24"/>
              </w:rPr>
            </w:pPr>
            <w:r w:rsidRPr="00891432">
              <w:rPr>
                <w:b/>
                <w:i/>
                <w:sz w:val="24"/>
                <w:szCs w:val="24"/>
              </w:rPr>
              <w:t>Технологии</w:t>
            </w:r>
          </w:p>
        </w:tc>
        <w:tc>
          <w:tcPr>
            <w:tcW w:w="797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sz w:val="24"/>
                <w:szCs w:val="24"/>
              </w:rPr>
            </w:pPr>
            <w:r w:rsidRPr="00891432">
              <w:rPr>
                <w:sz w:val="24"/>
                <w:szCs w:val="24"/>
              </w:rPr>
              <w:t>-дифференциация по интересам;</w:t>
            </w:r>
          </w:p>
          <w:p w:rsidR="004F779C" w:rsidRPr="00891432" w:rsidRDefault="004F779C" w:rsidP="00891432">
            <w:pPr>
              <w:pStyle w:val="a3"/>
              <w:ind w:firstLine="567"/>
              <w:jc w:val="both"/>
              <w:rPr>
                <w:sz w:val="24"/>
                <w:szCs w:val="24"/>
              </w:rPr>
            </w:pPr>
            <w:r w:rsidRPr="00891432">
              <w:rPr>
                <w:sz w:val="24"/>
                <w:szCs w:val="24"/>
              </w:rPr>
              <w:t>-информационные и коммуникационные технологии;</w:t>
            </w:r>
          </w:p>
          <w:p w:rsidR="004F779C" w:rsidRPr="00891432" w:rsidRDefault="004F779C" w:rsidP="00891432">
            <w:pPr>
              <w:pStyle w:val="a3"/>
              <w:ind w:firstLine="567"/>
              <w:jc w:val="both"/>
              <w:rPr>
                <w:sz w:val="24"/>
                <w:szCs w:val="24"/>
              </w:rPr>
            </w:pPr>
            <w:r w:rsidRPr="00891432">
              <w:rPr>
                <w:sz w:val="24"/>
                <w:szCs w:val="24"/>
              </w:rPr>
              <w:t>-игровые технологии;</w:t>
            </w:r>
          </w:p>
          <w:p w:rsidR="004F779C" w:rsidRPr="00891432" w:rsidRDefault="004F779C" w:rsidP="00891432">
            <w:pPr>
              <w:pStyle w:val="a3"/>
              <w:ind w:firstLine="567"/>
              <w:jc w:val="both"/>
              <w:rPr>
                <w:sz w:val="24"/>
                <w:szCs w:val="24"/>
              </w:rPr>
            </w:pPr>
            <w:r w:rsidRPr="00891432">
              <w:rPr>
                <w:sz w:val="24"/>
                <w:szCs w:val="24"/>
              </w:rPr>
              <w:t>-обучение на основе «учебных ситуаций»;</w:t>
            </w:r>
          </w:p>
          <w:p w:rsidR="004F779C" w:rsidRPr="00891432" w:rsidRDefault="004F779C" w:rsidP="00891432">
            <w:pPr>
              <w:pStyle w:val="a3"/>
              <w:ind w:firstLine="567"/>
              <w:jc w:val="both"/>
              <w:rPr>
                <w:sz w:val="24"/>
                <w:szCs w:val="24"/>
              </w:rPr>
            </w:pPr>
            <w:r w:rsidRPr="00891432">
              <w:rPr>
                <w:sz w:val="24"/>
                <w:szCs w:val="24"/>
              </w:rPr>
              <w:t>-социально – воспитательные технологии;</w:t>
            </w:r>
          </w:p>
          <w:p w:rsidR="004F779C" w:rsidRPr="00891432" w:rsidRDefault="004F779C" w:rsidP="00891432">
            <w:pPr>
              <w:pStyle w:val="a3"/>
              <w:ind w:firstLine="567"/>
              <w:jc w:val="both"/>
              <w:rPr>
                <w:sz w:val="24"/>
                <w:szCs w:val="24"/>
              </w:rPr>
            </w:pPr>
            <w:r w:rsidRPr="00891432">
              <w:rPr>
                <w:sz w:val="24"/>
                <w:szCs w:val="24"/>
              </w:rPr>
              <w:t>-технология саморазвития личности учащихся.</w:t>
            </w:r>
          </w:p>
        </w:tc>
      </w:tr>
      <w:tr w:rsidR="004F779C" w:rsidRPr="00891432"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b/>
                <w:i/>
                <w:sz w:val="24"/>
                <w:szCs w:val="24"/>
              </w:rPr>
            </w:pPr>
            <w:r w:rsidRPr="00891432">
              <w:rPr>
                <w:b/>
                <w:i/>
                <w:sz w:val="24"/>
                <w:szCs w:val="24"/>
              </w:rPr>
              <w:t>Средства</w:t>
            </w:r>
          </w:p>
        </w:tc>
        <w:tc>
          <w:tcPr>
            <w:tcW w:w="797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sz w:val="24"/>
                <w:szCs w:val="24"/>
              </w:rPr>
            </w:pPr>
            <w:r w:rsidRPr="00891432">
              <w:rPr>
                <w:sz w:val="24"/>
                <w:szCs w:val="24"/>
              </w:rPr>
              <w:t>Образовательная среда: учебные и игровые пространства.</w:t>
            </w:r>
          </w:p>
        </w:tc>
      </w:tr>
      <w:tr w:rsidR="004F779C" w:rsidRPr="00891432" w:rsidTr="001933AA">
        <w:trPr>
          <w:jc w:val="center"/>
        </w:trPr>
        <w:tc>
          <w:tcPr>
            <w:tcW w:w="2425"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b/>
                <w:i/>
                <w:sz w:val="24"/>
                <w:szCs w:val="24"/>
              </w:rPr>
            </w:pPr>
            <w:r w:rsidRPr="00891432">
              <w:rPr>
                <w:b/>
                <w:i/>
                <w:sz w:val="24"/>
                <w:szCs w:val="24"/>
              </w:rPr>
              <w:t>Результаты</w:t>
            </w:r>
          </w:p>
        </w:tc>
        <w:tc>
          <w:tcPr>
            <w:tcW w:w="797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Style w:val="a3"/>
              <w:ind w:firstLine="567"/>
              <w:jc w:val="both"/>
              <w:rPr>
                <w:sz w:val="24"/>
                <w:szCs w:val="24"/>
              </w:rPr>
            </w:pPr>
            <w:r w:rsidRPr="00891432">
              <w:rPr>
                <w:sz w:val="24"/>
                <w:szCs w:val="24"/>
              </w:rPr>
              <w:t>Развитие личности учащегося, формирование</w:t>
            </w:r>
          </w:p>
          <w:p w:rsidR="004F779C" w:rsidRPr="00891432" w:rsidRDefault="004F779C" w:rsidP="00891432">
            <w:pPr>
              <w:pStyle w:val="a3"/>
              <w:ind w:firstLine="567"/>
              <w:jc w:val="both"/>
              <w:rPr>
                <w:sz w:val="24"/>
                <w:szCs w:val="24"/>
              </w:rPr>
            </w:pPr>
            <w:r w:rsidRPr="00891432">
              <w:rPr>
                <w:sz w:val="24"/>
                <w:szCs w:val="24"/>
              </w:rPr>
              <w:t>«компетентности  к  обновлению компетенций»:</w:t>
            </w:r>
          </w:p>
          <w:p w:rsidR="004F779C" w:rsidRPr="00891432" w:rsidRDefault="004F779C" w:rsidP="00891432">
            <w:pPr>
              <w:pStyle w:val="a3"/>
              <w:ind w:firstLine="567"/>
              <w:jc w:val="both"/>
              <w:rPr>
                <w:sz w:val="24"/>
                <w:szCs w:val="24"/>
              </w:rPr>
            </w:pPr>
            <w:r w:rsidRPr="00891432">
              <w:rPr>
                <w:sz w:val="24"/>
                <w:szCs w:val="24"/>
              </w:rPr>
              <w:t>- формирование опорной системы знаний, предметных и</w:t>
            </w:r>
          </w:p>
          <w:p w:rsidR="004F779C" w:rsidRPr="00891432" w:rsidRDefault="004F779C" w:rsidP="00891432">
            <w:pPr>
              <w:pStyle w:val="a3"/>
              <w:ind w:firstLine="567"/>
              <w:jc w:val="both"/>
              <w:rPr>
                <w:sz w:val="24"/>
                <w:szCs w:val="24"/>
              </w:rPr>
            </w:pPr>
            <w:r w:rsidRPr="00891432">
              <w:rPr>
                <w:sz w:val="24"/>
                <w:szCs w:val="24"/>
              </w:rPr>
              <w:t>универсальных учебных действий, обеспечивающих</w:t>
            </w:r>
          </w:p>
          <w:p w:rsidR="004F779C" w:rsidRPr="00891432" w:rsidRDefault="004F779C" w:rsidP="00891432">
            <w:pPr>
              <w:pStyle w:val="a3"/>
              <w:ind w:firstLine="567"/>
              <w:jc w:val="both"/>
              <w:rPr>
                <w:sz w:val="24"/>
                <w:szCs w:val="24"/>
              </w:rPr>
            </w:pPr>
            <w:r w:rsidRPr="00891432">
              <w:rPr>
                <w:sz w:val="24"/>
                <w:szCs w:val="24"/>
              </w:rPr>
              <w:t>возможность продолжения образования в основной школе;</w:t>
            </w:r>
          </w:p>
          <w:p w:rsidR="004F779C" w:rsidRPr="00891432" w:rsidRDefault="004F779C" w:rsidP="00891432">
            <w:pPr>
              <w:pStyle w:val="a3"/>
              <w:ind w:firstLine="567"/>
              <w:jc w:val="both"/>
              <w:rPr>
                <w:sz w:val="24"/>
                <w:szCs w:val="24"/>
              </w:rPr>
            </w:pPr>
            <w:r w:rsidRPr="00891432">
              <w:rPr>
                <w:sz w:val="24"/>
                <w:szCs w:val="24"/>
              </w:rPr>
              <w:t>- воспитание умения учиться – способности к</w:t>
            </w:r>
          </w:p>
          <w:p w:rsidR="004F779C" w:rsidRPr="00891432" w:rsidRDefault="004F779C" w:rsidP="00891432">
            <w:pPr>
              <w:pStyle w:val="a3"/>
              <w:ind w:firstLine="567"/>
              <w:jc w:val="both"/>
              <w:rPr>
                <w:sz w:val="24"/>
                <w:szCs w:val="24"/>
              </w:rPr>
            </w:pPr>
            <w:r w:rsidRPr="00891432">
              <w:rPr>
                <w:sz w:val="24"/>
                <w:szCs w:val="24"/>
              </w:rPr>
              <w:t>самоорганизации с  целью решения жизненных задач;</w:t>
            </w:r>
          </w:p>
          <w:p w:rsidR="004F779C" w:rsidRPr="00891432" w:rsidRDefault="004F779C" w:rsidP="00891432">
            <w:pPr>
              <w:pStyle w:val="a3"/>
              <w:ind w:firstLine="567"/>
              <w:jc w:val="both"/>
              <w:rPr>
                <w:sz w:val="24"/>
                <w:szCs w:val="24"/>
              </w:rPr>
            </w:pPr>
            <w:r w:rsidRPr="00891432">
              <w:rPr>
                <w:sz w:val="24"/>
                <w:szCs w:val="24"/>
              </w:rPr>
              <w:t>- индивидуальный прогресс в основных сферах личностного</w:t>
            </w:r>
          </w:p>
          <w:p w:rsidR="004F779C" w:rsidRPr="00891432" w:rsidRDefault="004F779C" w:rsidP="00891432">
            <w:pPr>
              <w:pStyle w:val="a3"/>
              <w:ind w:firstLine="567"/>
              <w:jc w:val="both"/>
              <w:rPr>
                <w:sz w:val="24"/>
                <w:szCs w:val="24"/>
              </w:rPr>
            </w:pPr>
            <w:r w:rsidRPr="00891432">
              <w:rPr>
                <w:sz w:val="24"/>
                <w:szCs w:val="24"/>
              </w:rPr>
              <w:t xml:space="preserve">развития – эмоциональной, познавательной, </w:t>
            </w:r>
            <w:proofErr w:type="spellStart"/>
            <w:r w:rsidRPr="00891432">
              <w:rPr>
                <w:sz w:val="24"/>
                <w:szCs w:val="24"/>
              </w:rPr>
              <w:t>саморегуляции</w:t>
            </w:r>
            <w:proofErr w:type="spellEnd"/>
            <w:r w:rsidRPr="00891432">
              <w:rPr>
                <w:sz w:val="24"/>
                <w:szCs w:val="24"/>
              </w:rPr>
              <w:t>.</w:t>
            </w:r>
          </w:p>
        </w:tc>
      </w:tr>
    </w:tbl>
    <w:p w:rsidR="004F779C" w:rsidRPr="00891432" w:rsidRDefault="004F779C" w:rsidP="00891432">
      <w:pPr>
        <w:spacing w:after="0" w:line="240" w:lineRule="auto"/>
        <w:ind w:firstLine="567"/>
        <w:jc w:val="both"/>
        <w:rPr>
          <w:rFonts w:ascii="Times New Roman" w:hAnsi="Times New Roman"/>
          <w:sz w:val="24"/>
          <w:szCs w:val="24"/>
          <w:lang w:val="en-US"/>
        </w:rPr>
      </w:pPr>
    </w:p>
    <w:p w:rsidR="004F779C" w:rsidRPr="00891432" w:rsidRDefault="004F779C" w:rsidP="00891432">
      <w:pPr>
        <w:framePr w:hSpace="180" w:wrap="around" w:vAnchor="text" w:hAnchor="margin" w:xAlign="center" w:y="399"/>
        <w:spacing w:after="0" w:line="240" w:lineRule="auto"/>
        <w:ind w:firstLine="567"/>
        <w:jc w:val="both"/>
        <w:rPr>
          <w:rFonts w:ascii="Times New Roman" w:hAnsi="Times New Roman"/>
          <w:sz w:val="24"/>
          <w:szCs w:val="24"/>
        </w:rPr>
      </w:pP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b/>
          <w:sz w:val="24"/>
          <w:szCs w:val="24"/>
        </w:rPr>
        <w:t xml:space="preserve">3.2.3. </w:t>
      </w:r>
      <w:r w:rsidR="000D20A8">
        <w:rPr>
          <w:rFonts w:ascii="Times New Roman" w:hAnsi="Times New Roman"/>
          <w:b/>
          <w:sz w:val="24"/>
          <w:szCs w:val="24"/>
        </w:rPr>
        <w:t>Характеристика основных</w:t>
      </w:r>
      <w:r w:rsidRPr="00891432">
        <w:rPr>
          <w:rFonts w:ascii="Times New Roman" w:hAnsi="Times New Roman"/>
          <w:b/>
          <w:sz w:val="24"/>
          <w:szCs w:val="24"/>
        </w:rPr>
        <w:t xml:space="preserve"> </w:t>
      </w:r>
      <w:r w:rsidR="000D20A8">
        <w:rPr>
          <w:rFonts w:ascii="Times New Roman" w:hAnsi="Times New Roman"/>
          <w:b/>
          <w:sz w:val="24"/>
          <w:szCs w:val="24"/>
        </w:rPr>
        <w:t>направлений</w:t>
      </w:r>
      <w:r w:rsidRPr="00891432">
        <w:rPr>
          <w:rFonts w:ascii="Times New Roman" w:hAnsi="Times New Roman"/>
          <w:b/>
          <w:sz w:val="24"/>
          <w:szCs w:val="24"/>
        </w:rPr>
        <w:t xml:space="preserve"> </w:t>
      </w:r>
      <w:r w:rsidRPr="00891432">
        <w:rPr>
          <w:rFonts w:ascii="Times New Roman" w:hAnsi="Times New Roman"/>
          <w:b/>
          <w:bCs/>
          <w:sz w:val="24"/>
          <w:szCs w:val="24"/>
        </w:rPr>
        <w:t> внеурочной деятельности.</w:t>
      </w:r>
    </w:p>
    <w:p w:rsidR="004F779C" w:rsidRPr="00891432" w:rsidRDefault="00096460" w:rsidP="00096460">
      <w:pPr>
        <w:spacing w:after="0" w:line="240" w:lineRule="auto"/>
        <w:jc w:val="both"/>
        <w:rPr>
          <w:rFonts w:ascii="Times New Roman" w:hAnsi="Times New Roman"/>
          <w:sz w:val="24"/>
          <w:szCs w:val="24"/>
        </w:rPr>
      </w:pPr>
      <w:r>
        <w:rPr>
          <w:rFonts w:ascii="Times New Roman" w:hAnsi="Times New Roman"/>
          <w:sz w:val="24"/>
          <w:szCs w:val="24"/>
        </w:rPr>
        <w:t xml:space="preserve"> В</w:t>
      </w:r>
      <w:r w:rsidR="004F779C" w:rsidRPr="00891432">
        <w:rPr>
          <w:rFonts w:ascii="Times New Roman" w:hAnsi="Times New Roman"/>
          <w:sz w:val="24"/>
          <w:szCs w:val="24"/>
        </w:rPr>
        <w:t>неурочная деятельность  представлена  следующими  направлениями:</w:t>
      </w:r>
    </w:p>
    <w:p w:rsidR="004F779C" w:rsidRPr="00891432" w:rsidRDefault="004F779C" w:rsidP="00891432">
      <w:pPr>
        <w:spacing w:after="0" w:line="240" w:lineRule="auto"/>
        <w:ind w:firstLine="567"/>
        <w:jc w:val="both"/>
        <w:rPr>
          <w:rFonts w:ascii="Times New Roman" w:hAnsi="Times New Roman"/>
          <w:sz w:val="24"/>
          <w:szCs w:val="24"/>
        </w:rPr>
      </w:pPr>
    </w:p>
    <w:tbl>
      <w:tblPr>
        <w:tblpPr w:leftFromText="180" w:rightFromText="180" w:vertAnchor="text" w:horzAnchor="margin" w:tblpY="79"/>
        <w:tblOverlap w:val="never"/>
        <w:tblW w:w="1050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811"/>
      </w:tblGrid>
      <w:tr w:rsidR="004F779C" w:rsidRPr="00891432" w:rsidTr="001933AA">
        <w:trPr>
          <w:trHeight w:val="306"/>
        </w:trPr>
        <w:tc>
          <w:tcPr>
            <w:tcW w:w="2689" w:type="dxa"/>
            <w:tcBorders>
              <w:top w:val="single" w:sz="4" w:space="0" w:color="auto"/>
              <w:left w:val="single" w:sz="4" w:space="0" w:color="auto"/>
              <w:bottom w:val="single" w:sz="4" w:space="0" w:color="auto"/>
              <w:right w:val="single" w:sz="4" w:space="0" w:color="auto"/>
            </w:tcBorders>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b/>
                <w:i/>
                <w:sz w:val="24"/>
                <w:szCs w:val="24"/>
              </w:rPr>
            </w:pPr>
            <w:r w:rsidRPr="00891432">
              <w:rPr>
                <w:rFonts w:ascii="Times New Roman" w:hAnsi="Times New Roman"/>
                <w:b/>
                <w:i/>
                <w:sz w:val="24"/>
                <w:szCs w:val="24"/>
              </w:rPr>
              <w:t>Направления</w:t>
            </w:r>
          </w:p>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b/>
                <w:i/>
                <w:sz w:val="24"/>
                <w:szCs w:val="24"/>
              </w:rPr>
            </w:pPr>
          </w:p>
        </w:tc>
        <w:tc>
          <w:tcPr>
            <w:tcW w:w="781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b/>
                <w:i/>
                <w:sz w:val="24"/>
                <w:szCs w:val="24"/>
              </w:rPr>
            </w:pPr>
            <w:r w:rsidRPr="00891432">
              <w:rPr>
                <w:rFonts w:ascii="Times New Roman" w:hAnsi="Times New Roman"/>
                <w:b/>
                <w:i/>
                <w:sz w:val="24"/>
                <w:szCs w:val="24"/>
              </w:rPr>
              <w:t>Решаемые задачи</w:t>
            </w:r>
          </w:p>
        </w:tc>
      </w:tr>
      <w:tr w:rsidR="004F779C" w:rsidRPr="00891432" w:rsidTr="001933AA">
        <w:trPr>
          <w:trHeight w:val="306"/>
        </w:trPr>
        <w:tc>
          <w:tcPr>
            <w:tcW w:w="2689"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Спортивно-оздоровительное: спортивные секции по ОФП</w:t>
            </w:r>
          </w:p>
        </w:tc>
        <w:tc>
          <w:tcPr>
            <w:tcW w:w="7811" w:type="dxa"/>
            <w:tcBorders>
              <w:top w:val="single" w:sz="4" w:space="0" w:color="auto"/>
              <w:left w:val="single" w:sz="4" w:space="0" w:color="auto"/>
              <w:bottom w:val="single" w:sz="4" w:space="0" w:color="auto"/>
              <w:right w:val="single" w:sz="4" w:space="0" w:color="auto"/>
            </w:tcBorders>
          </w:tcPr>
          <w:p w:rsidR="004F779C" w:rsidRPr="00891432" w:rsidRDefault="004F779C" w:rsidP="00891432">
            <w:pPr>
              <w:pBdr>
                <w:right w:val="single" w:sz="4" w:space="4" w:color="auto"/>
              </w:pBdr>
              <w:spacing w:after="0" w:line="240" w:lineRule="auto"/>
              <w:ind w:firstLine="567"/>
              <w:jc w:val="both"/>
              <w:rPr>
                <w:rFonts w:ascii="Times New Roman" w:hAnsi="Times New Roman"/>
                <w:sz w:val="24"/>
                <w:szCs w:val="24"/>
              </w:rPr>
            </w:pPr>
            <w:r w:rsidRPr="00891432">
              <w:rPr>
                <w:rFonts w:ascii="Times New Roman" w:hAnsi="Times New Roman"/>
                <w:sz w:val="24"/>
                <w:szCs w:val="24"/>
              </w:rPr>
              <w:t>Спортивно-оздоровительное направление есть процесс</w:t>
            </w:r>
          </w:p>
          <w:p w:rsidR="004F779C" w:rsidRPr="00891432" w:rsidRDefault="004F779C" w:rsidP="00891432">
            <w:pPr>
              <w:pBdr>
                <w:right w:val="single" w:sz="4" w:space="4" w:color="auto"/>
              </w:pBdr>
              <w:spacing w:after="0" w:line="240" w:lineRule="auto"/>
              <w:ind w:firstLine="567"/>
              <w:jc w:val="both"/>
              <w:rPr>
                <w:rFonts w:ascii="Times New Roman" w:hAnsi="Times New Roman"/>
                <w:sz w:val="24"/>
                <w:szCs w:val="24"/>
              </w:rPr>
            </w:pPr>
            <w:r w:rsidRPr="00891432">
              <w:rPr>
                <w:rFonts w:ascii="Times New Roman" w:hAnsi="Times New Roman"/>
                <w:sz w:val="24"/>
                <w:szCs w:val="24"/>
              </w:rPr>
              <w:t>организации оздоровительной и познавательной деятельности,</w:t>
            </w:r>
          </w:p>
          <w:p w:rsidR="004F779C" w:rsidRPr="00891432" w:rsidRDefault="004F779C" w:rsidP="00891432">
            <w:pPr>
              <w:pBdr>
                <w:right w:val="single" w:sz="4" w:space="4" w:color="auto"/>
              </w:pBdr>
              <w:spacing w:after="0" w:line="240" w:lineRule="auto"/>
              <w:ind w:firstLine="567"/>
              <w:jc w:val="both"/>
              <w:rPr>
                <w:rFonts w:ascii="Times New Roman" w:hAnsi="Times New Roman"/>
                <w:sz w:val="24"/>
                <w:szCs w:val="24"/>
              </w:rPr>
            </w:pPr>
            <w:r w:rsidRPr="00891432">
              <w:rPr>
                <w:rFonts w:ascii="Times New Roman" w:hAnsi="Times New Roman"/>
                <w:sz w:val="24"/>
                <w:szCs w:val="24"/>
              </w:rPr>
              <w:t>направленной на развитие физических сил и здоровья,</w:t>
            </w:r>
          </w:p>
          <w:p w:rsidR="004F779C" w:rsidRPr="00891432" w:rsidRDefault="004F779C" w:rsidP="00891432">
            <w:pPr>
              <w:pBdr>
                <w:right w:val="single" w:sz="4" w:space="4" w:color="auto"/>
              </w:pBdr>
              <w:spacing w:after="0" w:line="240" w:lineRule="auto"/>
              <w:ind w:firstLine="567"/>
              <w:jc w:val="both"/>
              <w:rPr>
                <w:rFonts w:ascii="Times New Roman" w:hAnsi="Times New Roman"/>
                <w:sz w:val="24"/>
                <w:szCs w:val="24"/>
              </w:rPr>
            </w:pPr>
            <w:r w:rsidRPr="00891432">
              <w:rPr>
                <w:rFonts w:ascii="Times New Roman" w:hAnsi="Times New Roman"/>
                <w:sz w:val="24"/>
                <w:szCs w:val="24"/>
              </w:rPr>
              <w:t>выработку гигиенических навыков и здорового образа жизни.</w:t>
            </w:r>
          </w:p>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p>
        </w:tc>
      </w:tr>
      <w:tr w:rsidR="004F779C" w:rsidRPr="00891432" w:rsidTr="001933AA">
        <w:trPr>
          <w:trHeight w:val="306"/>
        </w:trPr>
        <w:tc>
          <w:tcPr>
            <w:tcW w:w="2689"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Общекультурное</w:t>
            </w:r>
          </w:p>
        </w:tc>
        <w:tc>
          <w:tcPr>
            <w:tcW w:w="781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Развитие творческих возможностей учащегося, с учетом его</w:t>
            </w:r>
          </w:p>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возрастных и внутренних психологических наклонностей.</w:t>
            </w:r>
          </w:p>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Формирование эстетического вкуса.</w:t>
            </w:r>
          </w:p>
        </w:tc>
      </w:tr>
      <w:tr w:rsidR="004F779C" w:rsidRPr="00891432" w:rsidTr="001933AA">
        <w:trPr>
          <w:trHeight w:val="306"/>
        </w:trPr>
        <w:tc>
          <w:tcPr>
            <w:tcW w:w="2689"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proofErr w:type="spellStart"/>
            <w:r w:rsidRPr="00891432">
              <w:rPr>
                <w:rFonts w:ascii="Times New Roman" w:hAnsi="Times New Roman"/>
                <w:sz w:val="24"/>
                <w:szCs w:val="24"/>
              </w:rPr>
              <w:t>Общеинтеллектуальное</w:t>
            </w:r>
            <w:proofErr w:type="spellEnd"/>
          </w:p>
        </w:tc>
        <w:tc>
          <w:tcPr>
            <w:tcW w:w="781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Обогащение запаса учащихся научными понятиями и законами, способствование формированию мировоззрения, функциональной грамотности</w:t>
            </w:r>
          </w:p>
        </w:tc>
      </w:tr>
      <w:tr w:rsidR="004F779C" w:rsidRPr="00891432" w:rsidTr="001933AA">
        <w:trPr>
          <w:trHeight w:val="258"/>
        </w:trPr>
        <w:tc>
          <w:tcPr>
            <w:tcW w:w="2689"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Социальное</w:t>
            </w:r>
          </w:p>
        </w:tc>
        <w:tc>
          <w:tcPr>
            <w:tcW w:w="781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Развитие положительного потенциала личности обучающихся</w:t>
            </w:r>
          </w:p>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в рамках деятельности общешкольного коллектива</w:t>
            </w:r>
          </w:p>
        </w:tc>
      </w:tr>
      <w:tr w:rsidR="004F779C" w:rsidRPr="00891432" w:rsidTr="001933AA">
        <w:trPr>
          <w:trHeight w:val="288"/>
        </w:trPr>
        <w:tc>
          <w:tcPr>
            <w:tcW w:w="2689"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Духовно-нравственное</w:t>
            </w:r>
          </w:p>
        </w:tc>
        <w:tc>
          <w:tcPr>
            <w:tcW w:w="7811" w:type="dxa"/>
            <w:tcBorders>
              <w:top w:val="single" w:sz="4" w:space="0" w:color="auto"/>
              <w:left w:val="single" w:sz="4" w:space="0" w:color="auto"/>
              <w:bottom w:val="single" w:sz="4" w:space="0" w:color="auto"/>
              <w:right w:val="single" w:sz="4" w:space="0" w:color="auto"/>
            </w:tcBorders>
            <w:hideMark/>
          </w:tcPr>
          <w:p w:rsidR="004F779C" w:rsidRPr="00891432" w:rsidRDefault="004F779C" w:rsidP="00891432">
            <w:pPr>
              <w:pBdr>
                <w:right w:val="single" w:sz="4" w:space="4" w:color="auto"/>
              </w:pBdr>
              <w:tabs>
                <w:tab w:val="left" w:pos="4500"/>
                <w:tab w:val="left" w:pos="9180"/>
                <w:tab w:val="left" w:pos="9360"/>
              </w:tabs>
              <w:spacing w:after="0" w:line="240" w:lineRule="auto"/>
              <w:ind w:firstLine="567"/>
              <w:jc w:val="both"/>
              <w:rPr>
                <w:rFonts w:ascii="Times New Roman" w:hAnsi="Times New Roman"/>
                <w:sz w:val="24"/>
                <w:szCs w:val="24"/>
              </w:rPr>
            </w:pPr>
            <w:r w:rsidRPr="00891432">
              <w:rPr>
                <w:rFonts w:ascii="Times New Roman" w:hAnsi="Times New Roman"/>
                <w:sz w:val="24"/>
                <w:szCs w:val="24"/>
              </w:rPr>
              <w:t>Приобщение к базовым общечеловеческим ценностям, ценностям семьи</w:t>
            </w:r>
          </w:p>
        </w:tc>
      </w:tr>
    </w:tbl>
    <w:p w:rsidR="004F779C" w:rsidRPr="00891432" w:rsidRDefault="004F779C" w:rsidP="00891432">
      <w:pPr>
        <w:shd w:val="clear" w:color="auto" w:fill="FFFFFF"/>
        <w:spacing w:after="0" w:line="240" w:lineRule="auto"/>
        <w:jc w:val="both"/>
        <w:rPr>
          <w:rFonts w:ascii="Times New Roman" w:hAnsi="Times New Roman"/>
          <w:color w:val="000000"/>
          <w:sz w:val="24"/>
          <w:szCs w:val="24"/>
        </w:rPr>
      </w:pPr>
    </w:p>
    <w:p w:rsidR="004F779C" w:rsidRPr="00891432" w:rsidRDefault="004F779C" w:rsidP="00891432">
      <w:pPr>
        <w:autoSpaceDE w:val="0"/>
        <w:autoSpaceDN w:val="0"/>
        <w:adjustRightInd w:val="0"/>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rPr>
        <w:t xml:space="preserve">Модель внеурочной деятельности на основе оптимизации </w:t>
      </w:r>
      <w:r w:rsidRPr="00891432">
        <w:rPr>
          <w:rFonts w:ascii="Times New Roman" w:hAnsi="Times New Roman"/>
          <w:color w:val="000000"/>
          <w:sz w:val="24"/>
          <w:szCs w:val="24"/>
        </w:rPr>
        <w:t>всех внутренних ресурсов включает участие разных категорий педагогических работников данного учреждения (учителя, педагог-библиотекарь, классный руководитель).</w:t>
      </w:r>
    </w:p>
    <w:p w:rsidR="004F779C" w:rsidRPr="00891432" w:rsidRDefault="004F779C" w:rsidP="00891432">
      <w:pPr>
        <w:autoSpaceDE w:val="0"/>
        <w:autoSpaceDN w:val="0"/>
        <w:adjustRightInd w:val="0"/>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В этом случае координирующую роль выполняет, как правило, классный руководитель, который в соответствии со своими функциями и задачами:</w:t>
      </w:r>
    </w:p>
    <w:p w:rsidR="004F779C" w:rsidRPr="00891432" w:rsidRDefault="004F779C" w:rsidP="00666726">
      <w:pPr>
        <w:numPr>
          <w:ilvl w:val="0"/>
          <w:numId w:val="27"/>
        </w:numPr>
        <w:tabs>
          <w:tab w:val="left" w:pos="192"/>
        </w:tabs>
        <w:autoSpaceDE w:val="0"/>
        <w:autoSpaceDN w:val="0"/>
        <w:adjustRightInd w:val="0"/>
        <w:spacing w:after="0" w:line="240" w:lineRule="auto"/>
        <w:jc w:val="both"/>
        <w:rPr>
          <w:rFonts w:ascii="Times New Roman" w:hAnsi="Times New Roman"/>
          <w:color w:val="000000"/>
          <w:sz w:val="24"/>
          <w:szCs w:val="24"/>
        </w:rPr>
      </w:pPr>
      <w:r w:rsidRPr="00891432">
        <w:rPr>
          <w:rFonts w:ascii="Times New Roman" w:hAnsi="Times New Roman"/>
          <w:color w:val="000000"/>
          <w:sz w:val="24"/>
          <w:szCs w:val="24"/>
        </w:rPr>
        <w:t>взаимодействует с педагогическими работниками, а также учебно-вспомогательным персоналом общеобразовательного учреждения;</w:t>
      </w:r>
    </w:p>
    <w:p w:rsidR="004F779C" w:rsidRPr="00891432" w:rsidRDefault="004F779C" w:rsidP="00666726">
      <w:pPr>
        <w:numPr>
          <w:ilvl w:val="0"/>
          <w:numId w:val="27"/>
        </w:numPr>
        <w:tabs>
          <w:tab w:val="left" w:pos="192"/>
        </w:tabs>
        <w:autoSpaceDE w:val="0"/>
        <w:autoSpaceDN w:val="0"/>
        <w:adjustRightInd w:val="0"/>
        <w:spacing w:after="0" w:line="240" w:lineRule="auto"/>
        <w:jc w:val="both"/>
        <w:rPr>
          <w:rFonts w:ascii="Times New Roman" w:hAnsi="Times New Roman"/>
          <w:color w:val="000000"/>
          <w:sz w:val="24"/>
          <w:szCs w:val="24"/>
        </w:rPr>
      </w:pPr>
      <w:r w:rsidRPr="00891432">
        <w:rPr>
          <w:rFonts w:ascii="Times New Roman" w:hAnsi="Times New Roman"/>
          <w:color w:val="000000"/>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4F779C" w:rsidRPr="00891432" w:rsidRDefault="004F779C" w:rsidP="00666726">
      <w:pPr>
        <w:numPr>
          <w:ilvl w:val="0"/>
          <w:numId w:val="27"/>
        </w:numPr>
        <w:tabs>
          <w:tab w:val="left" w:pos="192"/>
        </w:tabs>
        <w:autoSpaceDE w:val="0"/>
        <w:autoSpaceDN w:val="0"/>
        <w:adjustRightInd w:val="0"/>
        <w:spacing w:after="0" w:line="240" w:lineRule="auto"/>
        <w:jc w:val="both"/>
        <w:rPr>
          <w:rFonts w:ascii="Times New Roman" w:hAnsi="Times New Roman"/>
          <w:color w:val="000000"/>
          <w:sz w:val="24"/>
          <w:szCs w:val="24"/>
        </w:rPr>
      </w:pPr>
      <w:r w:rsidRPr="00891432">
        <w:rPr>
          <w:rFonts w:ascii="Times New Roman" w:hAnsi="Times New Roman"/>
          <w:color w:val="000000"/>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F779C" w:rsidRPr="00891432" w:rsidRDefault="004F779C" w:rsidP="00891432">
      <w:pPr>
        <w:tabs>
          <w:tab w:val="left" w:pos="499"/>
        </w:tabs>
        <w:autoSpaceDE w:val="0"/>
        <w:autoSpaceDN w:val="0"/>
        <w:adjustRightInd w:val="0"/>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w:t>
      </w:r>
      <w:r w:rsidRPr="00891432">
        <w:rPr>
          <w:rFonts w:ascii="Times New Roman" w:hAnsi="Times New Roman"/>
          <w:color w:val="000000"/>
          <w:sz w:val="24"/>
          <w:szCs w:val="24"/>
        </w:rPr>
        <w:tab/>
        <w:t>организует социально значимую, творческую деятельность обучающихся.</w:t>
      </w:r>
    </w:p>
    <w:p w:rsidR="004F779C" w:rsidRPr="00891432" w:rsidRDefault="004F779C" w:rsidP="00891432">
      <w:pPr>
        <w:autoSpaceDE w:val="0"/>
        <w:autoSpaceDN w:val="0"/>
        <w:adjustRightInd w:val="0"/>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lastRenderedPageBreak/>
        <w:t>Для реализации внеурочной деятельности выбраны именно эти модели для создания единого образовательного и методического пространства в образовательном учреждении, содержательного и организационного единства всех его структурных подразделений.</w:t>
      </w:r>
    </w:p>
    <w:p w:rsidR="004F779C" w:rsidRPr="00891432" w:rsidRDefault="004F779C" w:rsidP="00891432">
      <w:pPr>
        <w:tabs>
          <w:tab w:val="left" w:pos="269"/>
        </w:tabs>
        <w:autoSpaceDE w:val="0"/>
        <w:autoSpaceDN w:val="0"/>
        <w:adjustRightInd w:val="0"/>
        <w:spacing w:after="0" w:line="240" w:lineRule="auto"/>
        <w:jc w:val="both"/>
        <w:rPr>
          <w:rFonts w:ascii="Times New Roman" w:hAnsi="Times New Roman"/>
          <w:color w:val="000000"/>
          <w:sz w:val="24"/>
          <w:szCs w:val="24"/>
        </w:rPr>
      </w:pPr>
    </w:p>
    <w:p w:rsidR="004F779C" w:rsidRPr="00891432" w:rsidRDefault="004F779C" w:rsidP="00891432">
      <w:pPr>
        <w:spacing w:after="0" w:line="240" w:lineRule="auto"/>
        <w:ind w:firstLine="567"/>
        <w:jc w:val="both"/>
        <w:rPr>
          <w:rFonts w:ascii="Times New Roman" w:hAnsi="Times New Roman"/>
          <w:b/>
          <w:color w:val="000000"/>
          <w:sz w:val="24"/>
          <w:szCs w:val="24"/>
        </w:rPr>
      </w:pPr>
      <w:r w:rsidRPr="00891432">
        <w:rPr>
          <w:rFonts w:ascii="Times New Roman" w:hAnsi="Times New Roman"/>
          <w:b/>
          <w:color w:val="000000"/>
          <w:sz w:val="24"/>
          <w:szCs w:val="24"/>
        </w:rPr>
        <w:t>Управление внеурочной деятельностью</w:t>
      </w:r>
    </w:p>
    <w:p w:rsidR="004F779C" w:rsidRPr="00891432" w:rsidRDefault="004F779C" w:rsidP="00891432">
      <w:pPr>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Общее руководство внеурочной деятельностью с обучающимися в МКОУ  «</w:t>
      </w:r>
      <w:proofErr w:type="spellStart"/>
      <w:r w:rsidRPr="00891432">
        <w:rPr>
          <w:rFonts w:ascii="Times New Roman" w:hAnsi="Times New Roman"/>
          <w:color w:val="000000"/>
          <w:sz w:val="24"/>
          <w:szCs w:val="24"/>
        </w:rPr>
        <w:t>Сомовская</w:t>
      </w:r>
      <w:proofErr w:type="spellEnd"/>
      <w:r w:rsidRPr="00891432">
        <w:rPr>
          <w:rFonts w:ascii="Times New Roman" w:hAnsi="Times New Roman"/>
          <w:color w:val="000000"/>
          <w:sz w:val="24"/>
          <w:szCs w:val="24"/>
        </w:rPr>
        <w:t xml:space="preserve"> ООШ» осуществляют учителя, ответственные   за   учебную и воспитательную работу на основе своих должностных обязанностей.</w:t>
      </w:r>
    </w:p>
    <w:p w:rsidR="004F779C" w:rsidRPr="00891432" w:rsidRDefault="004F779C" w:rsidP="00891432">
      <w:pPr>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Организация внеурочной деятельности с обучающимися осуществляется на основании приказа директора школы по согласованию с Педагогическим  советом на основании обобщенной  информации по изучению спроса и предложения образовательных услуг.</w:t>
      </w:r>
    </w:p>
    <w:p w:rsidR="004F779C" w:rsidRPr="00891432" w:rsidRDefault="004F779C" w:rsidP="00891432">
      <w:pPr>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Внеурочная работа осуществляется в соответствии с расписанием, утверждённым руководителем общеобразовательного учреждения.</w:t>
      </w:r>
    </w:p>
    <w:p w:rsidR="004F779C" w:rsidRPr="00891432" w:rsidRDefault="004F779C" w:rsidP="00891432">
      <w:pPr>
        <w:spacing w:after="0" w:line="240" w:lineRule="auto"/>
        <w:ind w:firstLine="567"/>
        <w:jc w:val="both"/>
        <w:rPr>
          <w:rFonts w:ascii="Times New Roman" w:hAnsi="Times New Roman"/>
          <w:color w:val="000000"/>
          <w:sz w:val="24"/>
          <w:szCs w:val="24"/>
        </w:rPr>
      </w:pPr>
    </w:p>
    <w:p w:rsidR="004F779C" w:rsidRPr="00891432" w:rsidRDefault="004F779C" w:rsidP="00891432">
      <w:pPr>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При организации внеурочной деятельности в образовательном учреждении формирование групп для занятий осуществляется исходя из индивидуальных особенностей обучающихся, их потребностей и запросов родителей (законных представителей) по действующим нормам, учитывая возможности образовательного учреждения и образовательной среды (учреждений дополнительного образования, культуры, спорта).</w:t>
      </w:r>
    </w:p>
    <w:p w:rsidR="004F779C" w:rsidRPr="00891432" w:rsidRDefault="004F779C" w:rsidP="00891432">
      <w:pPr>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Для создания оптимальных условий реализации индивидуальных потребностей учащихся разрабатываются курсы с небольшим учебным объемом для возможности выбора курсов учащимися. Для организации внеурочной деятельности, ориентированной на индивидуализацию образования,  используется  вторая  половина дня и нелинейное расписание.</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hd w:val="clear" w:color="auto" w:fill="FFFFFF"/>
        <w:spacing w:after="0" w:line="240" w:lineRule="auto"/>
        <w:ind w:firstLine="567"/>
        <w:rPr>
          <w:rFonts w:ascii="Times New Roman" w:hAnsi="Times New Roman"/>
          <w:color w:val="000000"/>
          <w:sz w:val="24"/>
          <w:szCs w:val="24"/>
        </w:rPr>
      </w:pPr>
      <w:r w:rsidRPr="00891432">
        <w:rPr>
          <w:rFonts w:ascii="Times New Roman" w:hAnsi="Times New Roman"/>
          <w:b/>
          <w:bCs/>
          <w:color w:val="000000"/>
          <w:sz w:val="24"/>
          <w:szCs w:val="24"/>
        </w:rPr>
        <w:t>Формы оценки.</w:t>
      </w:r>
      <w:r w:rsidRPr="00891432">
        <w:rPr>
          <w:rFonts w:ascii="Times New Roman" w:hAnsi="Times New Roman"/>
          <w:color w:val="000000"/>
          <w:sz w:val="24"/>
          <w:szCs w:val="24"/>
        </w:rPr>
        <w:b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w:t>
      </w:r>
      <w:r w:rsidR="00096460">
        <w:rPr>
          <w:rFonts w:ascii="Times New Roman" w:hAnsi="Times New Roman"/>
          <w:color w:val="000000"/>
          <w:sz w:val="24"/>
          <w:szCs w:val="24"/>
        </w:rPr>
        <w:t xml:space="preserve">уровне </w:t>
      </w:r>
      <w:r w:rsidRPr="00891432">
        <w:rPr>
          <w:rFonts w:ascii="Times New Roman" w:hAnsi="Times New Roman"/>
          <w:color w:val="000000"/>
          <w:sz w:val="24"/>
          <w:szCs w:val="24"/>
        </w:rPr>
        <w:t xml:space="preserve"> начального общего образования.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i/>
          <w:iCs/>
          <w:color w:val="000000"/>
          <w:sz w:val="24"/>
          <w:szCs w:val="24"/>
        </w:rPr>
        <w:t>Особенностями системы оценки являются:</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 xml:space="preserve">комплексный подход к оценке результатов образования (оценка предметных, </w:t>
      </w:r>
      <w:proofErr w:type="spellStart"/>
      <w:r w:rsidRPr="00891432">
        <w:rPr>
          <w:rFonts w:ascii="Times New Roman" w:hAnsi="Times New Roman"/>
          <w:color w:val="000000"/>
          <w:sz w:val="24"/>
          <w:szCs w:val="24"/>
        </w:rPr>
        <w:t>метапредметных</w:t>
      </w:r>
      <w:proofErr w:type="spellEnd"/>
      <w:r w:rsidRPr="00891432">
        <w:rPr>
          <w:rFonts w:ascii="Times New Roman" w:hAnsi="Times New Roman"/>
          <w:color w:val="000000"/>
          <w:sz w:val="24"/>
          <w:szCs w:val="24"/>
        </w:rPr>
        <w:t xml:space="preserve"> и личностных результатов общего образования);</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891432">
        <w:rPr>
          <w:rFonts w:ascii="Times New Roman" w:hAnsi="Times New Roman"/>
          <w:color w:val="000000"/>
          <w:sz w:val="24"/>
          <w:szCs w:val="24"/>
        </w:rPr>
        <w:t>критериальной</w:t>
      </w:r>
      <w:proofErr w:type="spellEnd"/>
      <w:r w:rsidRPr="00891432">
        <w:rPr>
          <w:rFonts w:ascii="Times New Roman" w:hAnsi="Times New Roman"/>
          <w:color w:val="000000"/>
          <w:sz w:val="24"/>
          <w:szCs w:val="24"/>
        </w:rPr>
        <w:t xml:space="preserve"> базы оценки;</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оценка успешности освоения содержания отдельных учебных предметов на основе системно-</w:t>
      </w:r>
      <w:proofErr w:type="spellStart"/>
      <w:r w:rsidRPr="00891432">
        <w:rPr>
          <w:rFonts w:ascii="Times New Roman" w:hAnsi="Times New Roman"/>
          <w:color w:val="000000"/>
          <w:sz w:val="24"/>
          <w:szCs w:val="24"/>
        </w:rPr>
        <w:t>деятельностного</w:t>
      </w:r>
      <w:proofErr w:type="spellEnd"/>
      <w:r w:rsidRPr="00891432">
        <w:rPr>
          <w:rFonts w:ascii="Times New Roman" w:hAnsi="Times New Roman"/>
          <w:color w:val="000000"/>
          <w:sz w:val="24"/>
          <w:szCs w:val="24"/>
        </w:rPr>
        <w:t xml:space="preserve"> подхода, проявляющегося в способности к выполнению учебно-практических и учебно-познавательных задач;</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оценка динамики образовательных достижений обучающихся;</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сочетание внешней и внутренней оценки как механизма обеспечения качества образования;</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уровневый подход к разработке планируемых результатов, инструментария и представлению их;</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F779C" w:rsidRPr="00891432" w:rsidRDefault="004F779C" w:rsidP="00666726">
      <w:pPr>
        <w:numPr>
          <w:ilvl w:val="0"/>
          <w:numId w:val="24"/>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Информационная поддержка занятости учащихся в свободное от учебы время: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Оформление информационного стенда</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lastRenderedPageBreak/>
        <w:t>Родительские собрания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Создать систему информирования родителей о возможности занятий во внеурочное время.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Размещение материалов на информационных стендах.</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Экскурсии в учреждения внешкольного воспитания и обучения.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Оформление расписания работы кружков, факультативов, спортивных секций.</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Создать систему информирования учащихся и взрослых о достижениях учащихся.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Размещение копий благодарностей и грамот на информационных стендах</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Оформление стенда «Наши достижения».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Размещение на сайте школы.</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Продолжить работу над сайтом школы в Интернете.</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Работа над созданием сайта учащимися.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Курсы компьютерной грамотности для педагогов.</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Работа над созданием сайта педагогами.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Размещение мобильной информации на сайте школы.</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rPr>
        <w:t>3.2.4.Содержание воспитательной деятельности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u w:val="single"/>
        </w:rPr>
        <w:t>Формы организации внеурочной деятельностью</w:t>
      </w:r>
      <w:r w:rsidRPr="00891432">
        <w:rPr>
          <w:rFonts w:ascii="Times New Roman" w:hAnsi="Times New Roman"/>
          <w:color w:val="000000"/>
          <w:sz w:val="24"/>
          <w:szCs w:val="24"/>
        </w:rPr>
        <w:t>: художественные, культурологические,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u w:val="single"/>
        </w:rPr>
        <w:t>Результаты внеурочной деятельности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xml:space="preserve">Все виды внеурочной деятельности учащихся на </w:t>
      </w:r>
      <w:proofErr w:type="spellStart"/>
      <w:r w:rsidR="000B6897">
        <w:rPr>
          <w:rFonts w:ascii="Times New Roman" w:hAnsi="Times New Roman"/>
          <w:color w:val="000000"/>
          <w:sz w:val="24"/>
          <w:szCs w:val="24"/>
        </w:rPr>
        <w:t>уровн</w:t>
      </w:r>
      <w:proofErr w:type="spellEnd"/>
      <w:r w:rsidRPr="00891432">
        <w:rPr>
          <w:rFonts w:ascii="Times New Roman" w:hAnsi="Times New Roman"/>
          <w:color w:val="000000"/>
          <w:sz w:val="24"/>
          <w:szCs w:val="24"/>
        </w:rPr>
        <w:t xml:space="preserve"> начального общего образования строго ориентированы на воспитательные результаты.</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u w:val="single"/>
        </w:rPr>
        <w:t>Уровни результатов внеурочной деятельности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Школьник знает и понимает общественную жизнь</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(1 класс)</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Школьник ценит общественную жизнь</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(2-3 классы)</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Школьник самостоятельно действует в общественной жизни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(4 класс)</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Формирование позитивных отношений школьников к базовым ценностям общества (человек, семья, Отечество, природа, мир, знание, труд, культура).</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Получение школьником опыта самостоятельного социального действия.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hd w:val="clear" w:color="auto" w:fill="FFFFFF"/>
        <w:spacing w:after="0" w:line="240" w:lineRule="auto"/>
        <w:ind w:firstLine="567"/>
        <w:jc w:val="both"/>
        <w:rPr>
          <w:rFonts w:ascii="Times New Roman" w:hAnsi="Times New Roman"/>
          <w:b/>
          <w:color w:val="000000"/>
          <w:sz w:val="24"/>
          <w:szCs w:val="24"/>
        </w:rPr>
      </w:pPr>
      <w:r w:rsidRPr="00891432">
        <w:rPr>
          <w:rFonts w:ascii="Times New Roman" w:hAnsi="Times New Roman"/>
          <w:b/>
          <w:color w:val="000000"/>
          <w:sz w:val="24"/>
          <w:szCs w:val="24"/>
        </w:rPr>
        <w:t>3.2.5.Мониторинг эффективности внеурочной деятельности и дополнительного образования.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w:t>
      </w:r>
      <w:r w:rsidRPr="00891432">
        <w:rPr>
          <w:rFonts w:ascii="Times New Roman" w:hAnsi="Times New Roman"/>
          <w:color w:val="000000"/>
          <w:sz w:val="24"/>
          <w:szCs w:val="24"/>
        </w:rPr>
        <w:lastRenderedPageBreak/>
        <w:t>корректировку действий. Управление любой инновационной деятельностью идёт по следующим направлениям:</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организация работы с кадрами;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организация работы с ученическим коллективом;</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организация работы с родителями, общественными организациями, социальными партнёрами;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мониторинг эффективности инновационных процессов.</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Контроль результативности и эффективности будет осуществляться путем проведения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мониторинговых исследований, диагностики обучающихся, педагогов, родителей.</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rPr>
        <w:t>Целью мониторинговых исследований</w:t>
      </w:r>
      <w:r w:rsidRPr="00891432">
        <w:rPr>
          <w:rFonts w:ascii="Times New Roman" w:hAnsi="Times New Roman"/>
          <w:color w:val="000000"/>
          <w:sz w:val="24"/>
          <w:szCs w:val="24"/>
        </w:rPr>
        <w:t>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4F779C" w:rsidRPr="00891432" w:rsidRDefault="004F779C" w:rsidP="00666726">
      <w:pPr>
        <w:numPr>
          <w:ilvl w:val="0"/>
          <w:numId w:val="25"/>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рост социальной активности обучающихся;</w:t>
      </w:r>
    </w:p>
    <w:p w:rsidR="004F779C" w:rsidRPr="00891432" w:rsidRDefault="004F779C" w:rsidP="00666726">
      <w:pPr>
        <w:numPr>
          <w:ilvl w:val="0"/>
          <w:numId w:val="25"/>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рост мотивации к активной познавательной деятельности;</w:t>
      </w:r>
    </w:p>
    <w:p w:rsidR="004F779C" w:rsidRPr="00891432" w:rsidRDefault="004F779C" w:rsidP="00666726">
      <w:pPr>
        <w:numPr>
          <w:ilvl w:val="0"/>
          <w:numId w:val="25"/>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 xml:space="preserve">уровень достижения обучающимися таких образовательных результатов, как </w:t>
      </w:r>
      <w:proofErr w:type="spellStart"/>
      <w:r w:rsidRPr="00891432">
        <w:rPr>
          <w:rFonts w:ascii="Times New Roman" w:hAnsi="Times New Roman"/>
          <w:color w:val="000000"/>
          <w:sz w:val="24"/>
          <w:szCs w:val="24"/>
        </w:rPr>
        <w:t>сформированность</w:t>
      </w:r>
      <w:proofErr w:type="spellEnd"/>
      <w:r w:rsidRPr="00891432">
        <w:rPr>
          <w:rFonts w:ascii="Times New Roman" w:hAnsi="Times New Roman"/>
          <w:color w:val="000000"/>
          <w:sz w:val="24"/>
          <w:szCs w:val="24"/>
        </w:rPr>
        <w:t xml:space="preserve"> коммуникативных и исследовательских компетентностей, креативных и организационных способностей, рефлексивных навыков;</w:t>
      </w:r>
    </w:p>
    <w:p w:rsidR="004F779C" w:rsidRPr="00891432" w:rsidRDefault="004F779C" w:rsidP="00666726">
      <w:pPr>
        <w:numPr>
          <w:ilvl w:val="0"/>
          <w:numId w:val="25"/>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4F779C" w:rsidRPr="00891432" w:rsidRDefault="004F779C" w:rsidP="00666726">
      <w:pPr>
        <w:numPr>
          <w:ilvl w:val="0"/>
          <w:numId w:val="25"/>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удовлетворенность учащихся и родителей жиз</w:t>
      </w:r>
      <w:r w:rsidRPr="00891432">
        <w:rPr>
          <w:rFonts w:ascii="Times New Roman" w:hAnsi="Times New Roman"/>
          <w:color w:val="000000"/>
          <w:sz w:val="24"/>
          <w:szCs w:val="24"/>
        </w:rPr>
        <w:softHyphen/>
        <w:t>недеятельно</w:t>
      </w:r>
      <w:r w:rsidRPr="00891432">
        <w:rPr>
          <w:rFonts w:ascii="Times New Roman" w:hAnsi="Times New Roman"/>
          <w:color w:val="000000"/>
          <w:sz w:val="24"/>
          <w:szCs w:val="24"/>
        </w:rPr>
        <w:softHyphen/>
        <w:t>стью школы.</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b/>
          <w:bCs/>
          <w:color w:val="000000"/>
          <w:sz w:val="24"/>
          <w:szCs w:val="24"/>
        </w:rPr>
        <w:t>Объекты мониторинга:</w:t>
      </w:r>
    </w:p>
    <w:p w:rsidR="004F779C" w:rsidRPr="00891432" w:rsidRDefault="004F779C" w:rsidP="00666726">
      <w:pPr>
        <w:numPr>
          <w:ilvl w:val="0"/>
          <w:numId w:val="26"/>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Оценка востребованности форм и мероприятий внеклассной работы;</w:t>
      </w:r>
    </w:p>
    <w:p w:rsidR="004F779C" w:rsidRPr="00891432" w:rsidRDefault="004F779C" w:rsidP="00666726">
      <w:pPr>
        <w:numPr>
          <w:ilvl w:val="0"/>
          <w:numId w:val="26"/>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Сохранность контингента всех направлений внеурочной работы;</w:t>
      </w:r>
    </w:p>
    <w:p w:rsidR="004F779C" w:rsidRPr="00891432" w:rsidRDefault="004F779C" w:rsidP="00666726">
      <w:pPr>
        <w:numPr>
          <w:ilvl w:val="0"/>
          <w:numId w:val="26"/>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Анкетирование школьников и родителей по итогам года с целью выявления удовлетворённости воспитательными мероприятиями;</w:t>
      </w:r>
    </w:p>
    <w:p w:rsidR="004F779C" w:rsidRPr="00891432" w:rsidRDefault="004F779C" w:rsidP="00666726">
      <w:pPr>
        <w:numPr>
          <w:ilvl w:val="0"/>
          <w:numId w:val="26"/>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 xml:space="preserve">Анкетирование школьников и родителей в рамках </w:t>
      </w:r>
      <w:proofErr w:type="spellStart"/>
      <w:r w:rsidRPr="00891432">
        <w:rPr>
          <w:rFonts w:ascii="Times New Roman" w:hAnsi="Times New Roman"/>
          <w:color w:val="000000"/>
          <w:sz w:val="24"/>
          <w:szCs w:val="24"/>
        </w:rPr>
        <w:t>внутришкольного</w:t>
      </w:r>
      <w:proofErr w:type="spellEnd"/>
      <w:r w:rsidRPr="00891432">
        <w:rPr>
          <w:rFonts w:ascii="Times New Roman" w:hAnsi="Times New Roman"/>
          <w:color w:val="000000"/>
          <w:sz w:val="24"/>
          <w:szCs w:val="24"/>
        </w:rPr>
        <w:t xml:space="preserve"> контроля.</w:t>
      </w:r>
    </w:p>
    <w:p w:rsidR="004F779C" w:rsidRPr="00891432" w:rsidRDefault="004F779C" w:rsidP="00666726">
      <w:pPr>
        <w:numPr>
          <w:ilvl w:val="0"/>
          <w:numId w:val="26"/>
        </w:numPr>
        <w:shd w:val="clear" w:color="auto" w:fill="FFFFFF"/>
        <w:spacing w:after="0" w:line="240" w:lineRule="auto"/>
        <w:ind w:left="0" w:firstLine="567"/>
        <w:jc w:val="both"/>
        <w:rPr>
          <w:rFonts w:ascii="Times New Roman" w:hAnsi="Times New Roman"/>
          <w:color w:val="000000"/>
          <w:sz w:val="24"/>
          <w:szCs w:val="24"/>
        </w:rPr>
      </w:pPr>
      <w:proofErr w:type="spellStart"/>
      <w:r w:rsidRPr="00891432">
        <w:rPr>
          <w:rFonts w:ascii="Times New Roman" w:hAnsi="Times New Roman"/>
          <w:color w:val="000000"/>
          <w:sz w:val="24"/>
          <w:szCs w:val="24"/>
        </w:rPr>
        <w:t>Вовлечённость</w:t>
      </w:r>
      <w:proofErr w:type="spellEnd"/>
      <w:r w:rsidRPr="00891432">
        <w:rPr>
          <w:rFonts w:ascii="Times New Roman" w:hAnsi="Times New Roman"/>
          <w:color w:val="000000"/>
          <w:sz w:val="24"/>
          <w:szCs w:val="24"/>
        </w:rPr>
        <w:t xml:space="preserve"> обучающихся во внеурочную образовательную деятельность как на базе школы, так и вне ОУ;</w:t>
      </w:r>
    </w:p>
    <w:p w:rsidR="004F779C" w:rsidRPr="00891432" w:rsidRDefault="004F779C" w:rsidP="00666726">
      <w:pPr>
        <w:numPr>
          <w:ilvl w:val="0"/>
          <w:numId w:val="26"/>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Развитие и сплочение ученического коллектива, характер межличностных отношений;</w:t>
      </w:r>
    </w:p>
    <w:p w:rsidR="004F779C" w:rsidRPr="00891432" w:rsidRDefault="004F779C" w:rsidP="00666726">
      <w:pPr>
        <w:numPr>
          <w:ilvl w:val="0"/>
          <w:numId w:val="26"/>
        </w:numPr>
        <w:shd w:val="clear" w:color="auto" w:fill="FFFFFF"/>
        <w:spacing w:after="0" w:line="240" w:lineRule="auto"/>
        <w:ind w:left="0" w:firstLine="567"/>
        <w:jc w:val="both"/>
        <w:rPr>
          <w:rFonts w:ascii="Times New Roman" w:hAnsi="Times New Roman"/>
          <w:color w:val="000000"/>
          <w:sz w:val="24"/>
          <w:szCs w:val="24"/>
        </w:rPr>
      </w:pPr>
      <w:r w:rsidRPr="00891432">
        <w:rPr>
          <w:rFonts w:ascii="Times New Roman" w:hAnsi="Times New Roman"/>
          <w:color w:val="000000"/>
          <w:sz w:val="24"/>
          <w:szCs w:val="24"/>
        </w:rPr>
        <w:t>Результативность участия субъектов образования в целевых программах и проектах различного уровня.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Ожидаемые результаты реализации плана.</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свободного выбора детьми программ, объединений, которые близки им по природе, отвечают их внутренним потребностям;</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lastRenderedPageBreak/>
        <w:t>- помогают удовлетворить образовательные запросы, почувствовать себя успешным, реализовать и развить свои таланты, способности.</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стать активным в решении жизненных и социальных проблем, уметь нести ответственность за свой выбор;</w:t>
      </w:r>
    </w:p>
    <w:p w:rsidR="004F779C"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r w:rsidR="00E42E28">
        <w:rPr>
          <w:rFonts w:ascii="Times New Roman" w:hAnsi="Times New Roman"/>
          <w:color w:val="000000"/>
          <w:sz w:val="24"/>
          <w:szCs w:val="24"/>
        </w:rPr>
        <w:t>.</w:t>
      </w:r>
    </w:p>
    <w:p w:rsidR="00E86363" w:rsidRDefault="00E86363" w:rsidP="00E86363">
      <w:pPr>
        <w:spacing w:after="0"/>
        <w:jc w:val="center"/>
        <w:rPr>
          <w:rFonts w:ascii="Times New Roman" w:hAnsi="Times New Roman"/>
          <w:b/>
          <w:sz w:val="24"/>
          <w:szCs w:val="24"/>
        </w:rPr>
      </w:pPr>
    </w:p>
    <w:p w:rsidR="00373D53" w:rsidRDefault="00373D53" w:rsidP="00666726">
      <w:pPr>
        <w:pStyle w:val="af2"/>
        <w:numPr>
          <w:ilvl w:val="1"/>
          <w:numId w:val="16"/>
        </w:numPr>
        <w:spacing w:after="0"/>
        <w:jc w:val="center"/>
        <w:rPr>
          <w:rFonts w:ascii="Times New Roman" w:hAnsi="Times New Roman"/>
          <w:b/>
          <w:sz w:val="24"/>
          <w:szCs w:val="24"/>
        </w:rPr>
        <w:sectPr w:rsidR="00373D53" w:rsidSect="00CF47D1">
          <w:footerReference w:type="default" r:id="rId17"/>
          <w:pgSz w:w="11906" w:h="16838"/>
          <w:pgMar w:top="426" w:right="849" w:bottom="1134" w:left="1134" w:header="708" w:footer="708" w:gutter="0"/>
          <w:cols w:space="708"/>
          <w:docGrid w:linePitch="360"/>
        </w:sectPr>
      </w:pPr>
    </w:p>
    <w:p w:rsidR="00E86363" w:rsidRPr="009E5156" w:rsidRDefault="00E86363" w:rsidP="00F97E72">
      <w:pPr>
        <w:pStyle w:val="af2"/>
        <w:numPr>
          <w:ilvl w:val="1"/>
          <w:numId w:val="16"/>
        </w:numPr>
        <w:spacing w:after="0"/>
        <w:jc w:val="center"/>
        <w:rPr>
          <w:rFonts w:ascii="Times New Roman" w:hAnsi="Times New Roman"/>
          <w:b/>
        </w:rPr>
      </w:pPr>
      <w:r w:rsidRPr="009E5156">
        <w:rPr>
          <w:rFonts w:ascii="Times New Roman" w:hAnsi="Times New Roman"/>
          <w:b/>
        </w:rPr>
        <w:lastRenderedPageBreak/>
        <w:t>КАЛЕНДАРНЫЙ   УЧЕБНЫЙ   ГРАФИК   РАБОТЫ</w:t>
      </w:r>
      <w:r w:rsidR="009E5156" w:rsidRPr="009E5156">
        <w:rPr>
          <w:rFonts w:ascii="Times New Roman" w:hAnsi="Times New Roman"/>
          <w:b/>
        </w:rPr>
        <w:t xml:space="preserve"> </w:t>
      </w:r>
      <w:r w:rsidRPr="009E5156">
        <w:rPr>
          <w:rFonts w:ascii="Times New Roman" w:hAnsi="Times New Roman"/>
          <w:b/>
        </w:rPr>
        <w:t xml:space="preserve">МУНИЦИПАЛЬНОГО  КАЗЕННОГО ОБЩЕОБРАЗОВАТЕЛЬНОГО  УЧРЕЖДЕНИЯ  </w:t>
      </w:r>
    </w:p>
    <w:p w:rsidR="00D32DB3" w:rsidRDefault="00E86363" w:rsidP="00E86363">
      <w:pPr>
        <w:spacing w:after="0"/>
        <w:jc w:val="center"/>
        <w:rPr>
          <w:rFonts w:ascii="Times New Roman" w:hAnsi="Times New Roman"/>
          <w:b/>
        </w:rPr>
      </w:pPr>
      <w:r w:rsidRPr="00373D53">
        <w:rPr>
          <w:rFonts w:ascii="Times New Roman" w:hAnsi="Times New Roman"/>
          <w:b/>
        </w:rPr>
        <w:t>«СОМОВСКАЯ  ОСНОВНАЯ ОБЩЕОБРАЗОВАТЕЛЬНАЯ  ШКОЛА  ИМЕНИ  ГЕРОЯ  СОВЕТСКОГО  СОЮЗА  Д.М. ШАРОВА»</w:t>
      </w:r>
    </w:p>
    <w:p w:rsidR="00E86363" w:rsidRPr="00373D53" w:rsidRDefault="009E5156" w:rsidP="00E86363">
      <w:pPr>
        <w:spacing w:after="0"/>
        <w:jc w:val="center"/>
        <w:rPr>
          <w:rFonts w:ascii="Times New Roman" w:hAnsi="Times New Roman"/>
          <w:b/>
        </w:rPr>
      </w:pPr>
      <w:r>
        <w:rPr>
          <w:rFonts w:ascii="Times New Roman" w:hAnsi="Times New Roman"/>
          <w:b/>
        </w:rPr>
        <w:t xml:space="preserve"> </w:t>
      </w:r>
      <w:r w:rsidR="00C97880" w:rsidRPr="00373D53">
        <w:rPr>
          <w:rFonts w:ascii="Times New Roman" w:hAnsi="Times New Roman"/>
          <w:b/>
        </w:rPr>
        <w:t>НА   2019-2020</w:t>
      </w:r>
      <w:r w:rsidR="00E86363" w:rsidRPr="00373D53">
        <w:rPr>
          <w:rFonts w:ascii="Times New Roman" w:hAnsi="Times New Roman"/>
          <w:b/>
        </w:rPr>
        <w:t xml:space="preserve">   УЧЕБНЫЙ  ГОД</w:t>
      </w:r>
    </w:p>
    <w:p w:rsidR="00373D53" w:rsidRPr="00373D53" w:rsidRDefault="00373D53" w:rsidP="00E86363">
      <w:pPr>
        <w:spacing w:after="0"/>
        <w:jc w:val="center"/>
        <w:rPr>
          <w:rFonts w:ascii="Times New Roman" w:hAnsi="Times New Roman"/>
          <w:b/>
          <w:i/>
          <w:sz w:val="24"/>
          <w:szCs w:val="24"/>
        </w:rPr>
      </w:pPr>
      <w:r>
        <w:rPr>
          <w:rFonts w:ascii="Times New Roman" w:hAnsi="Times New Roman"/>
          <w:b/>
          <w:i/>
          <w:sz w:val="24"/>
          <w:szCs w:val="24"/>
        </w:rPr>
        <w:t xml:space="preserve">        </w:t>
      </w:r>
    </w:p>
    <w:p w:rsidR="00373D53" w:rsidRPr="00373D53" w:rsidRDefault="00373D53" w:rsidP="00373D53">
      <w:pPr>
        <w:spacing w:after="0" w:line="240" w:lineRule="auto"/>
        <w:rPr>
          <w:rFonts w:ascii="Times New Roman" w:eastAsia="Calibri" w:hAnsi="Times New Roman"/>
          <w:i/>
          <w:sz w:val="20"/>
          <w:szCs w:val="20"/>
          <w:lang w:eastAsia="en-US"/>
        </w:rPr>
      </w:pPr>
      <w:r w:rsidRPr="00373D53">
        <w:rPr>
          <w:rFonts w:ascii="Times New Roman" w:eastAsia="Calibri" w:hAnsi="Times New Roman"/>
          <w:i/>
          <w:sz w:val="20"/>
          <w:szCs w:val="20"/>
          <w:lang w:eastAsia="en-US"/>
        </w:rPr>
        <w:t xml:space="preserve">             СОГЛАСОВАНО</w:t>
      </w:r>
      <w:r w:rsidRPr="00373D53">
        <w:rPr>
          <w:rFonts w:ascii="Times New Roman" w:eastAsia="Calibri" w:hAnsi="Times New Roman"/>
          <w:i/>
          <w:sz w:val="20"/>
          <w:szCs w:val="20"/>
          <w:lang w:eastAsia="en-US"/>
        </w:rPr>
        <w:tab/>
      </w:r>
      <w:r w:rsidRPr="00373D53">
        <w:rPr>
          <w:rFonts w:ascii="Times New Roman" w:eastAsia="Calibri" w:hAnsi="Times New Roman"/>
          <w:i/>
          <w:sz w:val="20"/>
          <w:szCs w:val="20"/>
          <w:lang w:eastAsia="en-US"/>
        </w:rPr>
        <w:tab/>
        <w:t xml:space="preserve">                                                                                                                                      </w:t>
      </w:r>
      <w:r>
        <w:rPr>
          <w:rFonts w:ascii="Times New Roman" w:eastAsia="Calibri" w:hAnsi="Times New Roman"/>
          <w:i/>
          <w:sz w:val="20"/>
          <w:szCs w:val="20"/>
          <w:lang w:eastAsia="en-US"/>
        </w:rPr>
        <w:t xml:space="preserve">                                    </w:t>
      </w:r>
      <w:r w:rsidRPr="00373D53">
        <w:rPr>
          <w:rFonts w:ascii="Times New Roman" w:eastAsia="Calibri" w:hAnsi="Times New Roman"/>
          <w:i/>
          <w:sz w:val="20"/>
          <w:szCs w:val="20"/>
          <w:lang w:eastAsia="en-US"/>
        </w:rPr>
        <w:t xml:space="preserve"> </w:t>
      </w:r>
      <w:r>
        <w:rPr>
          <w:rFonts w:ascii="Times New Roman" w:eastAsia="Calibri" w:hAnsi="Times New Roman"/>
          <w:i/>
          <w:sz w:val="20"/>
          <w:szCs w:val="20"/>
          <w:lang w:eastAsia="en-US"/>
        </w:rPr>
        <w:t xml:space="preserve">                    </w:t>
      </w:r>
      <w:r w:rsidRPr="00373D53">
        <w:rPr>
          <w:rFonts w:ascii="Times New Roman" w:eastAsia="Calibri" w:hAnsi="Times New Roman"/>
          <w:i/>
          <w:sz w:val="20"/>
          <w:szCs w:val="20"/>
          <w:lang w:eastAsia="en-US"/>
        </w:rPr>
        <w:t xml:space="preserve">  УТВЕРЖДАЮ</w:t>
      </w:r>
    </w:p>
    <w:p w:rsidR="00373D53" w:rsidRPr="00373D53" w:rsidRDefault="00373D53" w:rsidP="00373D53">
      <w:pPr>
        <w:spacing w:after="0" w:line="240" w:lineRule="auto"/>
        <w:rPr>
          <w:rFonts w:ascii="Times New Roman" w:eastAsia="Calibri" w:hAnsi="Times New Roman"/>
          <w:i/>
          <w:sz w:val="20"/>
          <w:szCs w:val="20"/>
          <w:lang w:eastAsia="en-US"/>
        </w:rPr>
      </w:pPr>
      <w:r w:rsidRPr="00373D53">
        <w:rPr>
          <w:rFonts w:ascii="Times New Roman" w:eastAsia="Calibri" w:hAnsi="Times New Roman"/>
          <w:i/>
          <w:sz w:val="20"/>
          <w:szCs w:val="20"/>
          <w:lang w:eastAsia="en-US"/>
        </w:rPr>
        <w:t xml:space="preserve">      Председатель комитета образования                                                                                                         </w:t>
      </w:r>
      <w:r>
        <w:rPr>
          <w:rFonts w:ascii="Times New Roman" w:eastAsia="Calibri" w:hAnsi="Times New Roman"/>
          <w:i/>
          <w:sz w:val="20"/>
          <w:szCs w:val="20"/>
          <w:lang w:eastAsia="en-US"/>
        </w:rPr>
        <w:t xml:space="preserve">                                                   </w:t>
      </w:r>
      <w:r w:rsidRPr="00373D53">
        <w:rPr>
          <w:rFonts w:ascii="Times New Roman" w:eastAsia="Calibri" w:hAnsi="Times New Roman"/>
          <w:i/>
          <w:sz w:val="20"/>
          <w:szCs w:val="20"/>
          <w:lang w:eastAsia="en-US"/>
        </w:rPr>
        <w:t>Директор МКОУ «</w:t>
      </w:r>
      <w:proofErr w:type="spellStart"/>
      <w:r w:rsidRPr="00373D53">
        <w:rPr>
          <w:rFonts w:ascii="Times New Roman" w:eastAsia="Calibri" w:hAnsi="Times New Roman"/>
          <w:i/>
          <w:sz w:val="20"/>
          <w:szCs w:val="20"/>
          <w:lang w:eastAsia="en-US"/>
        </w:rPr>
        <w:t>Сомовская</w:t>
      </w:r>
      <w:proofErr w:type="spellEnd"/>
      <w:r w:rsidRPr="00373D53">
        <w:rPr>
          <w:rFonts w:ascii="Times New Roman" w:eastAsia="Calibri" w:hAnsi="Times New Roman"/>
          <w:i/>
          <w:sz w:val="20"/>
          <w:szCs w:val="20"/>
          <w:lang w:eastAsia="en-US"/>
        </w:rPr>
        <w:t xml:space="preserve"> ООШ»</w:t>
      </w:r>
    </w:p>
    <w:p w:rsidR="00373D53" w:rsidRPr="00373D53" w:rsidRDefault="00373D53" w:rsidP="00373D53">
      <w:pPr>
        <w:spacing w:after="0" w:line="240" w:lineRule="auto"/>
        <w:rPr>
          <w:rFonts w:ascii="Times New Roman" w:eastAsia="Calibri" w:hAnsi="Times New Roman"/>
          <w:i/>
          <w:sz w:val="20"/>
          <w:szCs w:val="20"/>
          <w:lang w:eastAsia="en-US"/>
        </w:rPr>
      </w:pPr>
      <w:r w:rsidRPr="00373D53">
        <w:rPr>
          <w:rFonts w:ascii="Times New Roman" w:eastAsia="Calibri" w:hAnsi="Times New Roman"/>
          <w:i/>
          <w:sz w:val="20"/>
          <w:szCs w:val="20"/>
          <w:lang w:eastAsia="en-US"/>
        </w:rPr>
        <w:t xml:space="preserve">     администрации  МО Одоевский район</w:t>
      </w:r>
    </w:p>
    <w:p w:rsidR="00373D53" w:rsidRPr="00373D53" w:rsidRDefault="00373D53" w:rsidP="00373D53">
      <w:pPr>
        <w:spacing w:after="0" w:line="240" w:lineRule="auto"/>
        <w:rPr>
          <w:rFonts w:ascii="Times New Roman" w:eastAsia="Calibri" w:hAnsi="Times New Roman"/>
          <w:i/>
          <w:sz w:val="20"/>
          <w:szCs w:val="20"/>
          <w:lang w:eastAsia="en-US"/>
        </w:rPr>
      </w:pPr>
      <w:r w:rsidRPr="00373D53">
        <w:rPr>
          <w:rFonts w:ascii="Times New Roman" w:eastAsia="Calibri" w:hAnsi="Times New Roman"/>
          <w:i/>
          <w:sz w:val="20"/>
          <w:szCs w:val="20"/>
          <w:lang w:eastAsia="en-US"/>
        </w:rPr>
        <w:t xml:space="preserve">      _________________</w:t>
      </w:r>
      <w:proofErr w:type="spellStart"/>
      <w:r w:rsidRPr="00373D53">
        <w:rPr>
          <w:rFonts w:ascii="Times New Roman" w:eastAsia="Calibri" w:hAnsi="Times New Roman"/>
          <w:i/>
          <w:sz w:val="20"/>
          <w:szCs w:val="20"/>
          <w:lang w:eastAsia="en-US"/>
        </w:rPr>
        <w:t>И.Н.Макарова</w:t>
      </w:r>
      <w:proofErr w:type="spellEnd"/>
      <w:r w:rsidRPr="00373D53">
        <w:rPr>
          <w:rFonts w:ascii="Times New Roman" w:eastAsia="Calibri" w:hAnsi="Times New Roman"/>
          <w:i/>
          <w:sz w:val="20"/>
          <w:szCs w:val="20"/>
          <w:lang w:eastAsia="en-US"/>
        </w:rPr>
        <w:t xml:space="preserve">                                                                                                           </w:t>
      </w:r>
      <w:r>
        <w:rPr>
          <w:rFonts w:ascii="Times New Roman" w:eastAsia="Calibri" w:hAnsi="Times New Roman"/>
          <w:i/>
          <w:sz w:val="20"/>
          <w:szCs w:val="20"/>
          <w:lang w:eastAsia="en-US"/>
        </w:rPr>
        <w:t xml:space="preserve">                                            </w:t>
      </w:r>
      <w:r w:rsidRPr="00373D53">
        <w:rPr>
          <w:rFonts w:ascii="Times New Roman" w:eastAsia="Calibri" w:hAnsi="Times New Roman"/>
          <w:i/>
          <w:sz w:val="20"/>
          <w:szCs w:val="20"/>
          <w:lang w:eastAsia="en-US"/>
        </w:rPr>
        <w:t xml:space="preserve">   </w:t>
      </w:r>
      <w:r>
        <w:rPr>
          <w:rFonts w:ascii="Times New Roman" w:eastAsia="Calibri" w:hAnsi="Times New Roman"/>
          <w:i/>
          <w:sz w:val="20"/>
          <w:szCs w:val="20"/>
          <w:lang w:eastAsia="en-US"/>
        </w:rPr>
        <w:t xml:space="preserve">                </w:t>
      </w:r>
      <w:r w:rsidRPr="00373D53">
        <w:rPr>
          <w:rFonts w:ascii="Times New Roman" w:eastAsia="Calibri" w:hAnsi="Times New Roman"/>
          <w:i/>
          <w:sz w:val="20"/>
          <w:szCs w:val="20"/>
          <w:lang w:eastAsia="en-US"/>
        </w:rPr>
        <w:t xml:space="preserve"> ________________В.В. </w:t>
      </w:r>
      <w:proofErr w:type="spellStart"/>
      <w:r w:rsidRPr="00373D53">
        <w:rPr>
          <w:rFonts w:ascii="Times New Roman" w:eastAsia="Calibri" w:hAnsi="Times New Roman"/>
          <w:i/>
          <w:sz w:val="20"/>
          <w:szCs w:val="20"/>
          <w:lang w:eastAsia="en-US"/>
        </w:rPr>
        <w:t>Хардикова</w:t>
      </w:r>
      <w:proofErr w:type="spellEnd"/>
    </w:p>
    <w:p w:rsidR="00373D53" w:rsidRPr="00373D53" w:rsidRDefault="00373D53" w:rsidP="009E5156">
      <w:pPr>
        <w:spacing w:after="0"/>
        <w:jc w:val="center"/>
        <w:rPr>
          <w:rFonts w:ascii="Times New Roman" w:eastAsia="Calibri" w:hAnsi="Times New Roman"/>
          <w:b/>
          <w:sz w:val="20"/>
          <w:szCs w:val="20"/>
          <w:lang w:eastAsia="en-US"/>
        </w:rPr>
      </w:pPr>
      <w:r w:rsidRPr="00373D53">
        <w:rPr>
          <w:rFonts w:ascii="Times New Roman" w:eastAsia="Calibri" w:hAnsi="Times New Roman"/>
          <w:b/>
          <w:sz w:val="20"/>
          <w:szCs w:val="20"/>
          <w:lang w:eastAsia="en-US"/>
        </w:rPr>
        <w:t>КАЛЕНДАРНЫЙ   УЧЕБНЫЙ   ГРАФИК   РАБОТЫ</w:t>
      </w:r>
      <w:r w:rsidR="009E5156">
        <w:rPr>
          <w:rFonts w:ascii="Times New Roman" w:eastAsia="Calibri" w:hAnsi="Times New Roman"/>
          <w:b/>
          <w:sz w:val="20"/>
          <w:szCs w:val="20"/>
          <w:lang w:eastAsia="en-US"/>
        </w:rPr>
        <w:t xml:space="preserve"> </w:t>
      </w:r>
      <w:r w:rsidRPr="00373D53">
        <w:rPr>
          <w:rFonts w:ascii="Times New Roman" w:eastAsia="Calibri" w:hAnsi="Times New Roman"/>
          <w:b/>
          <w:sz w:val="20"/>
          <w:szCs w:val="20"/>
          <w:lang w:eastAsia="en-US"/>
        </w:rPr>
        <w:t>МУНИЦИПАЛЬНОГО  КАЗЕННОГО ОБЩЕОБРАЗОВАТЕЛЬНОГО  УЧРЕЖДЕНИЯ</w:t>
      </w:r>
    </w:p>
    <w:p w:rsidR="00373D53" w:rsidRPr="00373D53" w:rsidRDefault="00373D53" w:rsidP="00373D53">
      <w:pPr>
        <w:spacing w:after="0"/>
        <w:jc w:val="center"/>
        <w:rPr>
          <w:rFonts w:ascii="Times New Roman" w:eastAsia="Calibri" w:hAnsi="Times New Roman"/>
          <w:b/>
          <w:sz w:val="20"/>
          <w:szCs w:val="20"/>
          <w:lang w:eastAsia="en-US"/>
        </w:rPr>
      </w:pPr>
      <w:r w:rsidRPr="00373D53">
        <w:rPr>
          <w:rFonts w:ascii="Times New Roman" w:eastAsia="Calibri" w:hAnsi="Times New Roman"/>
          <w:b/>
          <w:sz w:val="20"/>
          <w:szCs w:val="20"/>
          <w:lang w:eastAsia="en-US"/>
        </w:rPr>
        <w:t>«СОМОВСКАЯ  ОСНОВНАЯ ОБЩЕОБРАЗОВАТЕЛЬНАЯ  ШКОЛА  ИМЕНИ  ГЕРОЯ  СОВЕТСКОГО  СОЮЗА  Д.М. ШАРОВА»</w:t>
      </w:r>
    </w:p>
    <w:p w:rsidR="00373D53" w:rsidRPr="00373D53" w:rsidRDefault="00373D53" w:rsidP="00373D53">
      <w:pPr>
        <w:spacing w:after="0"/>
        <w:jc w:val="center"/>
        <w:rPr>
          <w:rFonts w:ascii="Times New Roman" w:eastAsia="Calibri" w:hAnsi="Times New Roman"/>
          <w:b/>
          <w:sz w:val="20"/>
          <w:szCs w:val="20"/>
          <w:lang w:eastAsia="en-US"/>
        </w:rPr>
      </w:pPr>
      <w:r w:rsidRPr="00373D53">
        <w:rPr>
          <w:rFonts w:ascii="Times New Roman" w:eastAsia="Calibri" w:hAnsi="Times New Roman"/>
          <w:b/>
          <w:sz w:val="20"/>
          <w:szCs w:val="20"/>
          <w:lang w:eastAsia="en-US"/>
        </w:rPr>
        <w:t>НА   2019-2020   УЧЕБНЫЙ  ГОД</w:t>
      </w:r>
    </w:p>
    <w:tbl>
      <w:tblPr>
        <w:tblStyle w:val="13"/>
        <w:tblW w:w="13466" w:type="dxa"/>
        <w:tblInd w:w="1101" w:type="dxa"/>
        <w:tblLook w:val="04A0" w:firstRow="1" w:lastRow="0" w:firstColumn="1" w:lastColumn="0" w:noHBand="0" w:noVBand="1"/>
      </w:tblPr>
      <w:tblGrid>
        <w:gridCol w:w="3746"/>
        <w:gridCol w:w="1251"/>
        <w:gridCol w:w="1562"/>
        <w:gridCol w:w="2862"/>
        <w:gridCol w:w="4045"/>
      </w:tblGrid>
      <w:tr w:rsidR="00373D53" w:rsidRPr="00373D53" w:rsidTr="00373D53">
        <w:tc>
          <w:tcPr>
            <w:tcW w:w="3794" w:type="dxa"/>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 xml:space="preserve">Этапы </w:t>
            </w:r>
          </w:p>
          <w:p w:rsidR="00373D53" w:rsidRPr="00373D53" w:rsidRDefault="00373D53" w:rsidP="00373D53">
            <w:pPr>
              <w:ind w:left="284"/>
              <w:jc w:val="center"/>
              <w:rPr>
                <w:rFonts w:ascii="Times New Roman" w:eastAsia="Calibri" w:hAnsi="Times New Roman"/>
                <w:lang w:eastAsia="en-US"/>
              </w:rPr>
            </w:pPr>
            <w:r w:rsidRPr="00373D53">
              <w:rPr>
                <w:rFonts w:ascii="Times New Roman" w:eastAsia="Calibri" w:hAnsi="Times New Roman"/>
                <w:lang w:eastAsia="en-US"/>
              </w:rPr>
              <w:t>образовательного процесса</w:t>
            </w:r>
          </w:p>
        </w:tc>
        <w:tc>
          <w:tcPr>
            <w:tcW w:w="0" w:type="auto"/>
            <w:tcBorders>
              <w:left w:val="single" w:sz="4" w:space="0" w:color="auto"/>
              <w:righ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1 класс</w:t>
            </w:r>
          </w:p>
        </w:tc>
        <w:tc>
          <w:tcPr>
            <w:tcW w:w="1320" w:type="dxa"/>
            <w:tcBorders>
              <w:lef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2- 4, 9 классы</w:t>
            </w:r>
          </w:p>
        </w:tc>
        <w:tc>
          <w:tcPr>
            <w:tcW w:w="7089" w:type="dxa"/>
            <w:gridSpan w:val="2"/>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5-8 классы</w:t>
            </w:r>
          </w:p>
          <w:p w:rsidR="00373D53" w:rsidRPr="00373D53" w:rsidRDefault="00373D53" w:rsidP="00373D53">
            <w:pPr>
              <w:jc w:val="center"/>
              <w:rPr>
                <w:rFonts w:ascii="Times New Roman" w:eastAsia="Calibri" w:hAnsi="Times New Roman"/>
                <w:lang w:eastAsia="en-US"/>
              </w:rPr>
            </w:pPr>
          </w:p>
        </w:tc>
      </w:tr>
      <w:tr w:rsidR="00373D53" w:rsidRPr="00373D53" w:rsidTr="00F97E72">
        <w:tc>
          <w:tcPr>
            <w:tcW w:w="3794" w:type="dxa"/>
          </w:tcPr>
          <w:p w:rsidR="00373D53" w:rsidRPr="00373D53" w:rsidRDefault="00373D53" w:rsidP="00373D53">
            <w:pPr>
              <w:rPr>
                <w:rFonts w:ascii="Times New Roman" w:eastAsia="Calibri" w:hAnsi="Times New Roman"/>
                <w:lang w:eastAsia="en-US"/>
              </w:rPr>
            </w:pPr>
            <w:r w:rsidRPr="00373D53">
              <w:rPr>
                <w:rFonts w:ascii="Times New Roman" w:eastAsia="Calibri" w:hAnsi="Times New Roman"/>
                <w:lang w:eastAsia="en-US"/>
              </w:rPr>
              <w:t>Начало учебного года</w:t>
            </w:r>
          </w:p>
        </w:tc>
        <w:tc>
          <w:tcPr>
            <w:tcW w:w="9672" w:type="dxa"/>
            <w:gridSpan w:val="4"/>
            <w:tcBorders>
              <w:left w:val="single" w:sz="4" w:space="0" w:color="auto"/>
            </w:tcBorders>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2 сентября</w:t>
            </w:r>
          </w:p>
        </w:tc>
      </w:tr>
      <w:tr w:rsidR="00373D53" w:rsidRPr="00373D53" w:rsidTr="00373D53">
        <w:tc>
          <w:tcPr>
            <w:tcW w:w="3794" w:type="dxa"/>
            <w:shd w:val="clear" w:color="auto" w:fill="F2F2F2"/>
          </w:tcPr>
          <w:p w:rsidR="00373D53" w:rsidRPr="00373D53" w:rsidRDefault="00373D53" w:rsidP="00373D53">
            <w:pPr>
              <w:rPr>
                <w:rFonts w:ascii="Times New Roman" w:eastAsia="Calibri" w:hAnsi="Times New Roman"/>
                <w:lang w:eastAsia="en-US"/>
              </w:rPr>
            </w:pPr>
            <w:r w:rsidRPr="00373D53">
              <w:rPr>
                <w:rFonts w:ascii="Times New Roman" w:eastAsia="Calibri" w:hAnsi="Times New Roman"/>
                <w:lang w:eastAsia="en-US"/>
              </w:rPr>
              <w:t>Продолжительность учебного года</w:t>
            </w:r>
          </w:p>
        </w:tc>
        <w:tc>
          <w:tcPr>
            <w:tcW w:w="0" w:type="auto"/>
            <w:tcBorders>
              <w:left w:val="single" w:sz="4" w:space="0" w:color="auto"/>
              <w:righ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33 недели</w:t>
            </w:r>
          </w:p>
        </w:tc>
        <w:tc>
          <w:tcPr>
            <w:tcW w:w="1320" w:type="dxa"/>
            <w:tcBorders>
              <w:lef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34 недели</w:t>
            </w:r>
          </w:p>
        </w:tc>
        <w:tc>
          <w:tcPr>
            <w:tcW w:w="7089" w:type="dxa"/>
            <w:gridSpan w:val="2"/>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не более 35 недели</w:t>
            </w:r>
          </w:p>
        </w:tc>
      </w:tr>
      <w:tr w:rsidR="00373D53" w:rsidRPr="00373D53" w:rsidTr="00F97E72">
        <w:tc>
          <w:tcPr>
            <w:tcW w:w="3794" w:type="dxa"/>
          </w:tcPr>
          <w:p w:rsidR="00373D53" w:rsidRPr="00373D53" w:rsidRDefault="00373D53" w:rsidP="00373D53">
            <w:pPr>
              <w:rPr>
                <w:rFonts w:ascii="Times New Roman" w:eastAsia="Calibri" w:hAnsi="Times New Roman"/>
                <w:lang w:eastAsia="en-US"/>
              </w:rPr>
            </w:pPr>
            <w:r w:rsidRPr="00373D53">
              <w:rPr>
                <w:rFonts w:ascii="Times New Roman" w:eastAsia="Calibri" w:hAnsi="Times New Roman"/>
                <w:lang w:eastAsia="en-US"/>
              </w:rPr>
              <w:t>Продолжительность учебной недели</w:t>
            </w:r>
          </w:p>
        </w:tc>
        <w:tc>
          <w:tcPr>
            <w:tcW w:w="9672" w:type="dxa"/>
            <w:gridSpan w:val="4"/>
            <w:tcBorders>
              <w:left w:val="single" w:sz="4" w:space="0" w:color="auto"/>
            </w:tcBorders>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5 дней</w:t>
            </w:r>
          </w:p>
        </w:tc>
      </w:tr>
      <w:tr w:rsidR="00373D53" w:rsidRPr="00373D53" w:rsidTr="00373D53">
        <w:tc>
          <w:tcPr>
            <w:tcW w:w="3794" w:type="dxa"/>
            <w:shd w:val="clear" w:color="auto" w:fill="F2F2F2"/>
          </w:tcPr>
          <w:p w:rsidR="00373D53" w:rsidRPr="00373D53" w:rsidRDefault="00373D53" w:rsidP="00373D53">
            <w:pPr>
              <w:rPr>
                <w:rFonts w:ascii="Times New Roman" w:eastAsia="Calibri" w:hAnsi="Times New Roman"/>
                <w:lang w:eastAsia="en-US"/>
              </w:rPr>
            </w:pPr>
            <w:r w:rsidRPr="00373D53">
              <w:rPr>
                <w:rFonts w:ascii="Times New Roman" w:eastAsia="Calibri" w:hAnsi="Times New Roman"/>
                <w:lang w:eastAsia="en-US"/>
              </w:rPr>
              <w:t>Продолжительность урока</w:t>
            </w:r>
          </w:p>
        </w:tc>
        <w:tc>
          <w:tcPr>
            <w:tcW w:w="1263" w:type="dxa"/>
            <w:tcBorders>
              <w:left w:val="single" w:sz="4" w:space="0" w:color="auto"/>
              <w:right w:val="single" w:sz="4" w:space="0" w:color="auto"/>
            </w:tcBorders>
            <w:shd w:val="clear" w:color="auto" w:fill="F2F2F2"/>
          </w:tcPr>
          <w:p w:rsidR="00373D53" w:rsidRPr="00373D53" w:rsidRDefault="00373D53" w:rsidP="00373D53">
            <w:pPr>
              <w:jc w:val="center"/>
              <w:rPr>
                <w:rFonts w:ascii="Times New Roman" w:eastAsia="Calibri" w:hAnsi="Times New Roman"/>
                <w:sz w:val="20"/>
                <w:szCs w:val="20"/>
                <w:lang w:eastAsia="en-US"/>
              </w:rPr>
            </w:pPr>
            <w:r w:rsidRPr="00373D53">
              <w:rPr>
                <w:rFonts w:ascii="Times New Roman" w:eastAsia="Calibri" w:hAnsi="Times New Roman"/>
                <w:sz w:val="20"/>
                <w:szCs w:val="20"/>
                <w:lang w:eastAsia="en-US"/>
              </w:rPr>
              <w:t xml:space="preserve">1, 2 </w:t>
            </w:r>
            <w:proofErr w:type="spellStart"/>
            <w:r w:rsidRPr="00373D53">
              <w:rPr>
                <w:rFonts w:ascii="Times New Roman" w:eastAsia="Calibri" w:hAnsi="Times New Roman"/>
                <w:sz w:val="20"/>
                <w:szCs w:val="20"/>
                <w:lang w:eastAsia="en-US"/>
              </w:rPr>
              <w:t>четв</w:t>
            </w:r>
            <w:proofErr w:type="spellEnd"/>
            <w:r w:rsidRPr="00373D53">
              <w:rPr>
                <w:rFonts w:ascii="Times New Roman" w:eastAsia="Calibri" w:hAnsi="Times New Roman"/>
                <w:sz w:val="20"/>
                <w:szCs w:val="20"/>
                <w:lang w:eastAsia="en-US"/>
              </w:rPr>
              <w:t>. – 35 мин.,</w:t>
            </w:r>
          </w:p>
          <w:p w:rsidR="00373D53" w:rsidRPr="00373D53" w:rsidRDefault="00373D53" w:rsidP="00373D53">
            <w:pPr>
              <w:jc w:val="center"/>
              <w:rPr>
                <w:rFonts w:ascii="Times New Roman" w:eastAsia="Calibri" w:hAnsi="Times New Roman"/>
                <w:sz w:val="20"/>
                <w:szCs w:val="20"/>
                <w:lang w:eastAsia="en-US"/>
              </w:rPr>
            </w:pPr>
            <w:r w:rsidRPr="00373D53">
              <w:rPr>
                <w:rFonts w:ascii="Times New Roman" w:eastAsia="Calibri" w:hAnsi="Times New Roman"/>
                <w:sz w:val="20"/>
                <w:szCs w:val="20"/>
                <w:lang w:eastAsia="en-US"/>
              </w:rPr>
              <w:t xml:space="preserve">3,4 </w:t>
            </w:r>
            <w:proofErr w:type="spellStart"/>
            <w:r w:rsidRPr="00373D53">
              <w:rPr>
                <w:rFonts w:ascii="Times New Roman" w:eastAsia="Calibri" w:hAnsi="Times New Roman"/>
                <w:sz w:val="20"/>
                <w:szCs w:val="20"/>
                <w:lang w:eastAsia="en-US"/>
              </w:rPr>
              <w:t>четв</w:t>
            </w:r>
            <w:proofErr w:type="spellEnd"/>
            <w:r w:rsidRPr="00373D53">
              <w:rPr>
                <w:rFonts w:ascii="Times New Roman" w:eastAsia="Calibri" w:hAnsi="Times New Roman"/>
                <w:sz w:val="20"/>
                <w:szCs w:val="20"/>
                <w:lang w:eastAsia="en-US"/>
              </w:rPr>
              <w:t>. – 40  мин</w:t>
            </w:r>
          </w:p>
        </w:tc>
        <w:tc>
          <w:tcPr>
            <w:tcW w:w="8409" w:type="dxa"/>
            <w:gridSpan w:val="3"/>
            <w:tcBorders>
              <w:lef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45 минут</w:t>
            </w:r>
          </w:p>
        </w:tc>
      </w:tr>
      <w:tr w:rsidR="00373D53" w:rsidRPr="00373D53" w:rsidTr="00F97E72">
        <w:tc>
          <w:tcPr>
            <w:tcW w:w="3794" w:type="dxa"/>
          </w:tcPr>
          <w:p w:rsidR="00373D53" w:rsidRPr="00373D53" w:rsidRDefault="002F3855" w:rsidP="00373D53">
            <w:pPr>
              <w:rPr>
                <w:rFonts w:ascii="Times New Roman" w:eastAsia="Calibri" w:hAnsi="Times New Roman"/>
                <w:lang w:eastAsia="en-US"/>
              </w:rPr>
            </w:pPr>
            <w:r>
              <w:rPr>
                <w:rFonts w:ascii="Times New Roman" w:eastAsia="Calibri" w:hAnsi="Times New Roman"/>
                <w:lang w:eastAsia="en-US"/>
              </w:rPr>
              <w:t xml:space="preserve">Промежуточный </w:t>
            </w:r>
            <w:r w:rsidR="00373D53" w:rsidRPr="00373D53">
              <w:rPr>
                <w:rFonts w:ascii="Times New Roman" w:eastAsia="Calibri" w:hAnsi="Times New Roman"/>
                <w:lang w:eastAsia="en-US"/>
              </w:rPr>
              <w:t xml:space="preserve"> контроль</w:t>
            </w:r>
          </w:p>
        </w:tc>
        <w:tc>
          <w:tcPr>
            <w:tcW w:w="1263" w:type="dxa"/>
            <w:tcBorders>
              <w:left w:val="single" w:sz="4" w:space="0" w:color="auto"/>
              <w:right w:val="single" w:sz="4" w:space="0" w:color="auto"/>
            </w:tcBorders>
          </w:tcPr>
          <w:p w:rsidR="00373D53" w:rsidRPr="00373D53" w:rsidRDefault="00373D53" w:rsidP="00373D53">
            <w:pPr>
              <w:jc w:val="center"/>
              <w:rPr>
                <w:rFonts w:ascii="Times New Roman" w:eastAsia="Calibri" w:hAnsi="Times New Roman"/>
                <w:lang w:eastAsia="en-US"/>
              </w:rPr>
            </w:pPr>
          </w:p>
        </w:tc>
        <w:tc>
          <w:tcPr>
            <w:tcW w:w="4260" w:type="dxa"/>
            <w:gridSpan w:val="2"/>
            <w:tcBorders>
              <w:left w:val="single" w:sz="4" w:space="0" w:color="auto"/>
              <w:right w:val="single" w:sz="4" w:space="0" w:color="auto"/>
            </w:tcBorders>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 xml:space="preserve">21.04 – 16.05 </w:t>
            </w:r>
          </w:p>
        </w:tc>
        <w:tc>
          <w:tcPr>
            <w:tcW w:w="4149" w:type="dxa"/>
            <w:tcBorders>
              <w:left w:val="single" w:sz="4" w:space="0" w:color="auto"/>
            </w:tcBorders>
          </w:tcPr>
          <w:p w:rsidR="00373D53" w:rsidRPr="00373D53" w:rsidRDefault="00373D53" w:rsidP="00373D53">
            <w:pPr>
              <w:jc w:val="center"/>
              <w:rPr>
                <w:rFonts w:ascii="Times New Roman" w:eastAsia="Calibri" w:hAnsi="Times New Roman"/>
                <w:lang w:eastAsia="en-US"/>
              </w:rPr>
            </w:pPr>
          </w:p>
        </w:tc>
      </w:tr>
      <w:tr w:rsidR="00373D53" w:rsidRPr="00373D53" w:rsidTr="00F97E72">
        <w:trPr>
          <w:trHeight w:val="428"/>
        </w:trPr>
        <w:tc>
          <w:tcPr>
            <w:tcW w:w="3794" w:type="dxa"/>
          </w:tcPr>
          <w:p w:rsidR="00373D53" w:rsidRPr="00373D53" w:rsidRDefault="00373D53" w:rsidP="00373D53">
            <w:pPr>
              <w:rPr>
                <w:rFonts w:ascii="Times New Roman" w:eastAsia="Calibri" w:hAnsi="Times New Roman"/>
                <w:lang w:eastAsia="en-US"/>
              </w:rPr>
            </w:pPr>
            <w:r w:rsidRPr="00373D53">
              <w:rPr>
                <w:rFonts w:ascii="Times New Roman" w:eastAsia="Calibri" w:hAnsi="Times New Roman"/>
                <w:lang w:eastAsia="en-US"/>
              </w:rPr>
              <w:t>Государственная итоговая аттестация</w:t>
            </w:r>
          </w:p>
        </w:tc>
        <w:tc>
          <w:tcPr>
            <w:tcW w:w="0" w:type="auto"/>
          </w:tcPr>
          <w:p w:rsidR="00373D53" w:rsidRPr="00373D53" w:rsidRDefault="00373D53" w:rsidP="00373D53">
            <w:pPr>
              <w:jc w:val="center"/>
              <w:rPr>
                <w:rFonts w:ascii="Times New Roman" w:eastAsia="Calibri" w:hAnsi="Times New Roman"/>
                <w:lang w:eastAsia="en-US"/>
              </w:rPr>
            </w:pPr>
          </w:p>
        </w:tc>
        <w:tc>
          <w:tcPr>
            <w:tcW w:w="1320" w:type="dxa"/>
            <w:tcBorders>
              <w:right w:val="single" w:sz="4" w:space="0" w:color="auto"/>
            </w:tcBorders>
          </w:tcPr>
          <w:p w:rsidR="00373D53" w:rsidRPr="00373D53" w:rsidRDefault="002F3855" w:rsidP="00373D53">
            <w:pPr>
              <w:jc w:val="center"/>
              <w:rPr>
                <w:rFonts w:ascii="Times New Roman" w:eastAsia="Calibri" w:hAnsi="Times New Roman"/>
                <w:lang w:eastAsia="en-US"/>
              </w:rPr>
            </w:pPr>
            <w:r w:rsidRPr="00373D53">
              <w:rPr>
                <w:rFonts w:ascii="Times New Roman" w:eastAsia="Calibri" w:hAnsi="Times New Roman"/>
                <w:lang w:eastAsia="en-US"/>
              </w:rPr>
              <w:t>В соответствии с приказом Министерства образования и науки РФ</w:t>
            </w:r>
          </w:p>
        </w:tc>
        <w:tc>
          <w:tcPr>
            <w:tcW w:w="2940" w:type="dxa"/>
            <w:tcBorders>
              <w:left w:val="single" w:sz="4" w:space="0" w:color="auto"/>
              <w:right w:val="single" w:sz="4" w:space="0" w:color="auto"/>
            </w:tcBorders>
          </w:tcPr>
          <w:p w:rsidR="00373D53" w:rsidRPr="00373D53" w:rsidRDefault="00373D53" w:rsidP="00373D53">
            <w:pPr>
              <w:jc w:val="center"/>
              <w:rPr>
                <w:rFonts w:ascii="Times New Roman" w:eastAsia="Calibri" w:hAnsi="Times New Roman"/>
                <w:lang w:eastAsia="en-US"/>
              </w:rPr>
            </w:pPr>
          </w:p>
          <w:p w:rsidR="00373D53" w:rsidRPr="00373D53" w:rsidRDefault="00373D53" w:rsidP="00373D53">
            <w:pPr>
              <w:jc w:val="center"/>
              <w:rPr>
                <w:rFonts w:ascii="Times New Roman" w:eastAsia="Calibri" w:hAnsi="Times New Roman"/>
                <w:lang w:eastAsia="en-US"/>
              </w:rPr>
            </w:pPr>
          </w:p>
        </w:tc>
        <w:tc>
          <w:tcPr>
            <w:tcW w:w="4149" w:type="dxa"/>
            <w:tcBorders>
              <w:left w:val="single" w:sz="4" w:space="0" w:color="auto"/>
            </w:tcBorders>
          </w:tcPr>
          <w:p w:rsidR="00373D53" w:rsidRPr="00373D53" w:rsidRDefault="002F3855" w:rsidP="00373D53">
            <w:pPr>
              <w:ind w:left="-70"/>
              <w:rPr>
                <w:rFonts w:ascii="Times New Roman" w:eastAsia="Calibri" w:hAnsi="Times New Roman"/>
                <w:lang w:eastAsia="en-US"/>
              </w:rPr>
            </w:pPr>
            <w:r>
              <w:rPr>
                <w:rFonts w:ascii="Times New Roman" w:eastAsia="Calibri" w:hAnsi="Times New Roman"/>
                <w:lang w:eastAsia="en-US"/>
              </w:rPr>
              <w:t xml:space="preserve"> </w:t>
            </w:r>
          </w:p>
        </w:tc>
      </w:tr>
      <w:tr w:rsidR="00373D53" w:rsidRPr="00373D53" w:rsidTr="00373D53">
        <w:tc>
          <w:tcPr>
            <w:tcW w:w="3794" w:type="dxa"/>
            <w:shd w:val="clear" w:color="auto" w:fill="F2F2F2"/>
          </w:tcPr>
          <w:p w:rsidR="00373D53" w:rsidRPr="00373D53" w:rsidRDefault="00373D53" w:rsidP="00373D53">
            <w:pPr>
              <w:rPr>
                <w:rFonts w:ascii="Times New Roman" w:eastAsia="Calibri" w:hAnsi="Times New Roman"/>
                <w:lang w:eastAsia="en-US"/>
              </w:rPr>
            </w:pPr>
            <w:r w:rsidRPr="00373D53">
              <w:rPr>
                <w:rFonts w:ascii="Times New Roman" w:eastAsia="Calibri" w:hAnsi="Times New Roman"/>
                <w:lang w:eastAsia="en-US"/>
              </w:rPr>
              <w:t>Окончание учебного года</w:t>
            </w:r>
          </w:p>
        </w:tc>
        <w:tc>
          <w:tcPr>
            <w:tcW w:w="1263" w:type="dxa"/>
            <w:tcBorders>
              <w:righ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25 мая</w:t>
            </w:r>
          </w:p>
        </w:tc>
        <w:tc>
          <w:tcPr>
            <w:tcW w:w="1320" w:type="dxa"/>
            <w:tcBorders>
              <w:top w:val="single" w:sz="4" w:space="0" w:color="auto"/>
              <w:left w:val="single" w:sz="4" w:space="0" w:color="auto"/>
              <w:righ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25 мая</w:t>
            </w:r>
          </w:p>
        </w:tc>
        <w:tc>
          <w:tcPr>
            <w:tcW w:w="2940" w:type="dxa"/>
            <w:tcBorders>
              <w:top w:val="single" w:sz="4" w:space="0" w:color="auto"/>
              <w:left w:val="single" w:sz="4" w:space="0" w:color="auto"/>
              <w:righ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 xml:space="preserve"> </w:t>
            </w:r>
          </w:p>
        </w:tc>
        <w:tc>
          <w:tcPr>
            <w:tcW w:w="4149" w:type="dxa"/>
            <w:tcBorders>
              <w:left w:val="single" w:sz="4" w:space="0" w:color="auto"/>
            </w:tcBorders>
            <w:shd w:val="clear" w:color="auto" w:fill="F2F2F2"/>
          </w:tcPr>
          <w:p w:rsidR="00373D53" w:rsidRPr="00373D53" w:rsidRDefault="00373D53" w:rsidP="00373D53">
            <w:pPr>
              <w:jc w:val="center"/>
              <w:rPr>
                <w:rFonts w:ascii="Times New Roman" w:eastAsia="Calibri" w:hAnsi="Times New Roman"/>
                <w:lang w:eastAsia="en-US"/>
              </w:rPr>
            </w:pPr>
            <w:r w:rsidRPr="00373D53">
              <w:rPr>
                <w:rFonts w:ascii="Times New Roman" w:eastAsia="Calibri" w:hAnsi="Times New Roman"/>
                <w:lang w:eastAsia="en-US"/>
              </w:rPr>
              <w:t>29 мая</w:t>
            </w:r>
          </w:p>
        </w:tc>
      </w:tr>
    </w:tbl>
    <w:p w:rsidR="00373D53" w:rsidRPr="00373D53" w:rsidRDefault="00373D53" w:rsidP="00373D53">
      <w:pPr>
        <w:spacing w:after="0" w:line="240" w:lineRule="auto"/>
        <w:jc w:val="center"/>
        <w:rPr>
          <w:rFonts w:ascii="Times New Roman" w:eastAsia="Calibri" w:hAnsi="Times New Roman"/>
          <w:b/>
          <w:sz w:val="20"/>
          <w:szCs w:val="20"/>
          <w:lang w:eastAsia="en-US"/>
        </w:rPr>
      </w:pPr>
      <w:r w:rsidRPr="00373D53">
        <w:rPr>
          <w:rFonts w:ascii="Times New Roman" w:eastAsia="Calibri" w:hAnsi="Times New Roman"/>
          <w:b/>
          <w:sz w:val="20"/>
          <w:szCs w:val="20"/>
          <w:lang w:eastAsia="en-US"/>
        </w:rPr>
        <w:t>РЕГЛАМЕНТ  ОБРА</w:t>
      </w:r>
      <w:r>
        <w:rPr>
          <w:rFonts w:ascii="Times New Roman" w:eastAsia="Calibri" w:hAnsi="Times New Roman"/>
          <w:b/>
          <w:sz w:val="20"/>
          <w:szCs w:val="20"/>
          <w:lang w:eastAsia="en-US"/>
        </w:rPr>
        <w:t>ЗОВАТЕЛЬНОГО  ПРОЦЕССА  НА  2019-2020</w:t>
      </w:r>
      <w:r w:rsidRPr="00373D53">
        <w:rPr>
          <w:rFonts w:ascii="Times New Roman" w:eastAsia="Calibri" w:hAnsi="Times New Roman"/>
          <w:b/>
          <w:sz w:val="20"/>
          <w:szCs w:val="20"/>
          <w:lang w:eastAsia="en-US"/>
        </w:rPr>
        <w:t xml:space="preserve">  УЧЕБНЫЙ  ГОД</w:t>
      </w:r>
    </w:p>
    <w:p w:rsidR="00373D53" w:rsidRPr="00373D53" w:rsidRDefault="00373D53" w:rsidP="00373D53">
      <w:pPr>
        <w:spacing w:after="0" w:line="240" w:lineRule="auto"/>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Учебный год делится на четверти</w:t>
      </w:r>
    </w:p>
    <w:tbl>
      <w:tblPr>
        <w:tblStyle w:val="13"/>
        <w:tblW w:w="0" w:type="auto"/>
        <w:tblInd w:w="817" w:type="dxa"/>
        <w:tblLook w:val="04A0" w:firstRow="1" w:lastRow="0" w:firstColumn="1" w:lastColumn="0" w:noHBand="0" w:noVBand="1"/>
      </w:tblPr>
      <w:tblGrid>
        <w:gridCol w:w="3686"/>
        <w:gridCol w:w="2551"/>
        <w:gridCol w:w="2977"/>
        <w:gridCol w:w="4536"/>
      </w:tblGrid>
      <w:tr w:rsidR="00373D53" w:rsidRPr="00373D53" w:rsidTr="00373D53">
        <w:tc>
          <w:tcPr>
            <w:tcW w:w="3686" w:type="dxa"/>
            <w:tcBorders>
              <w:top w:val="single" w:sz="4" w:space="0" w:color="auto"/>
            </w:tcBorders>
            <w:shd w:val="clear" w:color="auto" w:fill="F2F2F2"/>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Четверть</w:t>
            </w:r>
          </w:p>
        </w:tc>
        <w:tc>
          <w:tcPr>
            <w:tcW w:w="2551" w:type="dxa"/>
            <w:tcBorders>
              <w:top w:val="single" w:sz="4" w:space="0" w:color="auto"/>
            </w:tcBorders>
            <w:shd w:val="clear" w:color="auto" w:fill="F2F2F2"/>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Начало четверти</w:t>
            </w:r>
          </w:p>
        </w:tc>
        <w:tc>
          <w:tcPr>
            <w:tcW w:w="2977" w:type="dxa"/>
            <w:tcBorders>
              <w:top w:val="single" w:sz="4" w:space="0" w:color="auto"/>
            </w:tcBorders>
            <w:shd w:val="clear" w:color="auto" w:fill="F2F2F2"/>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Окончание четверти</w:t>
            </w:r>
          </w:p>
        </w:tc>
        <w:tc>
          <w:tcPr>
            <w:tcW w:w="4536" w:type="dxa"/>
            <w:tcBorders>
              <w:top w:val="single" w:sz="4" w:space="0" w:color="auto"/>
            </w:tcBorders>
            <w:shd w:val="clear" w:color="auto" w:fill="F2F2F2"/>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Продолжительность (в учебный неделях)</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val="en-US" w:eastAsia="en-US"/>
              </w:rPr>
            </w:pPr>
            <w:r w:rsidRPr="00373D53">
              <w:rPr>
                <w:rFonts w:ascii="Times New Roman" w:eastAsia="Calibri" w:hAnsi="Times New Roman"/>
                <w:sz w:val="24"/>
                <w:szCs w:val="24"/>
                <w:lang w:val="en-US" w:eastAsia="en-US"/>
              </w:rPr>
              <w:t>I</w:t>
            </w:r>
          </w:p>
        </w:tc>
        <w:tc>
          <w:tcPr>
            <w:tcW w:w="2551"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02.09.2019</w:t>
            </w:r>
          </w:p>
        </w:tc>
        <w:tc>
          <w:tcPr>
            <w:tcW w:w="2977"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25.10.2019</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8</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val="en-US" w:eastAsia="en-US"/>
              </w:rPr>
            </w:pPr>
            <w:r w:rsidRPr="00373D53">
              <w:rPr>
                <w:rFonts w:ascii="Times New Roman" w:eastAsia="Calibri" w:hAnsi="Times New Roman"/>
                <w:sz w:val="24"/>
                <w:szCs w:val="24"/>
                <w:lang w:val="en-US" w:eastAsia="en-US"/>
              </w:rPr>
              <w:t>II</w:t>
            </w:r>
          </w:p>
        </w:tc>
        <w:tc>
          <w:tcPr>
            <w:tcW w:w="2551"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05.11.2019</w:t>
            </w:r>
          </w:p>
        </w:tc>
        <w:tc>
          <w:tcPr>
            <w:tcW w:w="2977"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27.12.2019</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8</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val="en-US" w:eastAsia="en-US"/>
              </w:rPr>
            </w:pPr>
            <w:r w:rsidRPr="00373D53">
              <w:rPr>
                <w:rFonts w:ascii="Times New Roman" w:eastAsia="Calibri" w:hAnsi="Times New Roman"/>
                <w:sz w:val="24"/>
                <w:szCs w:val="24"/>
                <w:lang w:val="en-US" w:eastAsia="en-US"/>
              </w:rPr>
              <w:t>III</w:t>
            </w:r>
          </w:p>
        </w:tc>
        <w:tc>
          <w:tcPr>
            <w:tcW w:w="2551"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13.01.2020</w:t>
            </w:r>
          </w:p>
        </w:tc>
        <w:tc>
          <w:tcPr>
            <w:tcW w:w="2977"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20.03.2020</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10</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val="en-US" w:eastAsia="en-US"/>
              </w:rPr>
            </w:pPr>
            <w:r w:rsidRPr="00373D53">
              <w:rPr>
                <w:rFonts w:ascii="Times New Roman" w:eastAsia="Calibri" w:hAnsi="Times New Roman"/>
                <w:sz w:val="24"/>
                <w:szCs w:val="24"/>
                <w:lang w:val="en-US" w:eastAsia="en-US"/>
              </w:rPr>
              <w:t>IV</w:t>
            </w:r>
          </w:p>
        </w:tc>
        <w:tc>
          <w:tcPr>
            <w:tcW w:w="2551"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02.04.2020</w:t>
            </w:r>
          </w:p>
        </w:tc>
        <w:tc>
          <w:tcPr>
            <w:tcW w:w="2977"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29.05.2020</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 xml:space="preserve"> 9</w:t>
            </w:r>
          </w:p>
        </w:tc>
      </w:tr>
    </w:tbl>
    <w:p w:rsidR="00373D53" w:rsidRPr="00373D53" w:rsidRDefault="00373D53" w:rsidP="00373D53">
      <w:pPr>
        <w:shd w:val="clear" w:color="auto" w:fill="FFFFFF"/>
        <w:spacing w:after="0" w:line="240" w:lineRule="auto"/>
        <w:jc w:val="center"/>
        <w:rPr>
          <w:rFonts w:ascii="Times New Roman" w:eastAsia="Calibri" w:hAnsi="Times New Roman"/>
          <w:b/>
          <w:sz w:val="20"/>
          <w:szCs w:val="20"/>
          <w:lang w:eastAsia="en-US"/>
        </w:rPr>
      </w:pPr>
      <w:r w:rsidRPr="00373D53">
        <w:rPr>
          <w:rFonts w:ascii="Times New Roman" w:eastAsia="Calibri" w:hAnsi="Times New Roman"/>
          <w:b/>
          <w:sz w:val="20"/>
          <w:szCs w:val="20"/>
          <w:lang w:eastAsia="en-US"/>
        </w:rPr>
        <w:t>ПРОДОЛЖИТЕЛЬНОСТЬ   КАНИКУЛ</w:t>
      </w:r>
    </w:p>
    <w:tbl>
      <w:tblPr>
        <w:tblStyle w:val="13"/>
        <w:tblW w:w="0" w:type="auto"/>
        <w:tblInd w:w="817" w:type="dxa"/>
        <w:tblLook w:val="04A0" w:firstRow="1" w:lastRow="0" w:firstColumn="1" w:lastColumn="0" w:noHBand="0" w:noVBand="1"/>
      </w:tblPr>
      <w:tblGrid>
        <w:gridCol w:w="3686"/>
        <w:gridCol w:w="2551"/>
        <w:gridCol w:w="2977"/>
        <w:gridCol w:w="4536"/>
      </w:tblGrid>
      <w:tr w:rsidR="00373D53" w:rsidRPr="00373D53" w:rsidTr="00F97E72">
        <w:tc>
          <w:tcPr>
            <w:tcW w:w="3686" w:type="dxa"/>
          </w:tcPr>
          <w:p w:rsidR="00373D53" w:rsidRPr="00373D53" w:rsidRDefault="00373D53" w:rsidP="00373D53">
            <w:pPr>
              <w:shd w:val="clear" w:color="auto" w:fill="F2F2F2"/>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Каникулы</w:t>
            </w:r>
          </w:p>
        </w:tc>
        <w:tc>
          <w:tcPr>
            <w:tcW w:w="2551" w:type="dxa"/>
          </w:tcPr>
          <w:p w:rsidR="00373D53" w:rsidRPr="00373D53" w:rsidRDefault="00373D53" w:rsidP="00373D53">
            <w:pPr>
              <w:shd w:val="clear" w:color="auto" w:fill="F2F2F2"/>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Начало каникул</w:t>
            </w:r>
          </w:p>
        </w:tc>
        <w:tc>
          <w:tcPr>
            <w:tcW w:w="2977" w:type="dxa"/>
          </w:tcPr>
          <w:p w:rsidR="00373D53" w:rsidRPr="00373D53" w:rsidRDefault="00373D53" w:rsidP="00373D53">
            <w:pPr>
              <w:shd w:val="clear" w:color="auto" w:fill="F2F2F2"/>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Окончание каникул</w:t>
            </w:r>
          </w:p>
        </w:tc>
        <w:tc>
          <w:tcPr>
            <w:tcW w:w="4536" w:type="dxa"/>
          </w:tcPr>
          <w:p w:rsidR="00373D53" w:rsidRPr="00373D53" w:rsidRDefault="00373D53" w:rsidP="00373D53">
            <w:pPr>
              <w:shd w:val="clear" w:color="auto" w:fill="F2F2F2"/>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Продолжительность (в днях)</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lastRenderedPageBreak/>
              <w:t>Осенние</w:t>
            </w:r>
          </w:p>
        </w:tc>
        <w:tc>
          <w:tcPr>
            <w:tcW w:w="2551" w:type="dxa"/>
          </w:tcPr>
          <w:p w:rsidR="00373D53" w:rsidRPr="00373D53" w:rsidRDefault="002F3855" w:rsidP="00373D53">
            <w:pPr>
              <w:jc w:val="center"/>
              <w:rPr>
                <w:rFonts w:ascii="Times New Roman" w:eastAsia="Calibri" w:hAnsi="Times New Roman"/>
                <w:sz w:val="24"/>
                <w:szCs w:val="24"/>
                <w:lang w:eastAsia="en-US"/>
              </w:rPr>
            </w:pPr>
            <w:r>
              <w:rPr>
                <w:rFonts w:ascii="Times New Roman" w:eastAsia="Calibri" w:hAnsi="Times New Roman"/>
                <w:sz w:val="24"/>
                <w:szCs w:val="24"/>
                <w:lang w:eastAsia="en-US"/>
              </w:rPr>
              <w:t>28</w:t>
            </w:r>
            <w:r w:rsidR="00373D53" w:rsidRPr="00373D53">
              <w:rPr>
                <w:rFonts w:ascii="Times New Roman" w:eastAsia="Calibri" w:hAnsi="Times New Roman"/>
                <w:sz w:val="24"/>
                <w:szCs w:val="24"/>
                <w:lang w:eastAsia="en-US"/>
              </w:rPr>
              <w:t>.10.2019</w:t>
            </w:r>
          </w:p>
        </w:tc>
        <w:tc>
          <w:tcPr>
            <w:tcW w:w="2977" w:type="dxa"/>
          </w:tcPr>
          <w:p w:rsidR="00373D53" w:rsidRPr="00373D53" w:rsidRDefault="002F3855" w:rsidP="00373D53">
            <w:pPr>
              <w:jc w:val="center"/>
              <w:rPr>
                <w:rFonts w:ascii="Times New Roman" w:eastAsia="Calibri" w:hAnsi="Times New Roman"/>
                <w:sz w:val="24"/>
                <w:szCs w:val="24"/>
                <w:lang w:eastAsia="en-US"/>
              </w:rPr>
            </w:pPr>
            <w:r>
              <w:rPr>
                <w:rFonts w:ascii="Times New Roman" w:eastAsia="Calibri" w:hAnsi="Times New Roman"/>
                <w:sz w:val="24"/>
                <w:szCs w:val="24"/>
                <w:lang w:eastAsia="en-US"/>
              </w:rPr>
              <w:t>04</w:t>
            </w:r>
            <w:r w:rsidR="00373D53" w:rsidRPr="00373D53">
              <w:rPr>
                <w:rFonts w:ascii="Times New Roman" w:eastAsia="Calibri" w:hAnsi="Times New Roman"/>
                <w:sz w:val="24"/>
                <w:szCs w:val="24"/>
                <w:lang w:eastAsia="en-US"/>
              </w:rPr>
              <w:t>.11.2019</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8</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Зимние</w:t>
            </w:r>
          </w:p>
        </w:tc>
        <w:tc>
          <w:tcPr>
            <w:tcW w:w="2551"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30.12.2019</w:t>
            </w:r>
          </w:p>
        </w:tc>
        <w:tc>
          <w:tcPr>
            <w:tcW w:w="2977" w:type="dxa"/>
          </w:tcPr>
          <w:p w:rsidR="00373D53" w:rsidRPr="00373D53" w:rsidRDefault="002F3855" w:rsidP="00373D53">
            <w:pPr>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r w:rsidR="00373D53" w:rsidRPr="00373D53">
              <w:rPr>
                <w:rFonts w:ascii="Times New Roman" w:eastAsia="Calibri" w:hAnsi="Times New Roman"/>
                <w:sz w:val="24"/>
                <w:szCs w:val="24"/>
                <w:lang w:eastAsia="en-US"/>
              </w:rPr>
              <w:t>.01.2020</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12</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Весенние</w:t>
            </w:r>
          </w:p>
        </w:tc>
        <w:tc>
          <w:tcPr>
            <w:tcW w:w="2551" w:type="dxa"/>
          </w:tcPr>
          <w:p w:rsidR="00373D53" w:rsidRPr="00373D53" w:rsidRDefault="002F3855" w:rsidP="00373D53">
            <w:pPr>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r w:rsidR="00373D53" w:rsidRPr="00373D53">
              <w:rPr>
                <w:rFonts w:ascii="Times New Roman" w:eastAsia="Calibri" w:hAnsi="Times New Roman"/>
                <w:sz w:val="24"/>
                <w:szCs w:val="24"/>
                <w:lang w:eastAsia="en-US"/>
              </w:rPr>
              <w:t>.03.2020</w:t>
            </w:r>
          </w:p>
        </w:tc>
        <w:tc>
          <w:tcPr>
            <w:tcW w:w="2977" w:type="dxa"/>
          </w:tcPr>
          <w:p w:rsidR="00373D53" w:rsidRPr="00373D53" w:rsidRDefault="002F3855" w:rsidP="00373D53">
            <w:pPr>
              <w:jc w:val="center"/>
              <w:rPr>
                <w:rFonts w:ascii="Times New Roman" w:eastAsia="Calibri" w:hAnsi="Times New Roman"/>
                <w:sz w:val="24"/>
                <w:szCs w:val="24"/>
                <w:lang w:eastAsia="en-US"/>
              </w:rPr>
            </w:pPr>
            <w:r>
              <w:rPr>
                <w:rFonts w:ascii="Times New Roman" w:eastAsia="Calibri" w:hAnsi="Times New Roman"/>
                <w:sz w:val="24"/>
                <w:szCs w:val="24"/>
                <w:lang w:eastAsia="en-US"/>
              </w:rPr>
              <w:t>30.03</w:t>
            </w:r>
            <w:r w:rsidR="00373D53" w:rsidRPr="00373D53">
              <w:rPr>
                <w:rFonts w:ascii="Times New Roman" w:eastAsia="Calibri" w:hAnsi="Times New Roman"/>
                <w:sz w:val="24"/>
                <w:szCs w:val="24"/>
                <w:lang w:eastAsia="en-US"/>
              </w:rPr>
              <w:t>.2020</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10</w:t>
            </w:r>
          </w:p>
        </w:tc>
      </w:tr>
      <w:tr w:rsidR="00373D53" w:rsidRPr="00373D53" w:rsidTr="00F97E72">
        <w:tc>
          <w:tcPr>
            <w:tcW w:w="368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Для обучающихся 1 класса</w:t>
            </w:r>
          </w:p>
        </w:tc>
        <w:tc>
          <w:tcPr>
            <w:tcW w:w="2551"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17.02.2020</w:t>
            </w:r>
          </w:p>
        </w:tc>
        <w:tc>
          <w:tcPr>
            <w:tcW w:w="2977"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24.02.2020</w:t>
            </w:r>
          </w:p>
        </w:tc>
        <w:tc>
          <w:tcPr>
            <w:tcW w:w="4536" w:type="dxa"/>
          </w:tcPr>
          <w:p w:rsidR="00373D53" w:rsidRPr="00373D53" w:rsidRDefault="00373D53" w:rsidP="00373D53">
            <w:pPr>
              <w:jc w:val="center"/>
              <w:rPr>
                <w:rFonts w:ascii="Times New Roman" w:eastAsia="Calibri" w:hAnsi="Times New Roman"/>
                <w:sz w:val="24"/>
                <w:szCs w:val="24"/>
                <w:lang w:eastAsia="en-US"/>
              </w:rPr>
            </w:pPr>
            <w:r w:rsidRPr="00373D53">
              <w:rPr>
                <w:rFonts w:ascii="Times New Roman" w:eastAsia="Calibri" w:hAnsi="Times New Roman"/>
                <w:sz w:val="24"/>
                <w:szCs w:val="24"/>
                <w:lang w:eastAsia="en-US"/>
              </w:rPr>
              <w:t>8</w:t>
            </w:r>
          </w:p>
        </w:tc>
      </w:tr>
    </w:tbl>
    <w:p w:rsidR="00F634FC" w:rsidRDefault="00F634FC" w:rsidP="004C45AB">
      <w:pPr>
        <w:spacing w:after="0"/>
        <w:rPr>
          <w:rFonts w:ascii="Times New Roman" w:hAnsi="Times New Roman"/>
          <w:b/>
          <w:sz w:val="24"/>
          <w:szCs w:val="24"/>
        </w:rPr>
        <w:sectPr w:rsidR="00F634FC" w:rsidSect="00F634FC">
          <w:pgSz w:w="16838" w:h="11906" w:orient="landscape"/>
          <w:pgMar w:top="851" w:right="1134" w:bottom="1134" w:left="425" w:header="709" w:footer="709" w:gutter="0"/>
          <w:cols w:space="708"/>
          <w:docGrid w:linePitch="360"/>
        </w:sectPr>
      </w:pPr>
    </w:p>
    <w:p w:rsidR="00F634FC" w:rsidRPr="009F4E8C" w:rsidRDefault="00F634FC" w:rsidP="004C45AB">
      <w:pPr>
        <w:spacing w:after="0"/>
        <w:rPr>
          <w:rFonts w:ascii="Times New Roman" w:hAnsi="Times New Roman"/>
          <w:b/>
          <w:sz w:val="24"/>
          <w:szCs w:val="24"/>
        </w:rPr>
      </w:pPr>
    </w:p>
    <w:p w:rsidR="00E42E28" w:rsidRPr="00891432" w:rsidRDefault="00373D53" w:rsidP="00E86363">
      <w:pPr>
        <w:shd w:val="clear" w:color="auto" w:fill="FFFFFF"/>
        <w:spacing w:after="0" w:line="240" w:lineRule="auto"/>
        <w:jc w:val="both"/>
        <w:rPr>
          <w:rFonts w:ascii="Times New Roman" w:hAnsi="Times New Roman"/>
          <w:color w:val="000000"/>
          <w:sz w:val="24"/>
          <w:szCs w:val="24"/>
        </w:rPr>
      </w:pPr>
      <w:r>
        <w:rPr>
          <w:rFonts w:ascii="Times New Roman" w:hAnsi="Times New Roman"/>
          <w:b/>
          <w:sz w:val="24"/>
          <w:szCs w:val="24"/>
        </w:rPr>
        <w:t xml:space="preserve"> </w:t>
      </w:r>
    </w:p>
    <w:p w:rsidR="004F779C" w:rsidRPr="00E86363" w:rsidRDefault="00E86363" w:rsidP="00666726">
      <w:pPr>
        <w:pStyle w:val="af2"/>
        <w:numPr>
          <w:ilvl w:val="1"/>
          <w:numId w:val="16"/>
        </w:numPr>
        <w:shd w:val="clear" w:color="auto" w:fill="FFFFFF"/>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sidR="004F779C" w:rsidRPr="00E86363">
        <w:rPr>
          <w:rFonts w:ascii="Times New Roman" w:hAnsi="Times New Roman"/>
          <w:b/>
          <w:bCs/>
          <w:color w:val="000000"/>
          <w:sz w:val="24"/>
          <w:szCs w:val="24"/>
        </w:rPr>
        <w:t>Система условий реализации основной образовательной программы в соответствии с требованиями  ФГОС</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Созданные условия: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соответствуют требованиям Стандарта;</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гарантируют сохранность и укрепление физического, психологического и социального здоровья обучающихся;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учитывают особенности образовательного учреждения, его организационную структуру, запросы участников образовательного процесса;</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 предоставляют возможность взаимодействия с социальными партнёрами, использования ресурсов социума.</w:t>
      </w:r>
    </w:p>
    <w:p w:rsidR="004F779C" w:rsidRPr="00891432" w:rsidRDefault="004F779C" w:rsidP="00891432">
      <w:pPr>
        <w:shd w:val="clear" w:color="auto" w:fill="FFFFFF"/>
        <w:spacing w:after="0" w:line="240" w:lineRule="auto"/>
        <w:jc w:val="both"/>
        <w:rPr>
          <w:rFonts w:ascii="Times New Roman" w:hAnsi="Times New Roman"/>
          <w:color w:val="000000"/>
          <w:sz w:val="24"/>
          <w:szCs w:val="24"/>
        </w:rPr>
      </w:pPr>
    </w:p>
    <w:p w:rsidR="004F779C" w:rsidRPr="00E86363" w:rsidRDefault="004F779C" w:rsidP="00666726">
      <w:pPr>
        <w:pStyle w:val="af2"/>
        <w:numPr>
          <w:ilvl w:val="2"/>
          <w:numId w:val="16"/>
        </w:numPr>
        <w:shd w:val="clear" w:color="auto" w:fill="FFFFFF"/>
        <w:spacing w:after="0" w:line="240" w:lineRule="auto"/>
        <w:jc w:val="both"/>
        <w:rPr>
          <w:rFonts w:ascii="Times New Roman" w:hAnsi="Times New Roman"/>
          <w:color w:val="000000"/>
          <w:sz w:val="24"/>
          <w:szCs w:val="24"/>
        </w:rPr>
      </w:pPr>
      <w:r w:rsidRPr="00E86363">
        <w:rPr>
          <w:rFonts w:ascii="Times New Roman" w:hAnsi="Times New Roman"/>
          <w:b/>
          <w:bCs/>
          <w:color w:val="000000"/>
          <w:sz w:val="24"/>
          <w:szCs w:val="24"/>
        </w:rPr>
        <w:t>Кадровые условия реализации основной образовательной программы</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
    <w:p w:rsidR="004F779C" w:rsidRPr="00891432" w:rsidRDefault="004F779C" w:rsidP="00891432">
      <w:pPr>
        <w:spacing w:after="0" w:line="240" w:lineRule="auto"/>
        <w:ind w:firstLine="567"/>
        <w:jc w:val="both"/>
        <w:rPr>
          <w:rFonts w:ascii="Times New Roman" w:hAnsi="Times New Roman"/>
          <w:color w:val="000000"/>
          <w:sz w:val="24"/>
          <w:szCs w:val="24"/>
        </w:rPr>
      </w:pPr>
    </w:p>
    <w:p w:rsidR="004F779C" w:rsidRPr="00891432" w:rsidRDefault="004F779C" w:rsidP="00891432">
      <w:pPr>
        <w:spacing w:after="0" w:line="240" w:lineRule="auto"/>
        <w:ind w:firstLine="567"/>
        <w:jc w:val="both"/>
        <w:rPr>
          <w:rFonts w:ascii="Times New Roman" w:hAnsi="Times New Roman"/>
          <w:b/>
          <w:sz w:val="24"/>
          <w:szCs w:val="24"/>
        </w:rPr>
      </w:pPr>
      <w:r w:rsidRPr="00891432">
        <w:rPr>
          <w:rFonts w:ascii="Times New Roman" w:hAnsi="Times New Roman"/>
          <w:b/>
          <w:sz w:val="24"/>
          <w:szCs w:val="24"/>
        </w:rPr>
        <w:t>Кадровые условия</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В начальной школе работает 2 учителя, имеющих  первую категории. Доля специалистов с высшим образованием составляет 100 %. Число учителей, имеющих категории 100%.</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Укомплектованность педагогическими персоналом составляет 100%.</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Каждые 5 лет учителя начальных классов повышают квалификацию. 100%</w:t>
      </w:r>
      <w:r w:rsidRPr="00891432">
        <w:rPr>
          <w:rFonts w:ascii="Times New Roman" w:hAnsi="Times New Roman"/>
          <w:color w:val="FF0000"/>
          <w:sz w:val="24"/>
          <w:szCs w:val="24"/>
        </w:rPr>
        <w:t xml:space="preserve"> </w:t>
      </w:r>
      <w:r w:rsidRPr="00891432">
        <w:rPr>
          <w:rFonts w:ascii="Times New Roman" w:hAnsi="Times New Roman"/>
          <w:sz w:val="24"/>
          <w:szCs w:val="24"/>
        </w:rPr>
        <w:t>педагогов используют в системе обучения информационно-коммуникационные технологии.</w:t>
      </w:r>
    </w:p>
    <w:p w:rsidR="004F779C" w:rsidRPr="00891432" w:rsidRDefault="004F779C" w:rsidP="00891432">
      <w:pPr>
        <w:spacing w:after="0" w:line="240" w:lineRule="auto"/>
        <w:ind w:firstLine="567"/>
        <w:jc w:val="both"/>
        <w:rPr>
          <w:rFonts w:ascii="Times New Roman" w:hAnsi="Times New Roman"/>
          <w:b/>
          <w:sz w:val="24"/>
          <w:szCs w:val="24"/>
        </w:rPr>
      </w:pPr>
      <w:r w:rsidRPr="00891432">
        <w:rPr>
          <w:rFonts w:ascii="Times New Roman" w:hAnsi="Times New Roman"/>
          <w:b/>
          <w:sz w:val="24"/>
          <w:szCs w:val="24"/>
        </w:rPr>
        <w:t>Кадровое обеспечение реализации основной образовательной программы начального общего образования.</w:t>
      </w:r>
    </w:p>
    <w:tbl>
      <w:tblPr>
        <w:tblStyle w:val="af1"/>
        <w:tblW w:w="0" w:type="auto"/>
        <w:jc w:val="center"/>
        <w:tblLook w:val="04A0" w:firstRow="1" w:lastRow="0" w:firstColumn="1" w:lastColumn="0" w:noHBand="0" w:noVBand="1"/>
      </w:tblPr>
      <w:tblGrid>
        <w:gridCol w:w="2269"/>
        <w:gridCol w:w="3738"/>
        <w:gridCol w:w="1559"/>
        <w:gridCol w:w="2314"/>
      </w:tblGrid>
      <w:tr w:rsidR="004F779C" w:rsidRPr="00891432" w:rsidTr="001933AA">
        <w:trPr>
          <w:jc w:val="center"/>
        </w:trPr>
        <w:tc>
          <w:tcPr>
            <w:tcW w:w="226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Должность</w:t>
            </w:r>
          </w:p>
        </w:tc>
        <w:tc>
          <w:tcPr>
            <w:tcW w:w="3738"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Должностные обязанности</w:t>
            </w:r>
          </w:p>
        </w:tc>
        <w:tc>
          <w:tcPr>
            <w:tcW w:w="155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Количество работников</w:t>
            </w:r>
          </w:p>
        </w:tc>
        <w:tc>
          <w:tcPr>
            <w:tcW w:w="2314"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Уровень квалификации работников школы</w:t>
            </w:r>
          </w:p>
        </w:tc>
      </w:tr>
      <w:tr w:rsidR="004F779C" w:rsidRPr="00891432" w:rsidTr="001933AA">
        <w:trPr>
          <w:jc w:val="center"/>
        </w:trPr>
        <w:tc>
          <w:tcPr>
            <w:tcW w:w="226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Директор</w:t>
            </w:r>
          </w:p>
        </w:tc>
        <w:tc>
          <w:tcPr>
            <w:tcW w:w="3738"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Обеспечивает системную образовательную и административно-хозяйственную работу</w:t>
            </w:r>
          </w:p>
        </w:tc>
        <w:tc>
          <w:tcPr>
            <w:tcW w:w="155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1</w:t>
            </w:r>
          </w:p>
        </w:tc>
        <w:tc>
          <w:tcPr>
            <w:tcW w:w="2314"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Высшее профессиональное образование</w:t>
            </w:r>
          </w:p>
        </w:tc>
      </w:tr>
      <w:tr w:rsidR="004F779C" w:rsidRPr="00891432" w:rsidTr="001933AA">
        <w:trPr>
          <w:jc w:val="center"/>
        </w:trPr>
        <w:tc>
          <w:tcPr>
            <w:tcW w:w="226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Учитель ответственный за учебную работу</w:t>
            </w:r>
          </w:p>
        </w:tc>
        <w:tc>
          <w:tcPr>
            <w:tcW w:w="3738"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Координирует работу учителей, воспитателей, разработку учебно-методической и иной документации.</w:t>
            </w:r>
          </w:p>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Обеспечивает совершенствование методов организации образовательного процесса.</w:t>
            </w:r>
          </w:p>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Осуществляет контроль за качеством образовательного процесса.</w:t>
            </w:r>
          </w:p>
        </w:tc>
        <w:tc>
          <w:tcPr>
            <w:tcW w:w="155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1</w:t>
            </w:r>
          </w:p>
        </w:tc>
        <w:tc>
          <w:tcPr>
            <w:tcW w:w="2314"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Высшее профессиональное образование</w:t>
            </w:r>
          </w:p>
        </w:tc>
      </w:tr>
      <w:tr w:rsidR="004F779C" w:rsidRPr="00891432" w:rsidTr="001933AA">
        <w:trPr>
          <w:jc w:val="center"/>
        </w:trPr>
        <w:tc>
          <w:tcPr>
            <w:tcW w:w="226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Учитель ответственный за воспитательную работу</w:t>
            </w:r>
          </w:p>
        </w:tc>
        <w:tc>
          <w:tcPr>
            <w:tcW w:w="3738"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Организует  воспитательный процесс в школе и его контроль.</w:t>
            </w:r>
          </w:p>
        </w:tc>
        <w:tc>
          <w:tcPr>
            <w:tcW w:w="155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1</w:t>
            </w:r>
          </w:p>
        </w:tc>
        <w:tc>
          <w:tcPr>
            <w:tcW w:w="2314"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Высшее профессиональное образование</w:t>
            </w:r>
          </w:p>
        </w:tc>
      </w:tr>
      <w:tr w:rsidR="004F779C" w:rsidRPr="00891432" w:rsidTr="001933AA">
        <w:trPr>
          <w:jc w:val="center"/>
        </w:trPr>
        <w:tc>
          <w:tcPr>
            <w:tcW w:w="226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Учитель</w:t>
            </w:r>
          </w:p>
        </w:tc>
        <w:tc>
          <w:tcPr>
            <w:tcW w:w="3738"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 xml:space="preserve">Осуществляет обучение и </w:t>
            </w:r>
            <w:r w:rsidRPr="00891432">
              <w:rPr>
                <w:rFonts w:ascii="Times New Roman" w:hAnsi="Times New Roman"/>
                <w:sz w:val="24"/>
                <w:szCs w:val="24"/>
              </w:rPr>
              <w:lastRenderedPageBreak/>
              <w:t>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5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lastRenderedPageBreak/>
              <w:t>2</w:t>
            </w:r>
          </w:p>
        </w:tc>
        <w:tc>
          <w:tcPr>
            <w:tcW w:w="2314" w:type="dxa"/>
          </w:tcPr>
          <w:p w:rsidR="004F779C" w:rsidRDefault="004F779C" w:rsidP="00891432">
            <w:pPr>
              <w:ind w:firstLine="567"/>
              <w:jc w:val="both"/>
              <w:rPr>
                <w:rFonts w:ascii="Times New Roman" w:hAnsi="Times New Roman"/>
                <w:sz w:val="24"/>
                <w:szCs w:val="24"/>
              </w:rPr>
            </w:pPr>
            <w:r w:rsidRPr="00891432">
              <w:rPr>
                <w:rFonts w:ascii="Times New Roman" w:hAnsi="Times New Roman"/>
                <w:sz w:val="24"/>
                <w:szCs w:val="24"/>
              </w:rPr>
              <w:t xml:space="preserve">Высшее </w:t>
            </w:r>
            <w:r w:rsidRPr="00891432">
              <w:rPr>
                <w:rFonts w:ascii="Times New Roman" w:hAnsi="Times New Roman"/>
                <w:sz w:val="24"/>
                <w:szCs w:val="24"/>
              </w:rPr>
              <w:lastRenderedPageBreak/>
              <w:t>професс</w:t>
            </w:r>
            <w:r w:rsidR="00C97880">
              <w:rPr>
                <w:rFonts w:ascii="Times New Roman" w:hAnsi="Times New Roman"/>
                <w:sz w:val="24"/>
                <w:szCs w:val="24"/>
              </w:rPr>
              <w:t>иональное образование-2 учителя</w:t>
            </w:r>
          </w:p>
          <w:p w:rsidR="00C97880" w:rsidRPr="00891432" w:rsidRDefault="00C97880" w:rsidP="00891432">
            <w:pPr>
              <w:ind w:firstLine="567"/>
              <w:jc w:val="both"/>
              <w:rPr>
                <w:rFonts w:ascii="Times New Roman" w:hAnsi="Times New Roman"/>
                <w:sz w:val="24"/>
                <w:szCs w:val="24"/>
              </w:rPr>
            </w:pPr>
            <w:r>
              <w:rPr>
                <w:rFonts w:ascii="Times New Roman" w:hAnsi="Times New Roman"/>
                <w:sz w:val="24"/>
                <w:szCs w:val="24"/>
              </w:rPr>
              <w:t>Среднее специальное -1 учитель</w:t>
            </w:r>
          </w:p>
        </w:tc>
      </w:tr>
      <w:tr w:rsidR="004F779C" w:rsidRPr="00891432" w:rsidTr="001933AA">
        <w:trPr>
          <w:jc w:val="center"/>
        </w:trPr>
        <w:tc>
          <w:tcPr>
            <w:tcW w:w="226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lastRenderedPageBreak/>
              <w:t>Библиотекарь</w:t>
            </w:r>
          </w:p>
        </w:tc>
        <w:tc>
          <w:tcPr>
            <w:tcW w:w="3738"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59"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1</w:t>
            </w:r>
          </w:p>
        </w:tc>
        <w:tc>
          <w:tcPr>
            <w:tcW w:w="2314"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Высшее</w:t>
            </w:r>
          </w:p>
        </w:tc>
      </w:tr>
    </w:tbl>
    <w:p w:rsidR="004F779C" w:rsidRPr="00891432" w:rsidRDefault="004F779C" w:rsidP="00891432">
      <w:pPr>
        <w:spacing w:after="0" w:line="240" w:lineRule="auto"/>
        <w:ind w:firstLine="567"/>
        <w:jc w:val="both"/>
        <w:rPr>
          <w:rFonts w:ascii="Times New Roman" w:hAnsi="Times New Roman"/>
          <w:b/>
          <w:sz w:val="24"/>
          <w:szCs w:val="24"/>
        </w:rPr>
      </w:pPr>
    </w:p>
    <w:p w:rsidR="004F779C" w:rsidRPr="00891432" w:rsidRDefault="004F779C" w:rsidP="00891432">
      <w:pPr>
        <w:spacing w:after="0" w:line="240" w:lineRule="auto"/>
        <w:ind w:firstLine="567"/>
        <w:jc w:val="both"/>
        <w:rPr>
          <w:rFonts w:ascii="Times New Roman" w:hAnsi="Times New Roman"/>
          <w:b/>
          <w:sz w:val="24"/>
          <w:szCs w:val="24"/>
        </w:rPr>
      </w:pPr>
    </w:p>
    <w:p w:rsidR="004F779C" w:rsidRPr="00891432" w:rsidRDefault="004F779C" w:rsidP="00891432">
      <w:pPr>
        <w:spacing w:after="0" w:line="240" w:lineRule="auto"/>
        <w:ind w:firstLine="567"/>
        <w:jc w:val="both"/>
        <w:rPr>
          <w:rFonts w:ascii="Times New Roman" w:hAnsi="Times New Roman"/>
          <w:b/>
          <w:sz w:val="24"/>
          <w:szCs w:val="24"/>
        </w:rPr>
      </w:pPr>
    </w:p>
    <w:p w:rsidR="004F779C" w:rsidRPr="00891432" w:rsidRDefault="004F779C" w:rsidP="00891432">
      <w:pPr>
        <w:spacing w:after="0" w:line="240" w:lineRule="auto"/>
        <w:ind w:firstLine="567"/>
        <w:jc w:val="both"/>
        <w:rPr>
          <w:rFonts w:ascii="Times New Roman" w:hAnsi="Times New Roman"/>
          <w:b/>
          <w:sz w:val="24"/>
          <w:szCs w:val="24"/>
        </w:rPr>
      </w:pPr>
      <w:r w:rsidRPr="00891432">
        <w:rPr>
          <w:rFonts w:ascii="Times New Roman" w:hAnsi="Times New Roman"/>
          <w:b/>
          <w:sz w:val="24"/>
          <w:szCs w:val="24"/>
        </w:rPr>
        <w:t>План-график повышения квалификации работников образовательного учреждения в условиях введения Стандарта.</w:t>
      </w:r>
    </w:p>
    <w:p w:rsidR="004F779C" w:rsidRPr="00891432" w:rsidRDefault="004F779C" w:rsidP="00891432">
      <w:pPr>
        <w:spacing w:after="0" w:line="240" w:lineRule="auto"/>
        <w:ind w:firstLine="567"/>
        <w:jc w:val="both"/>
        <w:rPr>
          <w:rFonts w:ascii="Times New Roman" w:hAnsi="Times New Roman"/>
          <w:sz w:val="24"/>
          <w:szCs w:val="24"/>
        </w:rPr>
      </w:pPr>
    </w:p>
    <w:tbl>
      <w:tblPr>
        <w:tblStyle w:val="af1"/>
        <w:tblW w:w="0" w:type="auto"/>
        <w:jc w:val="center"/>
        <w:tblLook w:val="04A0" w:firstRow="1" w:lastRow="0" w:firstColumn="1" w:lastColumn="0" w:noHBand="0" w:noVBand="1"/>
      </w:tblPr>
      <w:tblGrid>
        <w:gridCol w:w="3270"/>
        <w:gridCol w:w="2126"/>
        <w:gridCol w:w="1985"/>
        <w:gridCol w:w="2135"/>
      </w:tblGrid>
      <w:tr w:rsidR="004F779C" w:rsidRPr="00891432" w:rsidTr="001933AA">
        <w:trPr>
          <w:jc w:val="center"/>
        </w:trPr>
        <w:tc>
          <w:tcPr>
            <w:tcW w:w="3270"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Должность</w:t>
            </w:r>
          </w:p>
        </w:tc>
        <w:tc>
          <w:tcPr>
            <w:tcW w:w="2126"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ФИО</w:t>
            </w:r>
          </w:p>
        </w:tc>
        <w:tc>
          <w:tcPr>
            <w:tcW w:w="1985"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Сроки повышения квалификации</w:t>
            </w:r>
          </w:p>
        </w:tc>
        <w:tc>
          <w:tcPr>
            <w:tcW w:w="2135"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Форма повышения квалификации</w:t>
            </w:r>
          </w:p>
        </w:tc>
      </w:tr>
      <w:tr w:rsidR="004F779C" w:rsidRPr="00891432" w:rsidTr="001933AA">
        <w:trPr>
          <w:jc w:val="center"/>
        </w:trPr>
        <w:tc>
          <w:tcPr>
            <w:tcW w:w="3270"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Учитель</w:t>
            </w:r>
          </w:p>
        </w:tc>
        <w:tc>
          <w:tcPr>
            <w:tcW w:w="2126" w:type="dxa"/>
          </w:tcPr>
          <w:p w:rsidR="004F779C" w:rsidRPr="000B6897" w:rsidRDefault="004F779C" w:rsidP="003C046C">
            <w:pPr>
              <w:jc w:val="both"/>
              <w:rPr>
                <w:rFonts w:ascii="Times New Roman" w:hAnsi="Times New Roman"/>
                <w:sz w:val="24"/>
                <w:szCs w:val="24"/>
              </w:rPr>
            </w:pPr>
            <w:r w:rsidRPr="000B6897">
              <w:rPr>
                <w:rFonts w:ascii="Times New Roman" w:hAnsi="Times New Roman"/>
                <w:sz w:val="24"/>
                <w:szCs w:val="24"/>
              </w:rPr>
              <w:t>Колотова В.В.</w:t>
            </w:r>
          </w:p>
          <w:p w:rsidR="004F779C" w:rsidRDefault="004F779C" w:rsidP="003C046C">
            <w:pPr>
              <w:jc w:val="both"/>
              <w:rPr>
                <w:rFonts w:ascii="Times New Roman" w:hAnsi="Times New Roman"/>
                <w:sz w:val="24"/>
                <w:szCs w:val="24"/>
              </w:rPr>
            </w:pPr>
            <w:r w:rsidRPr="000B6897">
              <w:rPr>
                <w:rFonts w:ascii="Times New Roman" w:hAnsi="Times New Roman"/>
                <w:sz w:val="24"/>
                <w:szCs w:val="24"/>
              </w:rPr>
              <w:t>Сигайлова Г.В.</w:t>
            </w:r>
          </w:p>
          <w:p w:rsidR="00C97880" w:rsidRPr="00FC1C56" w:rsidRDefault="00C97880" w:rsidP="003C046C">
            <w:pPr>
              <w:jc w:val="both"/>
              <w:rPr>
                <w:rFonts w:ascii="Times New Roman" w:hAnsi="Times New Roman"/>
                <w:sz w:val="24"/>
                <w:szCs w:val="24"/>
                <w:highlight w:val="yellow"/>
              </w:rPr>
            </w:pPr>
            <w:r>
              <w:rPr>
                <w:rFonts w:ascii="Times New Roman" w:hAnsi="Times New Roman"/>
                <w:sz w:val="24"/>
                <w:szCs w:val="24"/>
              </w:rPr>
              <w:t>Маркина И.Ю.</w:t>
            </w:r>
          </w:p>
        </w:tc>
        <w:tc>
          <w:tcPr>
            <w:tcW w:w="1985" w:type="dxa"/>
          </w:tcPr>
          <w:p w:rsidR="004F779C" w:rsidRPr="000B6897" w:rsidRDefault="00C97880" w:rsidP="00891432">
            <w:pPr>
              <w:ind w:firstLine="567"/>
              <w:jc w:val="both"/>
              <w:rPr>
                <w:rFonts w:ascii="Times New Roman" w:hAnsi="Times New Roman"/>
                <w:sz w:val="24"/>
                <w:szCs w:val="24"/>
              </w:rPr>
            </w:pPr>
            <w:r>
              <w:rPr>
                <w:rFonts w:ascii="Times New Roman" w:hAnsi="Times New Roman"/>
                <w:sz w:val="24"/>
                <w:szCs w:val="24"/>
              </w:rPr>
              <w:t>2020-2021</w:t>
            </w:r>
          </w:p>
          <w:p w:rsidR="00C97880" w:rsidRPr="000B6897" w:rsidRDefault="00C97880" w:rsidP="00C97880">
            <w:pPr>
              <w:ind w:firstLine="567"/>
              <w:jc w:val="both"/>
              <w:rPr>
                <w:rFonts w:ascii="Times New Roman" w:hAnsi="Times New Roman"/>
                <w:sz w:val="24"/>
                <w:szCs w:val="24"/>
              </w:rPr>
            </w:pPr>
            <w:r>
              <w:rPr>
                <w:rFonts w:ascii="Times New Roman" w:hAnsi="Times New Roman"/>
                <w:sz w:val="24"/>
                <w:szCs w:val="24"/>
              </w:rPr>
              <w:t xml:space="preserve"> 2020-2021</w:t>
            </w:r>
          </w:p>
          <w:p w:rsidR="00C97880" w:rsidRPr="000B6897" w:rsidRDefault="00C97880" w:rsidP="00C97880">
            <w:pPr>
              <w:ind w:firstLine="567"/>
              <w:jc w:val="both"/>
              <w:rPr>
                <w:rFonts w:ascii="Times New Roman" w:hAnsi="Times New Roman"/>
                <w:sz w:val="24"/>
                <w:szCs w:val="24"/>
              </w:rPr>
            </w:pPr>
            <w:r>
              <w:rPr>
                <w:rFonts w:ascii="Times New Roman" w:hAnsi="Times New Roman"/>
                <w:sz w:val="24"/>
                <w:szCs w:val="24"/>
              </w:rPr>
              <w:t>2020-2021</w:t>
            </w:r>
          </w:p>
          <w:p w:rsidR="004F779C" w:rsidRPr="00FC1C56" w:rsidRDefault="004F779C" w:rsidP="00891432">
            <w:pPr>
              <w:ind w:firstLine="567"/>
              <w:jc w:val="both"/>
              <w:rPr>
                <w:rFonts w:ascii="Times New Roman" w:hAnsi="Times New Roman"/>
                <w:sz w:val="24"/>
                <w:szCs w:val="24"/>
                <w:highlight w:val="yellow"/>
              </w:rPr>
            </w:pPr>
          </w:p>
        </w:tc>
        <w:tc>
          <w:tcPr>
            <w:tcW w:w="2135" w:type="dxa"/>
          </w:tcPr>
          <w:p w:rsidR="004F779C" w:rsidRPr="00891432" w:rsidRDefault="004F779C" w:rsidP="00891432">
            <w:pPr>
              <w:ind w:firstLine="567"/>
              <w:jc w:val="both"/>
              <w:rPr>
                <w:rFonts w:ascii="Times New Roman" w:hAnsi="Times New Roman"/>
                <w:sz w:val="24"/>
                <w:szCs w:val="24"/>
              </w:rPr>
            </w:pPr>
            <w:r w:rsidRPr="00891432">
              <w:rPr>
                <w:rFonts w:ascii="Times New Roman" w:hAnsi="Times New Roman"/>
                <w:sz w:val="24"/>
                <w:szCs w:val="24"/>
              </w:rPr>
              <w:t>курсы</w:t>
            </w:r>
          </w:p>
        </w:tc>
      </w:tr>
    </w:tbl>
    <w:p w:rsidR="004F779C" w:rsidRPr="00891432" w:rsidRDefault="004F779C" w:rsidP="00891432">
      <w:pPr>
        <w:spacing w:after="0" w:line="240" w:lineRule="auto"/>
        <w:ind w:firstLine="567"/>
        <w:jc w:val="both"/>
        <w:rPr>
          <w:rFonts w:ascii="Times New Roman" w:hAnsi="Times New Roman"/>
          <w:sz w:val="24"/>
          <w:szCs w:val="24"/>
        </w:rPr>
      </w:pP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w:t>
      </w:r>
    </w:p>
    <w:p w:rsidR="004F779C" w:rsidRPr="00891432" w:rsidRDefault="004F779C" w:rsidP="00891432">
      <w:pPr>
        <w:tabs>
          <w:tab w:val="left" w:pos="284"/>
        </w:tabs>
        <w:spacing w:after="0" w:line="240" w:lineRule="auto"/>
        <w:ind w:firstLine="567"/>
        <w:jc w:val="both"/>
        <w:rPr>
          <w:rFonts w:ascii="Times New Roman" w:hAnsi="Times New Roman"/>
          <w:sz w:val="24"/>
          <w:szCs w:val="24"/>
        </w:rPr>
      </w:pPr>
      <w:r w:rsidRPr="00891432">
        <w:rPr>
          <w:rFonts w:ascii="Times New Roman" w:hAnsi="Times New Roman"/>
          <w:sz w:val="24"/>
          <w:szCs w:val="24"/>
        </w:rPr>
        <w:t>• обеспечение оптимального вхождения работников образования в систему ценностей современного образования;</w:t>
      </w:r>
    </w:p>
    <w:p w:rsidR="004F779C" w:rsidRPr="00891432" w:rsidRDefault="004F779C" w:rsidP="00891432">
      <w:pPr>
        <w:tabs>
          <w:tab w:val="left" w:pos="284"/>
        </w:tabs>
        <w:spacing w:after="0" w:line="240" w:lineRule="auto"/>
        <w:ind w:firstLine="567"/>
        <w:jc w:val="both"/>
        <w:rPr>
          <w:rFonts w:ascii="Times New Roman" w:hAnsi="Times New Roman"/>
          <w:sz w:val="24"/>
          <w:szCs w:val="24"/>
        </w:rPr>
      </w:pPr>
      <w:r w:rsidRPr="00891432">
        <w:rPr>
          <w:rFonts w:ascii="Times New Roman" w:hAnsi="Times New Roman"/>
          <w:sz w:val="24"/>
          <w:szCs w:val="24"/>
        </w:rPr>
        <w:t>• принятие идеологии ФГОС общего образования;</w:t>
      </w:r>
    </w:p>
    <w:p w:rsidR="004F779C" w:rsidRPr="00891432" w:rsidRDefault="004F779C" w:rsidP="00891432">
      <w:pPr>
        <w:tabs>
          <w:tab w:val="left" w:pos="284"/>
        </w:tabs>
        <w:spacing w:after="0" w:line="240" w:lineRule="auto"/>
        <w:ind w:firstLine="567"/>
        <w:jc w:val="both"/>
        <w:rPr>
          <w:rFonts w:ascii="Times New Roman" w:hAnsi="Times New Roman"/>
          <w:sz w:val="24"/>
          <w:szCs w:val="24"/>
        </w:rPr>
      </w:pPr>
      <w:r w:rsidRPr="00891432">
        <w:rPr>
          <w:rFonts w:ascii="Times New Roman" w:hAnsi="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F779C" w:rsidRPr="00891432" w:rsidRDefault="004F779C" w:rsidP="00891432">
      <w:pPr>
        <w:tabs>
          <w:tab w:val="left" w:pos="284"/>
        </w:tabs>
        <w:spacing w:after="0" w:line="240" w:lineRule="auto"/>
        <w:ind w:firstLine="567"/>
        <w:jc w:val="both"/>
        <w:rPr>
          <w:rFonts w:ascii="Times New Roman" w:hAnsi="Times New Roman"/>
          <w:sz w:val="24"/>
          <w:szCs w:val="24"/>
        </w:rPr>
      </w:pPr>
      <w:r w:rsidRPr="00891432">
        <w:rPr>
          <w:rFonts w:ascii="Times New Roman" w:hAnsi="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4F779C" w:rsidRPr="00891432" w:rsidRDefault="004F779C" w:rsidP="00891432">
      <w:pPr>
        <w:shd w:val="clear" w:color="auto" w:fill="FFFFFF"/>
        <w:spacing w:after="0" w:line="240" w:lineRule="auto"/>
        <w:ind w:firstLine="567"/>
        <w:jc w:val="both"/>
        <w:rPr>
          <w:rFonts w:ascii="Times New Roman" w:hAnsi="Times New Roman"/>
          <w:color w:val="000000"/>
          <w:sz w:val="24"/>
          <w:szCs w:val="24"/>
        </w:rPr>
      </w:pPr>
      <w:proofErr w:type="spellStart"/>
      <w:r w:rsidRPr="00891432">
        <w:rPr>
          <w:rFonts w:ascii="Times New Roman" w:hAnsi="Times New Roman"/>
          <w:color w:val="000000"/>
          <w:sz w:val="24"/>
          <w:szCs w:val="24"/>
        </w:rPr>
        <w:t>омпетентности</w:t>
      </w:r>
      <w:proofErr w:type="spellEnd"/>
      <w:r w:rsidRPr="00891432">
        <w:rPr>
          <w:rFonts w:ascii="Times New Roman" w:hAnsi="Times New Roman"/>
          <w:color w:val="000000"/>
          <w:sz w:val="24"/>
          <w:szCs w:val="24"/>
        </w:rPr>
        <w:t xml:space="preserve">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0D20A8" w:rsidRPr="00F747CC" w:rsidRDefault="004F779C" w:rsidP="00F747CC">
      <w:pPr>
        <w:shd w:val="clear" w:color="auto" w:fill="FFFFFF"/>
        <w:spacing w:after="0" w:line="240" w:lineRule="auto"/>
        <w:ind w:firstLine="567"/>
        <w:jc w:val="both"/>
        <w:rPr>
          <w:rFonts w:ascii="Times New Roman" w:hAnsi="Times New Roman"/>
          <w:color w:val="000000"/>
          <w:sz w:val="24"/>
          <w:szCs w:val="24"/>
        </w:rPr>
      </w:pPr>
      <w:r w:rsidRPr="00891432">
        <w:rPr>
          <w:rFonts w:ascii="Times New Roman" w:hAnsi="Times New Roman"/>
          <w:color w:val="000000"/>
          <w:sz w:val="24"/>
          <w:szCs w:val="24"/>
        </w:rPr>
        <w:t>Образовательная организация укомплектовано вспомогательным персоналом.</w:t>
      </w:r>
    </w:p>
    <w:p w:rsidR="004F779C" w:rsidRPr="00891432" w:rsidRDefault="00E86363" w:rsidP="00891432">
      <w:pPr>
        <w:tabs>
          <w:tab w:val="left" w:pos="1562"/>
        </w:tabs>
        <w:spacing w:line="240" w:lineRule="auto"/>
        <w:ind w:firstLine="567"/>
        <w:jc w:val="both"/>
        <w:rPr>
          <w:rFonts w:ascii="Times New Roman" w:hAnsi="Times New Roman"/>
          <w:b/>
          <w:sz w:val="24"/>
          <w:szCs w:val="24"/>
        </w:rPr>
      </w:pPr>
      <w:r>
        <w:rPr>
          <w:rFonts w:ascii="Times New Roman" w:hAnsi="Times New Roman"/>
          <w:b/>
          <w:sz w:val="24"/>
          <w:szCs w:val="24"/>
        </w:rPr>
        <w:t>3.4</w:t>
      </w:r>
      <w:r w:rsidR="004F779C" w:rsidRPr="00891432">
        <w:rPr>
          <w:rFonts w:ascii="Times New Roman" w:hAnsi="Times New Roman"/>
          <w:b/>
          <w:sz w:val="24"/>
          <w:szCs w:val="24"/>
        </w:rPr>
        <w:t>.2. Психолого-педагогические условия реализации основной образовательной программы</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формирование и развитие психолого-педагогической компетентности участников образовательных отношений;</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lastRenderedPageBreak/>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дифференциацию и индивидуализацию обучения. Психолого-педагогическое сопровождение участников образовательных отношений на уровне начального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Основными формами психолого-педагогического сопровождения являются:</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 К основным направлениям психолого-педагогического сопровождения можно отнести:</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сохранение и укрепление психологического здоровья; – мониторинг возможностей и способностей обучающихся;</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xml:space="preserve"> – психолого-педагогическую поддержку участников олимпиадного движения;</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формирование у обучающихся ценности здоровья и безопасного образа жизни;</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развитие экологической культуры; – выявление и поддержку детей с особыми образовательными потребностями;</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формирование коммуникативных навыков в разновозрастной среде и среде сверстников;</w:t>
      </w:r>
    </w:p>
    <w:p w:rsidR="004F779C" w:rsidRPr="00891432" w:rsidRDefault="004F779C" w:rsidP="00891432">
      <w:pPr>
        <w:tabs>
          <w:tab w:val="left" w:pos="1562"/>
        </w:tabs>
        <w:spacing w:line="240" w:lineRule="auto"/>
        <w:ind w:firstLine="567"/>
        <w:jc w:val="both"/>
        <w:rPr>
          <w:rFonts w:ascii="Times New Roman" w:hAnsi="Times New Roman"/>
          <w:sz w:val="24"/>
          <w:szCs w:val="24"/>
        </w:rPr>
      </w:pPr>
      <w:r w:rsidRPr="00891432">
        <w:rPr>
          <w:rFonts w:ascii="Times New Roman" w:hAnsi="Times New Roman"/>
          <w:sz w:val="24"/>
          <w:szCs w:val="24"/>
        </w:rPr>
        <w:t>– поддержку детских объединений и ученического самоуправления;</w:t>
      </w:r>
    </w:p>
    <w:p w:rsidR="004F779C" w:rsidRPr="00F747CC" w:rsidRDefault="004F779C" w:rsidP="00F747CC">
      <w:pPr>
        <w:tabs>
          <w:tab w:val="left" w:pos="1562"/>
        </w:tabs>
        <w:spacing w:line="240" w:lineRule="auto"/>
        <w:ind w:firstLine="567"/>
        <w:jc w:val="both"/>
        <w:rPr>
          <w:rFonts w:ascii="Times New Roman" w:eastAsiaTheme="minorEastAsia" w:hAnsi="Times New Roman"/>
          <w:sz w:val="24"/>
          <w:szCs w:val="24"/>
        </w:rPr>
      </w:pPr>
      <w:r w:rsidRPr="00891432">
        <w:rPr>
          <w:rFonts w:ascii="Times New Roman" w:hAnsi="Times New Roman"/>
          <w:sz w:val="24"/>
          <w:szCs w:val="24"/>
        </w:rPr>
        <w:t>– выявление и поддержку лиц, проявивших выдающиеся способности.</w:t>
      </w:r>
    </w:p>
    <w:p w:rsidR="004F779C" w:rsidRPr="00891432" w:rsidRDefault="004F779C" w:rsidP="00891432">
      <w:pPr>
        <w:autoSpaceDE w:val="0"/>
        <w:spacing w:after="0" w:line="240" w:lineRule="auto"/>
        <w:ind w:firstLine="567"/>
        <w:jc w:val="both"/>
        <w:rPr>
          <w:rFonts w:ascii="Times New Roman" w:hAnsi="Times New Roman"/>
          <w:sz w:val="24"/>
          <w:szCs w:val="24"/>
        </w:rPr>
      </w:pPr>
      <w:r w:rsidRPr="00891432">
        <w:rPr>
          <w:rFonts w:ascii="Times New Roman" w:hAnsi="Times New Roman"/>
          <w:b/>
          <w:bCs/>
          <w:color w:val="000000"/>
          <w:sz w:val="24"/>
          <w:szCs w:val="24"/>
        </w:rPr>
        <w:t>Система учебников «Школа России»</w:t>
      </w:r>
    </w:p>
    <w:p w:rsidR="004F779C" w:rsidRPr="00891432" w:rsidRDefault="004F779C" w:rsidP="00891432">
      <w:pPr>
        <w:autoSpaceDE w:val="0"/>
        <w:spacing w:after="0" w:line="240" w:lineRule="auto"/>
        <w:ind w:firstLine="567"/>
        <w:jc w:val="both"/>
        <w:rPr>
          <w:rFonts w:ascii="Times New Roman" w:hAnsi="Times New Roman"/>
          <w:sz w:val="24"/>
          <w:szCs w:val="24"/>
        </w:rPr>
      </w:pPr>
      <w:r w:rsidRPr="00891432">
        <w:rPr>
          <w:rFonts w:ascii="Times New Roman" w:hAnsi="Times New Roman"/>
          <w:b/>
          <w:bCs/>
          <w:color w:val="000000"/>
          <w:sz w:val="24"/>
          <w:szCs w:val="24"/>
        </w:rPr>
        <w:t>включает следующие завершённые предметные линии:</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1. Завершённая предметная линия учебников </w:t>
      </w:r>
      <w:r w:rsidRPr="00891432">
        <w:rPr>
          <w:rFonts w:ascii="Times New Roman" w:hAnsi="Times New Roman"/>
          <w:b/>
          <w:bCs/>
          <w:i/>
          <w:iCs/>
          <w:color w:val="000000"/>
          <w:sz w:val="24"/>
          <w:szCs w:val="24"/>
        </w:rPr>
        <w:t xml:space="preserve">«Русский язык» </w:t>
      </w:r>
      <w:r w:rsidRPr="00891432">
        <w:rPr>
          <w:rFonts w:ascii="Times New Roman" w:hAnsi="Times New Roman"/>
          <w:color w:val="000000"/>
          <w:sz w:val="24"/>
          <w:szCs w:val="24"/>
        </w:rPr>
        <w:t xml:space="preserve">(авт. В. П. </w:t>
      </w:r>
      <w:proofErr w:type="spellStart"/>
      <w:r w:rsidRPr="00891432">
        <w:rPr>
          <w:rFonts w:ascii="Times New Roman" w:hAnsi="Times New Roman"/>
          <w:color w:val="000000"/>
          <w:sz w:val="24"/>
          <w:szCs w:val="24"/>
        </w:rPr>
        <w:t>Канакина</w:t>
      </w:r>
      <w:proofErr w:type="spellEnd"/>
      <w:r w:rsidRPr="00891432">
        <w:rPr>
          <w:rFonts w:ascii="Times New Roman" w:hAnsi="Times New Roman"/>
          <w:color w:val="000000"/>
          <w:sz w:val="24"/>
          <w:szCs w:val="24"/>
        </w:rPr>
        <w:t>, В. Г. Горецкий), включающая курс «Обучение грамоте» (авт. В. Г. Горецкий и др.).</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2. Завершённая предметная линия учебников </w:t>
      </w:r>
      <w:r w:rsidRPr="00891432">
        <w:rPr>
          <w:rFonts w:ascii="Times New Roman" w:hAnsi="Times New Roman"/>
          <w:b/>
          <w:bCs/>
          <w:i/>
          <w:iCs/>
          <w:color w:val="000000"/>
          <w:sz w:val="24"/>
          <w:szCs w:val="24"/>
        </w:rPr>
        <w:t xml:space="preserve">«Литературное чтение» </w:t>
      </w:r>
      <w:r w:rsidRPr="00891432">
        <w:rPr>
          <w:rFonts w:ascii="Times New Roman" w:hAnsi="Times New Roman"/>
          <w:color w:val="000000"/>
          <w:sz w:val="24"/>
          <w:szCs w:val="24"/>
        </w:rPr>
        <w:t>(авт. Л. Ф. Климанова и др.)</w:t>
      </w:r>
    </w:p>
    <w:p w:rsidR="004F779C" w:rsidRPr="00891432" w:rsidRDefault="004F779C" w:rsidP="00891432">
      <w:pPr>
        <w:shd w:val="clear" w:color="auto" w:fill="FFFFFF"/>
        <w:tabs>
          <w:tab w:val="left" w:pos="4728"/>
        </w:tabs>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3. Завершённая предметная линия учебников </w:t>
      </w:r>
      <w:r w:rsidRPr="00891432">
        <w:rPr>
          <w:rFonts w:ascii="Times New Roman" w:hAnsi="Times New Roman"/>
          <w:b/>
          <w:bCs/>
          <w:i/>
          <w:iCs/>
          <w:color w:val="000000"/>
          <w:sz w:val="24"/>
          <w:szCs w:val="24"/>
        </w:rPr>
        <w:t xml:space="preserve">«Математика» </w:t>
      </w:r>
      <w:r w:rsidRPr="00891432">
        <w:rPr>
          <w:rFonts w:ascii="Times New Roman" w:hAnsi="Times New Roman"/>
          <w:color w:val="000000"/>
          <w:sz w:val="24"/>
          <w:szCs w:val="24"/>
        </w:rPr>
        <w:t>(авт. М. И. Моро и др.).</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4. Завершённая предметная линия учебников </w:t>
      </w:r>
      <w:r w:rsidRPr="00891432">
        <w:rPr>
          <w:rFonts w:ascii="Times New Roman" w:hAnsi="Times New Roman"/>
          <w:b/>
          <w:bCs/>
          <w:i/>
          <w:iCs/>
          <w:color w:val="000000"/>
          <w:sz w:val="24"/>
          <w:szCs w:val="24"/>
        </w:rPr>
        <w:t xml:space="preserve">«Окружающий мир» </w:t>
      </w:r>
      <w:r w:rsidRPr="00891432">
        <w:rPr>
          <w:rFonts w:ascii="Times New Roman" w:hAnsi="Times New Roman"/>
          <w:color w:val="000000"/>
          <w:sz w:val="24"/>
          <w:szCs w:val="24"/>
        </w:rPr>
        <w:t>(авт. А. А. Плешаков).</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6. Завершённая предметная линия учебников </w:t>
      </w:r>
      <w:r w:rsidRPr="00891432">
        <w:rPr>
          <w:rFonts w:ascii="Times New Roman" w:hAnsi="Times New Roman"/>
          <w:b/>
          <w:bCs/>
          <w:i/>
          <w:iCs/>
          <w:color w:val="000000"/>
          <w:sz w:val="24"/>
          <w:szCs w:val="24"/>
        </w:rPr>
        <w:t xml:space="preserve">«Технология» </w:t>
      </w:r>
      <w:r w:rsidRPr="00891432">
        <w:rPr>
          <w:rFonts w:ascii="Times New Roman" w:hAnsi="Times New Roman"/>
          <w:color w:val="000000"/>
          <w:sz w:val="24"/>
          <w:szCs w:val="24"/>
        </w:rPr>
        <w:t xml:space="preserve">(авт. Н. И. </w:t>
      </w:r>
      <w:proofErr w:type="spellStart"/>
      <w:r w:rsidRPr="00891432">
        <w:rPr>
          <w:rFonts w:ascii="Times New Roman" w:hAnsi="Times New Roman"/>
          <w:color w:val="000000"/>
          <w:sz w:val="24"/>
          <w:szCs w:val="24"/>
        </w:rPr>
        <w:t>Роговцева</w:t>
      </w:r>
      <w:proofErr w:type="spellEnd"/>
      <w:r w:rsidRPr="00891432">
        <w:rPr>
          <w:rFonts w:ascii="Times New Roman" w:hAnsi="Times New Roman"/>
          <w:color w:val="000000"/>
          <w:sz w:val="24"/>
          <w:szCs w:val="24"/>
        </w:rPr>
        <w:t xml:space="preserve"> и др.).</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7. Завершённая предметная линия учебников </w:t>
      </w:r>
      <w:r w:rsidRPr="00891432">
        <w:rPr>
          <w:rFonts w:ascii="Times New Roman" w:hAnsi="Times New Roman"/>
          <w:b/>
          <w:bCs/>
          <w:i/>
          <w:iCs/>
          <w:color w:val="000000"/>
          <w:sz w:val="24"/>
          <w:szCs w:val="24"/>
        </w:rPr>
        <w:t xml:space="preserve">«Изобразительное искусство» </w:t>
      </w:r>
      <w:r w:rsidRPr="00891432">
        <w:rPr>
          <w:rFonts w:ascii="Times New Roman" w:hAnsi="Times New Roman"/>
          <w:color w:val="000000"/>
          <w:sz w:val="24"/>
          <w:szCs w:val="24"/>
        </w:rPr>
        <w:t xml:space="preserve">(под ред. Б. М. </w:t>
      </w:r>
      <w:proofErr w:type="spellStart"/>
      <w:r w:rsidRPr="00891432">
        <w:rPr>
          <w:rFonts w:ascii="Times New Roman" w:hAnsi="Times New Roman"/>
          <w:color w:val="000000"/>
          <w:sz w:val="24"/>
          <w:szCs w:val="24"/>
        </w:rPr>
        <w:t>Неменского</w:t>
      </w:r>
      <w:proofErr w:type="spellEnd"/>
      <w:r w:rsidRPr="00891432">
        <w:rPr>
          <w:rFonts w:ascii="Times New Roman" w:hAnsi="Times New Roman"/>
          <w:color w:val="000000"/>
          <w:sz w:val="24"/>
          <w:szCs w:val="24"/>
        </w:rPr>
        <w:t>).</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8. Завершённая предметная линия учебников </w:t>
      </w:r>
      <w:r w:rsidRPr="00891432">
        <w:rPr>
          <w:rFonts w:ascii="Times New Roman" w:hAnsi="Times New Roman"/>
          <w:b/>
          <w:bCs/>
          <w:i/>
          <w:iCs/>
          <w:color w:val="000000"/>
          <w:sz w:val="24"/>
          <w:szCs w:val="24"/>
        </w:rPr>
        <w:t xml:space="preserve">«Физическая культура» </w:t>
      </w:r>
      <w:r w:rsidRPr="00891432">
        <w:rPr>
          <w:rFonts w:ascii="Times New Roman" w:hAnsi="Times New Roman"/>
          <w:color w:val="000000"/>
          <w:sz w:val="24"/>
          <w:szCs w:val="24"/>
        </w:rPr>
        <w:t>(авт. В. И. Лях).</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9. Завершённая предметная линия учебников </w:t>
      </w:r>
      <w:r w:rsidRPr="00891432">
        <w:rPr>
          <w:rFonts w:ascii="Times New Roman" w:hAnsi="Times New Roman"/>
          <w:i/>
          <w:iCs/>
          <w:color w:val="000000"/>
          <w:sz w:val="24"/>
          <w:szCs w:val="24"/>
        </w:rPr>
        <w:t xml:space="preserve">«Музыка» </w:t>
      </w:r>
      <w:r w:rsidRPr="00891432">
        <w:rPr>
          <w:rFonts w:ascii="Times New Roman" w:hAnsi="Times New Roman"/>
          <w:color w:val="000000"/>
          <w:sz w:val="24"/>
          <w:szCs w:val="24"/>
        </w:rPr>
        <w:t>(авт. Е. Д. Критская и др.).</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10. Завершённая предметная линия учебников </w:t>
      </w:r>
      <w:r w:rsidRPr="00891432">
        <w:rPr>
          <w:rFonts w:ascii="Times New Roman" w:hAnsi="Times New Roman"/>
          <w:b/>
          <w:bCs/>
          <w:i/>
          <w:iCs/>
          <w:color w:val="000000"/>
          <w:sz w:val="24"/>
          <w:szCs w:val="24"/>
        </w:rPr>
        <w:t xml:space="preserve">«Английский язык» </w:t>
      </w:r>
      <w:r w:rsidRPr="00891432">
        <w:rPr>
          <w:rFonts w:ascii="Times New Roman" w:hAnsi="Times New Roman"/>
          <w:color w:val="000000"/>
          <w:sz w:val="24"/>
          <w:szCs w:val="24"/>
        </w:rPr>
        <w:t xml:space="preserve">(авт.  </w:t>
      </w:r>
      <w:proofErr w:type="spellStart"/>
      <w:r w:rsidRPr="00891432">
        <w:rPr>
          <w:rFonts w:ascii="Times New Roman" w:hAnsi="Times New Roman"/>
          <w:color w:val="000000"/>
          <w:sz w:val="24"/>
          <w:szCs w:val="24"/>
        </w:rPr>
        <w:t>М.З.Биболетова</w:t>
      </w:r>
      <w:proofErr w:type="spellEnd"/>
      <w:r w:rsidRPr="00891432">
        <w:rPr>
          <w:rFonts w:ascii="Times New Roman" w:hAnsi="Times New Roman"/>
          <w:color w:val="000000"/>
          <w:sz w:val="24"/>
          <w:szCs w:val="24"/>
        </w:rPr>
        <w:t xml:space="preserve">, </w:t>
      </w:r>
      <w:proofErr w:type="spellStart"/>
      <w:r w:rsidRPr="00891432">
        <w:rPr>
          <w:rFonts w:ascii="Times New Roman" w:hAnsi="Times New Roman"/>
          <w:color w:val="000000"/>
          <w:sz w:val="24"/>
          <w:szCs w:val="24"/>
        </w:rPr>
        <w:t>О.А.Денисенко</w:t>
      </w:r>
      <w:proofErr w:type="spellEnd"/>
      <w:r w:rsidRPr="00891432">
        <w:rPr>
          <w:rFonts w:ascii="Times New Roman" w:hAnsi="Times New Roman"/>
          <w:color w:val="000000"/>
          <w:sz w:val="24"/>
          <w:szCs w:val="24"/>
        </w:rPr>
        <w:t>))</w:t>
      </w:r>
    </w:p>
    <w:p w:rsidR="004F779C" w:rsidRPr="00891432" w:rsidRDefault="004F779C" w:rsidP="00891432">
      <w:pPr>
        <w:shd w:val="clear" w:color="auto" w:fill="FFFFFF"/>
        <w:tabs>
          <w:tab w:val="left" w:pos="4709"/>
        </w:tabs>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 xml:space="preserve">Для решения основных задач реализации содержания предметной области «Основы духовно-нравственной культуры народов России» учебного плана начального общего образования (п. 19.3 ФГОС) рекомендуем использовать завершённую предметную линию учебных пособий </w:t>
      </w:r>
      <w:r w:rsidRPr="00891432">
        <w:rPr>
          <w:rFonts w:ascii="Times New Roman" w:hAnsi="Times New Roman"/>
          <w:b/>
          <w:bCs/>
          <w:i/>
          <w:iCs/>
          <w:color w:val="000000"/>
          <w:sz w:val="24"/>
          <w:szCs w:val="24"/>
        </w:rPr>
        <w:t xml:space="preserve">«Основы религиозных культур и светской этики» </w:t>
      </w:r>
      <w:r w:rsidRPr="00891432">
        <w:rPr>
          <w:rFonts w:ascii="Times New Roman" w:hAnsi="Times New Roman"/>
          <w:color w:val="000000"/>
          <w:sz w:val="24"/>
          <w:szCs w:val="24"/>
        </w:rPr>
        <w:t xml:space="preserve">' (авт. А. В. Кураев, Д. И. </w:t>
      </w:r>
      <w:proofErr w:type="spellStart"/>
      <w:r w:rsidRPr="00891432">
        <w:rPr>
          <w:rFonts w:ascii="Times New Roman" w:hAnsi="Times New Roman"/>
          <w:color w:val="000000"/>
          <w:sz w:val="24"/>
          <w:szCs w:val="24"/>
        </w:rPr>
        <w:lastRenderedPageBreak/>
        <w:t>Латышина</w:t>
      </w:r>
      <w:proofErr w:type="spellEnd"/>
      <w:r w:rsidRPr="00891432">
        <w:rPr>
          <w:rFonts w:ascii="Times New Roman" w:hAnsi="Times New Roman"/>
          <w:color w:val="000000"/>
          <w:sz w:val="24"/>
          <w:szCs w:val="24"/>
        </w:rPr>
        <w:t xml:space="preserve">, М. Ф. </w:t>
      </w:r>
      <w:proofErr w:type="spellStart"/>
      <w:r w:rsidRPr="00891432">
        <w:rPr>
          <w:rFonts w:ascii="Times New Roman" w:hAnsi="Times New Roman"/>
          <w:color w:val="000000"/>
          <w:sz w:val="24"/>
          <w:szCs w:val="24"/>
        </w:rPr>
        <w:t>Муртазин</w:t>
      </w:r>
      <w:proofErr w:type="spellEnd"/>
      <w:r w:rsidRPr="00891432">
        <w:rPr>
          <w:rFonts w:ascii="Times New Roman" w:hAnsi="Times New Roman"/>
          <w:color w:val="000000"/>
          <w:sz w:val="24"/>
          <w:szCs w:val="24"/>
        </w:rPr>
        <w:t xml:space="preserve">, Г. А. </w:t>
      </w:r>
      <w:proofErr w:type="spellStart"/>
      <w:r w:rsidRPr="00891432">
        <w:rPr>
          <w:rFonts w:ascii="Times New Roman" w:hAnsi="Times New Roman"/>
          <w:color w:val="000000"/>
          <w:sz w:val="24"/>
          <w:szCs w:val="24"/>
        </w:rPr>
        <w:t>Миндрина</w:t>
      </w:r>
      <w:proofErr w:type="spellEnd"/>
      <w:r w:rsidRPr="00891432">
        <w:rPr>
          <w:rFonts w:ascii="Times New Roman" w:hAnsi="Times New Roman"/>
          <w:color w:val="000000"/>
          <w:sz w:val="24"/>
          <w:szCs w:val="24"/>
        </w:rPr>
        <w:t xml:space="preserve">, М. А. Членов, А. В. </w:t>
      </w:r>
      <w:proofErr w:type="spellStart"/>
      <w:r w:rsidRPr="00891432">
        <w:rPr>
          <w:rFonts w:ascii="Times New Roman" w:hAnsi="Times New Roman"/>
          <w:color w:val="000000"/>
          <w:sz w:val="24"/>
          <w:szCs w:val="24"/>
        </w:rPr>
        <w:t>Глоцер</w:t>
      </w:r>
      <w:proofErr w:type="spellEnd"/>
      <w:r w:rsidRPr="00891432">
        <w:rPr>
          <w:rFonts w:ascii="Times New Roman" w:hAnsi="Times New Roman"/>
          <w:color w:val="000000"/>
          <w:sz w:val="24"/>
          <w:szCs w:val="24"/>
        </w:rPr>
        <w:t xml:space="preserve">, В. Л. </w:t>
      </w:r>
      <w:proofErr w:type="spellStart"/>
      <w:r w:rsidRPr="00891432">
        <w:rPr>
          <w:rFonts w:ascii="Times New Roman" w:hAnsi="Times New Roman"/>
          <w:color w:val="000000"/>
          <w:sz w:val="24"/>
          <w:szCs w:val="24"/>
        </w:rPr>
        <w:t>Чимитдоржиев</w:t>
      </w:r>
      <w:proofErr w:type="spellEnd"/>
      <w:r w:rsidRPr="00891432">
        <w:rPr>
          <w:rFonts w:ascii="Times New Roman" w:hAnsi="Times New Roman"/>
          <w:color w:val="000000"/>
          <w:sz w:val="24"/>
          <w:szCs w:val="24"/>
        </w:rPr>
        <w:t xml:space="preserve">, А. Л. </w:t>
      </w:r>
      <w:proofErr w:type="spellStart"/>
      <w:r w:rsidRPr="00891432">
        <w:rPr>
          <w:rFonts w:ascii="Times New Roman" w:hAnsi="Times New Roman"/>
          <w:color w:val="000000"/>
          <w:sz w:val="24"/>
          <w:szCs w:val="24"/>
        </w:rPr>
        <w:t>Беглов</w:t>
      </w:r>
      <w:proofErr w:type="spellEnd"/>
      <w:r w:rsidRPr="00891432">
        <w:rPr>
          <w:rFonts w:ascii="Times New Roman" w:hAnsi="Times New Roman"/>
          <w:color w:val="000000"/>
          <w:sz w:val="24"/>
          <w:szCs w:val="24"/>
        </w:rPr>
        <w:t>, Е. В. Саплина, Е. С. Токарева и др.).</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Методическая оболочка системы учебников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мультимедийными приложениями (программное обеспечение для интерактивной доски, С</w:t>
      </w:r>
      <w:r w:rsidRPr="00891432">
        <w:rPr>
          <w:rFonts w:ascii="Times New Roman" w:hAnsi="Times New Roman"/>
          <w:color w:val="000000"/>
          <w:sz w:val="24"/>
          <w:szCs w:val="24"/>
          <w:lang w:val="en-US"/>
        </w:rPr>
        <w:t>D</w:t>
      </w:r>
      <w:r w:rsidRPr="00891432">
        <w:rPr>
          <w:rFonts w:ascii="Times New Roman" w:hAnsi="Times New Roman"/>
          <w:color w:val="000000"/>
          <w:sz w:val="24"/>
          <w:szCs w:val="24"/>
        </w:rPr>
        <w:t xml:space="preserve">-КОМ диски и др.), интернет-поддержкой через сайт издательства «Просвещение», а также через </w:t>
      </w:r>
      <w:proofErr w:type="spellStart"/>
      <w:r w:rsidRPr="00891432">
        <w:rPr>
          <w:rFonts w:ascii="Times New Roman" w:hAnsi="Times New Roman"/>
          <w:color w:val="000000"/>
          <w:sz w:val="24"/>
          <w:szCs w:val="24"/>
        </w:rPr>
        <w:t>интернет-ресурсы</w:t>
      </w:r>
      <w:proofErr w:type="spellEnd"/>
      <w:r w:rsidRPr="00891432">
        <w:rPr>
          <w:rFonts w:ascii="Times New Roman" w:hAnsi="Times New Roman"/>
          <w:color w:val="000000"/>
          <w:sz w:val="24"/>
          <w:szCs w:val="24"/>
        </w:rPr>
        <w:t xml:space="preserve"> УМК «Школа России» .</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Система учебников «Школа России» и её методическая оболочка интегрированы в целостную методическую систему УМК, помогающую учителю обеспечивать требования современного образовательного процесса, определяемые ФГОС.</w:t>
      </w:r>
    </w:p>
    <w:p w:rsidR="004F779C" w:rsidRPr="00891432" w:rsidRDefault="004F779C" w:rsidP="00891432">
      <w:pPr>
        <w:shd w:val="clear" w:color="auto" w:fill="FFFFFF"/>
        <w:spacing w:after="0" w:line="240" w:lineRule="auto"/>
        <w:ind w:firstLine="567"/>
        <w:jc w:val="both"/>
        <w:rPr>
          <w:rFonts w:ascii="Times New Roman" w:hAnsi="Times New Roman"/>
          <w:sz w:val="24"/>
          <w:szCs w:val="24"/>
        </w:rPr>
      </w:pPr>
      <w:r w:rsidRPr="00891432">
        <w:rPr>
          <w:rFonts w:ascii="Times New Roman" w:hAnsi="Times New Roman"/>
          <w:color w:val="000000"/>
          <w:sz w:val="24"/>
          <w:szCs w:val="24"/>
        </w:rPr>
        <w:t>Единая информационно-образовательная среда УМК «Школа России» обеспечивает эффективность реализации основной образовательной программы образовательного учреждения.</w:t>
      </w:r>
    </w:p>
    <w:p w:rsidR="004F779C" w:rsidRPr="00891432" w:rsidRDefault="004F779C" w:rsidP="00891432">
      <w:pPr>
        <w:autoSpaceDE w:val="0"/>
        <w:spacing w:after="0" w:line="240" w:lineRule="auto"/>
        <w:ind w:firstLine="567"/>
        <w:jc w:val="both"/>
        <w:rPr>
          <w:rFonts w:ascii="Times New Roman" w:hAnsi="Times New Roman"/>
          <w:sz w:val="24"/>
          <w:szCs w:val="24"/>
        </w:rPr>
      </w:pPr>
      <w:r w:rsidRPr="00891432">
        <w:rPr>
          <w:rFonts w:ascii="Times New Roman" w:hAnsi="Times New Roman"/>
          <w:sz w:val="24"/>
          <w:szCs w:val="24"/>
        </w:rPr>
        <w:t xml:space="preserve">В педагогической практике применяется </w:t>
      </w:r>
      <w:r w:rsidRPr="00891432">
        <w:rPr>
          <w:rFonts w:ascii="Times New Roman" w:hAnsi="Times New Roman"/>
          <w:bCs/>
          <w:sz w:val="24"/>
          <w:szCs w:val="24"/>
        </w:rPr>
        <w:t xml:space="preserve">системно - </w:t>
      </w:r>
      <w:proofErr w:type="spellStart"/>
      <w:r w:rsidRPr="00891432">
        <w:rPr>
          <w:rFonts w:ascii="Times New Roman" w:hAnsi="Times New Roman"/>
          <w:bCs/>
          <w:sz w:val="24"/>
          <w:szCs w:val="24"/>
        </w:rPr>
        <w:t>деятельностный</w:t>
      </w:r>
      <w:proofErr w:type="spellEnd"/>
      <w:r w:rsidRPr="00891432">
        <w:rPr>
          <w:rFonts w:ascii="Times New Roman" w:hAnsi="Times New Roman"/>
          <w:bCs/>
          <w:sz w:val="24"/>
          <w:szCs w:val="24"/>
        </w:rPr>
        <w:t xml:space="preserve"> подход, основанный на  </w:t>
      </w:r>
      <w:r w:rsidRPr="00891432">
        <w:rPr>
          <w:rFonts w:ascii="Times New Roman" w:hAnsi="Times New Roman"/>
          <w:sz w:val="24"/>
          <w:szCs w:val="24"/>
        </w:rPr>
        <w:t xml:space="preserve">теоретических положениях концепции Л.С. Выготского, А.Н. Леонтьева, Д.Б. </w:t>
      </w:r>
      <w:proofErr w:type="spellStart"/>
      <w:r w:rsidRPr="00891432">
        <w:rPr>
          <w:rFonts w:ascii="Times New Roman" w:hAnsi="Times New Roman"/>
          <w:sz w:val="24"/>
          <w:szCs w:val="24"/>
        </w:rPr>
        <w:t>Эльконина</w:t>
      </w:r>
      <w:proofErr w:type="spellEnd"/>
      <w:r w:rsidRPr="00891432">
        <w:rPr>
          <w:rFonts w:ascii="Times New Roman" w:hAnsi="Times New Roman"/>
          <w:sz w:val="24"/>
          <w:szCs w:val="24"/>
        </w:rPr>
        <w:t>, П.Я. Гальперина.   Данный подход также способствует реализации развивающего образования  с учетом общих закономерностей возрастного развития детей и подростков, основных психологических закономерностей процесса и структуры учебной деятельности.</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Для выполнения образовательного стандарта в учебно-воспитательном процессе   применяются информационно-коммуникационные технологии обучения, которые направлены как на совершенствование эффективности организации процесса обучения, так и на  формирование информационной культуры и компьютерной грамотности школьников.</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Для достижения целей</w:t>
      </w:r>
      <w:r w:rsidRPr="00891432">
        <w:rPr>
          <w:rFonts w:ascii="Times New Roman" w:hAnsi="Times New Roman"/>
          <w:b/>
          <w:sz w:val="24"/>
          <w:szCs w:val="24"/>
        </w:rPr>
        <w:t xml:space="preserve"> </w:t>
      </w:r>
      <w:r w:rsidRPr="00891432">
        <w:rPr>
          <w:rFonts w:ascii="Times New Roman" w:hAnsi="Times New Roman"/>
          <w:sz w:val="24"/>
          <w:szCs w:val="24"/>
        </w:rPr>
        <w:t>начального общего образования  и создания условий для охраны и укрепления физического и психического здоровья детей,   для сохранения и поддержки индивидуальности каждого ребенка, обучение навыкам общения и сотрудничества,   формирование желания учиться и основ умения учиться - постоянно расширять границы своих возможностей в образовательном учреждении сформирована система условий реализации основной образ</w:t>
      </w:r>
      <w:r w:rsidR="00C74B7D">
        <w:rPr>
          <w:rFonts w:ascii="Times New Roman" w:hAnsi="Times New Roman"/>
          <w:sz w:val="24"/>
          <w:szCs w:val="24"/>
        </w:rPr>
        <w:t xml:space="preserve">овательной программы. На каждом уровне </w:t>
      </w:r>
      <w:r w:rsidRPr="00891432">
        <w:rPr>
          <w:rFonts w:ascii="Times New Roman" w:hAnsi="Times New Roman"/>
          <w:sz w:val="24"/>
          <w:szCs w:val="24"/>
        </w:rPr>
        <w:t xml:space="preserve"> обучения она имеет свои особенности. Данные особенности связаны с психолого-педагогическими особенностями каждого возраста.</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С учетом возрастных особенностей   преимущество отдается таким видам деятельности  младшего школьника, как  коллективная дискуссия, групповая работа, игра, игра по выработанным правилам, художественное творчество, конструирование, социально значимое проектирование, самообслуживание, участие в общественно-полезном труде, в социально значимых трудовых акциях, освоение основ физической культуры, знакомство с различными видами спорта, опыт участия в спортивных соревнованиях. Учитель обеспечивает комфортные условия для   смены  ведущей деятельности – игровой на учебную.  Для этого формы работы и методические приемы направлены на  совместную постановку  учебных целей, создание  условия для их «присвоения» и самостоятельной конкретизации учениками,  на побуждение и поддержку детских инициатив, направленных на поиск средств и способов достижения учебных целей, организацию усвоение знаний посредством коллективных форм учебной работы, постепенный переход функции контроля и оценки к ученикам.</w:t>
      </w:r>
    </w:p>
    <w:p w:rsidR="004F779C" w:rsidRPr="00891432" w:rsidRDefault="004F779C" w:rsidP="00891432">
      <w:pPr>
        <w:spacing w:after="0" w:line="240" w:lineRule="auto"/>
        <w:ind w:firstLine="567"/>
        <w:jc w:val="both"/>
        <w:rPr>
          <w:rFonts w:ascii="Times New Roman" w:hAnsi="Times New Roman"/>
          <w:color w:val="FF0000"/>
          <w:sz w:val="24"/>
          <w:szCs w:val="24"/>
        </w:rPr>
      </w:pPr>
      <w:r w:rsidRPr="00891432">
        <w:rPr>
          <w:rFonts w:ascii="Times New Roman" w:hAnsi="Times New Roman"/>
          <w:sz w:val="24"/>
          <w:szCs w:val="24"/>
        </w:rPr>
        <w:t>Реализуется основная образовательная программа начального общего образования  через учебный план, план внеурочной деятельности, внеаудиторную занятость, дополнительное образование, воспитательную работу.</w:t>
      </w:r>
    </w:p>
    <w:p w:rsidR="004F779C"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В реализации целей и задач образования  ведущая роль принадлежит учителю,  а также  классному руководителю, психологу и социальному педагогу, педагогам дополнительного образования, воспитателю.</w:t>
      </w:r>
    </w:p>
    <w:p w:rsidR="00E86363" w:rsidRPr="00891432" w:rsidRDefault="00E86363" w:rsidP="00F747CC">
      <w:pPr>
        <w:spacing w:after="0" w:line="240" w:lineRule="auto"/>
        <w:jc w:val="both"/>
        <w:rPr>
          <w:rFonts w:ascii="Times New Roman" w:hAnsi="Times New Roman"/>
          <w:sz w:val="24"/>
          <w:szCs w:val="24"/>
        </w:rPr>
      </w:pPr>
    </w:p>
    <w:p w:rsidR="004F779C" w:rsidRPr="00891432" w:rsidRDefault="00E86363" w:rsidP="00891432">
      <w:pPr>
        <w:spacing w:after="0" w:line="240" w:lineRule="auto"/>
        <w:ind w:firstLine="567"/>
        <w:jc w:val="both"/>
        <w:rPr>
          <w:rFonts w:ascii="Times New Roman" w:hAnsi="Times New Roman"/>
          <w:b/>
          <w:sz w:val="24"/>
          <w:szCs w:val="24"/>
        </w:rPr>
      </w:pPr>
      <w:r>
        <w:rPr>
          <w:rFonts w:ascii="Times New Roman" w:hAnsi="Times New Roman"/>
          <w:b/>
          <w:sz w:val="24"/>
          <w:szCs w:val="24"/>
        </w:rPr>
        <w:t>3.4</w:t>
      </w:r>
      <w:r w:rsidR="004F779C" w:rsidRPr="00891432">
        <w:rPr>
          <w:rFonts w:ascii="Times New Roman" w:hAnsi="Times New Roman"/>
          <w:b/>
          <w:sz w:val="24"/>
          <w:szCs w:val="24"/>
        </w:rPr>
        <w:t>.3.Материально-технические и  информационно-методические условия</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bCs/>
          <w:sz w:val="24"/>
          <w:szCs w:val="24"/>
        </w:rPr>
        <w:lastRenderedPageBreak/>
        <w:t xml:space="preserve">Материально-технические условия обеспечивают </w:t>
      </w:r>
      <w:r w:rsidRPr="00891432">
        <w:rPr>
          <w:rFonts w:ascii="Times New Roman" w:hAnsi="Times New Roman"/>
          <w:sz w:val="24"/>
          <w:szCs w:val="24"/>
        </w:rPr>
        <w:t xml:space="preserve"> соблюдение:</w:t>
      </w:r>
    </w:p>
    <w:p w:rsidR="004F779C" w:rsidRPr="00891432" w:rsidRDefault="004F779C" w:rsidP="00891432">
      <w:pPr>
        <w:spacing w:after="0" w:line="240" w:lineRule="auto"/>
        <w:ind w:firstLine="567"/>
        <w:jc w:val="both"/>
        <w:rPr>
          <w:rFonts w:ascii="Times New Roman" w:hAnsi="Times New Roman"/>
          <w:color w:val="FF0000"/>
          <w:sz w:val="24"/>
          <w:szCs w:val="24"/>
        </w:rPr>
      </w:pPr>
      <w:r w:rsidRPr="00891432">
        <w:rPr>
          <w:rFonts w:ascii="Times New Roman" w:hAnsi="Times New Roman"/>
          <w:sz w:val="24"/>
          <w:szCs w:val="24"/>
        </w:rPr>
        <w:t>- санитарно-гигиенических норм образовательного процесса,</w:t>
      </w:r>
      <w:r w:rsidRPr="00891432">
        <w:rPr>
          <w:rFonts w:ascii="Times New Roman" w:hAnsi="Times New Roman"/>
          <w:color w:val="FF0000"/>
          <w:sz w:val="24"/>
          <w:szCs w:val="24"/>
        </w:rPr>
        <w:t xml:space="preserve"> </w:t>
      </w:r>
      <w:r w:rsidRPr="00891432">
        <w:rPr>
          <w:rFonts w:ascii="Times New Roman" w:hAnsi="Times New Roman"/>
          <w:sz w:val="24"/>
          <w:szCs w:val="24"/>
        </w:rPr>
        <w:t>санитарно-бытовых условий, социально-бытовых условий,</w:t>
      </w:r>
      <w:r w:rsidRPr="00891432">
        <w:rPr>
          <w:rFonts w:ascii="Times New Roman" w:hAnsi="Times New Roman"/>
          <w:color w:val="FF0000"/>
          <w:sz w:val="24"/>
          <w:szCs w:val="24"/>
        </w:rPr>
        <w:t xml:space="preserve"> </w:t>
      </w:r>
      <w:r w:rsidRPr="00891432">
        <w:rPr>
          <w:rFonts w:ascii="Times New Roman" w:hAnsi="Times New Roman"/>
          <w:sz w:val="24"/>
          <w:szCs w:val="24"/>
        </w:rPr>
        <w:t>пожарной и электробезопасности, требований охраны труда</w:t>
      </w:r>
      <w:r w:rsidRPr="00891432">
        <w:rPr>
          <w:rFonts w:ascii="Times New Roman" w:hAnsi="Times New Roman"/>
          <w:color w:val="FF0000"/>
          <w:sz w:val="24"/>
          <w:szCs w:val="24"/>
        </w:rPr>
        <w:t>;</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 xml:space="preserve">- требований по наличию учебных кабинетов: имеются </w:t>
      </w:r>
      <w:r w:rsidR="00C97880">
        <w:rPr>
          <w:rFonts w:ascii="Times New Roman" w:hAnsi="Times New Roman"/>
          <w:sz w:val="24"/>
          <w:szCs w:val="24"/>
        </w:rPr>
        <w:t>3</w:t>
      </w:r>
      <w:r w:rsidRPr="00891432">
        <w:rPr>
          <w:rFonts w:ascii="Times New Roman" w:hAnsi="Times New Roman"/>
          <w:sz w:val="24"/>
          <w:szCs w:val="24"/>
        </w:rPr>
        <w:t xml:space="preserve"> кабинета начальных классов,   имеется  школьная библиотека,</w:t>
      </w:r>
      <w:r w:rsidRPr="00891432">
        <w:rPr>
          <w:rFonts w:ascii="Times New Roman" w:hAnsi="Times New Roman"/>
          <w:bCs/>
          <w:sz w:val="24"/>
          <w:szCs w:val="24"/>
        </w:rPr>
        <w:t xml:space="preserve"> компьютерный класс. Школа расположена в типовом двухэтажном здании.</w:t>
      </w:r>
      <w:r w:rsidRPr="00891432">
        <w:rPr>
          <w:rFonts w:ascii="Times New Roman" w:hAnsi="Times New Roman"/>
          <w:sz w:val="24"/>
          <w:szCs w:val="24"/>
        </w:rPr>
        <w:t xml:space="preserve"> С целью информатизации образовательного процесса создана компьютерная локальная сеть, имеется выход в Интернет.</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   требований по наличию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F779C" w:rsidRPr="00891432" w:rsidRDefault="004F779C" w:rsidP="00891432">
      <w:pPr>
        <w:spacing w:after="0" w:line="240" w:lineRule="auto"/>
        <w:ind w:firstLine="567"/>
        <w:jc w:val="both"/>
        <w:rPr>
          <w:rFonts w:ascii="Times New Roman" w:hAnsi="Times New Roman"/>
          <w:bCs/>
          <w:sz w:val="24"/>
          <w:szCs w:val="24"/>
        </w:rPr>
      </w:pPr>
      <w:r w:rsidRPr="00891432">
        <w:rPr>
          <w:rFonts w:ascii="Times New Roman" w:hAnsi="Times New Roman"/>
          <w:sz w:val="24"/>
          <w:szCs w:val="24"/>
        </w:rPr>
        <w:t>- требования по наличию участка (территорию) с необходимым набором оборудованных зон:</w:t>
      </w:r>
      <w:r w:rsidRPr="00891432">
        <w:rPr>
          <w:rFonts w:ascii="Times New Roman" w:hAnsi="Times New Roman"/>
          <w:bCs/>
          <w:sz w:val="24"/>
          <w:szCs w:val="24"/>
        </w:rPr>
        <w:t xml:space="preserve"> пришкольная территория. На ней благоустроены зоны: учебно-опытный участок, спортивная площадка.</w:t>
      </w:r>
      <w:r w:rsidRPr="00891432">
        <w:rPr>
          <w:rFonts w:ascii="Times New Roman" w:hAnsi="Times New Roman"/>
          <w:bCs/>
          <w:sz w:val="24"/>
          <w:szCs w:val="24"/>
          <w:vertAlign w:val="superscript"/>
        </w:rPr>
        <w:t xml:space="preserve"> </w:t>
      </w:r>
      <w:r w:rsidRPr="00891432">
        <w:rPr>
          <w:rFonts w:ascii="Times New Roman" w:hAnsi="Times New Roman"/>
          <w:bCs/>
          <w:sz w:val="24"/>
          <w:szCs w:val="24"/>
        </w:rPr>
        <w:t>Стадион расположен в непосредственной близости от школы. На нем имеется футбольное поле,  волейбольная площадки,  прыжковая яма.</w:t>
      </w:r>
    </w:p>
    <w:p w:rsidR="004F779C" w:rsidRPr="00891432" w:rsidRDefault="004F779C" w:rsidP="00891432">
      <w:pPr>
        <w:spacing w:after="0" w:line="240" w:lineRule="auto"/>
        <w:ind w:firstLine="567"/>
        <w:jc w:val="both"/>
        <w:rPr>
          <w:rFonts w:ascii="Times New Roman" w:hAnsi="Times New Roman"/>
          <w:bCs/>
          <w:sz w:val="24"/>
          <w:szCs w:val="24"/>
        </w:rPr>
      </w:pPr>
      <w:r w:rsidRPr="00891432">
        <w:rPr>
          <w:rFonts w:ascii="Times New Roman" w:hAnsi="Times New Roman"/>
          <w:bCs/>
          <w:sz w:val="24"/>
          <w:szCs w:val="24"/>
        </w:rPr>
        <w:t>Для реализации образовательной программы имеется учебная литература для обучающихся в соответствии с УМК «Школа России.</w:t>
      </w:r>
    </w:p>
    <w:p w:rsidR="004F779C" w:rsidRPr="00891432" w:rsidRDefault="004F779C" w:rsidP="00891432">
      <w:pPr>
        <w:spacing w:after="0" w:line="240" w:lineRule="auto"/>
        <w:ind w:firstLine="567"/>
        <w:jc w:val="both"/>
        <w:rPr>
          <w:rFonts w:ascii="Times New Roman" w:hAnsi="Times New Roman"/>
          <w:bCs/>
          <w:sz w:val="24"/>
          <w:szCs w:val="24"/>
        </w:rPr>
      </w:pPr>
    </w:p>
    <w:p w:rsidR="004F779C" w:rsidRPr="00891432" w:rsidRDefault="00E86363" w:rsidP="00891432">
      <w:pPr>
        <w:spacing w:after="0" w:line="240" w:lineRule="auto"/>
        <w:ind w:firstLine="567"/>
        <w:jc w:val="both"/>
        <w:rPr>
          <w:rFonts w:ascii="Times New Roman" w:hAnsi="Times New Roman"/>
          <w:sz w:val="24"/>
          <w:szCs w:val="24"/>
        </w:rPr>
      </w:pPr>
      <w:r>
        <w:rPr>
          <w:rFonts w:ascii="Times New Roman" w:hAnsi="Times New Roman"/>
          <w:b/>
          <w:sz w:val="24"/>
          <w:szCs w:val="24"/>
        </w:rPr>
        <w:t>3.4</w:t>
      </w:r>
      <w:r w:rsidR="004F779C" w:rsidRPr="00891432">
        <w:rPr>
          <w:rFonts w:ascii="Times New Roman" w:hAnsi="Times New Roman"/>
          <w:b/>
          <w:sz w:val="24"/>
          <w:szCs w:val="24"/>
        </w:rPr>
        <w:t>.4. Финансовые условия реализации основной образовательной программы  начального  общего образования</w:t>
      </w:r>
      <w:r w:rsidR="004F779C" w:rsidRPr="00891432">
        <w:rPr>
          <w:rFonts w:ascii="Times New Roman" w:hAnsi="Times New Roman"/>
          <w:sz w:val="24"/>
          <w:szCs w:val="24"/>
        </w:rPr>
        <w:t xml:space="preserve"> </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 xml:space="preserve"> 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Финансовое обеспечение реализации основной образовательной программы  общего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Формирование государственного (муниципального) задания по оказанию образовательных услуг  осуществляется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4F779C" w:rsidRPr="00891432" w:rsidRDefault="004F779C" w:rsidP="00891432">
      <w:pPr>
        <w:spacing w:after="0" w:line="240" w:lineRule="auto"/>
        <w:ind w:firstLine="567"/>
        <w:jc w:val="both"/>
        <w:rPr>
          <w:rFonts w:ascii="Times New Roman" w:hAnsi="Times New Roman"/>
          <w:sz w:val="24"/>
          <w:szCs w:val="24"/>
        </w:rPr>
      </w:pPr>
      <w:r w:rsidRPr="00891432">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w:t>
      </w:r>
    </w:p>
    <w:p w:rsidR="003468AE" w:rsidRDefault="003468AE" w:rsidP="00F747CC">
      <w:pPr>
        <w:pStyle w:val="af0"/>
        <w:tabs>
          <w:tab w:val="left" w:pos="142"/>
        </w:tabs>
        <w:spacing w:line="240" w:lineRule="auto"/>
        <w:ind w:firstLine="0"/>
        <w:rPr>
          <w:b/>
          <w:sz w:val="24"/>
        </w:rPr>
      </w:pPr>
    </w:p>
    <w:p w:rsidR="00803147" w:rsidRPr="00803147" w:rsidRDefault="00803147" w:rsidP="00891432">
      <w:pPr>
        <w:pStyle w:val="af0"/>
        <w:tabs>
          <w:tab w:val="left" w:pos="142"/>
        </w:tabs>
        <w:spacing w:line="240" w:lineRule="auto"/>
        <w:ind w:firstLine="567"/>
        <w:rPr>
          <w:sz w:val="24"/>
        </w:rPr>
      </w:pPr>
      <w:r>
        <w:rPr>
          <w:b/>
          <w:sz w:val="24"/>
        </w:rPr>
        <w:t xml:space="preserve"> </w:t>
      </w:r>
    </w:p>
    <w:p w:rsidR="00803147" w:rsidRDefault="00803147" w:rsidP="00891432">
      <w:pPr>
        <w:pStyle w:val="af0"/>
        <w:tabs>
          <w:tab w:val="left" w:pos="142"/>
        </w:tabs>
        <w:spacing w:line="240" w:lineRule="auto"/>
        <w:ind w:firstLine="567"/>
        <w:rPr>
          <w:sz w:val="24"/>
        </w:rPr>
      </w:pPr>
    </w:p>
    <w:p w:rsidR="003B3352" w:rsidRDefault="003B3352" w:rsidP="00891432">
      <w:pPr>
        <w:pStyle w:val="af0"/>
        <w:tabs>
          <w:tab w:val="left" w:pos="142"/>
        </w:tabs>
        <w:spacing w:line="240" w:lineRule="auto"/>
        <w:ind w:firstLine="567"/>
        <w:rPr>
          <w:sz w:val="24"/>
        </w:rPr>
      </w:pPr>
    </w:p>
    <w:p w:rsidR="003B3352" w:rsidRDefault="003B3352" w:rsidP="00891432">
      <w:pPr>
        <w:pStyle w:val="af0"/>
        <w:tabs>
          <w:tab w:val="left" w:pos="142"/>
        </w:tabs>
        <w:spacing w:line="240" w:lineRule="auto"/>
        <w:ind w:firstLine="567"/>
        <w:rPr>
          <w:sz w:val="24"/>
        </w:rPr>
      </w:pPr>
    </w:p>
    <w:p w:rsidR="003B3352" w:rsidRPr="00803147" w:rsidRDefault="003B3352" w:rsidP="00891432">
      <w:pPr>
        <w:pStyle w:val="af0"/>
        <w:tabs>
          <w:tab w:val="left" w:pos="142"/>
        </w:tabs>
        <w:spacing w:line="240" w:lineRule="auto"/>
        <w:ind w:firstLine="567"/>
        <w:rPr>
          <w:sz w:val="24"/>
        </w:rPr>
      </w:pPr>
      <w:bookmarkStart w:id="27" w:name="_GoBack"/>
      <w:bookmarkEnd w:id="27"/>
      <w:r>
        <w:rPr>
          <w:sz w:val="24"/>
        </w:rPr>
        <w:lastRenderedPageBreak/>
        <w:pict>
          <v:shape id="_x0000_i1026" type="#_x0000_t75" style="width:496.2pt;height:682.2pt">
            <v:imagedata r:id="rId18" o:title="зад"/>
          </v:shape>
        </w:pict>
      </w:r>
    </w:p>
    <w:sectPr w:rsidR="003B3352" w:rsidRPr="00803147" w:rsidSect="00CF47D1">
      <w:pgSz w:w="11906" w:h="16838"/>
      <w:pgMar w:top="426"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03" w:rsidRDefault="004D7903" w:rsidP="00E4108F">
      <w:pPr>
        <w:spacing w:after="0" w:line="240" w:lineRule="auto"/>
      </w:pPr>
      <w:r>
        <w:separator/>
      </w:r>
    </w:p>
  </w:endnote>
  <w:endnote w:type="continuationSeparator" w:id="0">
    <w:p w:rsidR="004D7903" w:rsidRDefault="004D7903" w:rsidP="00E4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Roman">
    <w:altName w:val="Times New Roman"/>
    <w:charset w:val="00"/>
    <w:family w:val="roman"/>
    <w:pitch w:val="default"/>
  </w:font>
  <w:font w:name="ArialMT">
    <w:altName w:val="Arial Unicode MS"/>
    <w:charset w:val="80"/>
    <w:family w:val="swiss"/>
    <w:pitch w:val="default"/>
  </w:font>
  <w:font w:name="TimesNewRomanPSMT">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5320"/>
      <w:docPartObj>
        <w:docPartGallery w:val="Page Numbers (Bottom of Page)"/>
        <w:docPartUnique/>
      </w:docPartObj>
    </w:sdtPr>
    <w:sdtEndPr/>
    <w:sdtContent>
      <w:p w:rsidR="00C960C7" w:rsidRDefault="00C960C7">
        <w:pPr>
          <w:pStyle w:val="af9"/>
          <w:jc w:val="right"/>
        </w:pPr>
        <w:r>
          <w:fldChar w:fldCharType="begin"/>
        </w:r>
        <w:r>
          <w:instrText xml:space="preserve"> PAGE   \* MERGEFORMAT </w:instrText>
        </w:r>
        <w:r>
          <w:fldChar w:fldCharType="separate"/>
        </w:r>
        <w:r w:rsidR="003B3352">
          <w:rPr>
            <w:noProof/>
          </w:rPr>
          <w:t>133</w:t>
        </w:r>
        <w:r>
          <w:rPr>
            <w:noProof/>
          </w:rPr>
          <w:fldChar w:fldCharType="end"/>
        </w:r>
      </w:p>
    </w:sdtContent>
  </w:sdt>
  <w:p w:rsidR="00C960C7" w:rsidRDefault="00C960C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03" w:rsidRDefault="004D7903" w:rsidP="00E4108F">
      <w:pPr>
        <w:spacing w:after="0" w:line="240" w:lineRule="auto"/>
      </w:pPr>
      <w:r>
        <w:separator/>
      </w:r>
    </w:p>
  </w:footnote>
  <w:footnote w:type="continuationSeparator" w:id="0">
    <w:p w:rsidR="004D7903" w:rsidRDefault="004D7903" w:rsidP="00E4108F">
      <w:pPr>
        <w:spacing w:after="0" w:line="240" w:lineRule="auto"/>
      </w:pPr>
      <w:r>
        <w:continuationSeparator/>
      </w:r>
    </w:p>
  </w:footnote>
  <w:footnote w:id="1">
    <w:p w:rsidR="00C960C7" w:rsidRDefault="00C960C7" w:rsidP="00E4108F">
      <w:pPr>
        <w:pStyle w:val="a7"/>
      </w:pPr>
    </w:p>
  </w:footnote>
  <w:footnote w:id="2">
    <w:p w:rsidR="00C960C7" w:rsidRDefault="00C960C7" w:rsidP="00E4108F">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9AD1A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3">
    <w:nsid w:val="00000012"/>
    <w:multiLevelType w:val="singleLevel"/>
    <w:tmpl w:val="00000012"/>
    <w:name w:val="WW8Num19"/>
    <w:lvl w:ilvl="0">
      <w:start w:val="1"/>
      <w:numFmt w:val="decimal"/>
      <w:lvlText w:val="%1."/>
      <w:lvlJc w:val="left"/>
      <w:pPr>
        <w:tabs>
          <w:tab w:val="num" w:pos="0"/>
        </w:tabs>
        <w:ind w:left="720" w:hanging="360"/>
      </w:pPr>
    </w:lvl>
  </w:abstractNum>
  <w:abstractNum w:abstractNumId="4">
    <w:nsid w:val="00000013"/>
    <w:multiLevelType w:val="singleLevel"/>
    <w:tmpl w:val="00000013"/>
    <w:name w:val="WW8Num20"/>
    <w:lvl w:ilvl="0">
      <w:start w:val="1"/>
      <w:numFmt w:val="decimal"/>
      <w:lvlText w:val="%1."/>
      <w:lvlJc w:val="left"/>
      <w:pPr>
        <w:tabs>
          <w:tab w:val="num" w:pos="0"/>
        </w:tabs>
        <w:ind w:left="402" w:hanging="360"/>
      </w:pPr>
      <w:rPr>
        <w:b w:val="0"/>
      </w:rPr>
    </w:lvl>
  </w:abstractNum>
  <w:abstractNum w:abstractNumId="5">
    <w:nsid w:val="0000001A"/>
    <w:multiLevelType w:val="singleLevel"/>
    <w:tmpl w:val="0000001A"/>
    <w:name w:val="WW8Num27"/>
    <w:lvl w:ilvl="0">
      <w:start w:val="1"/>
      <w:numFmt w:val="bullet"/>
      <w:lvlText w:val=""/>
      <w:lvlJc w:val="left"/>
      <w:pPr>
        <w:tabs>
          <w:tab w:val="num" w:pos="0"/>
        </w:tabs>
        <w:ind w:left="720" w:hanging="360"/>
      </w:pPr>
      <w:rPr>
        <w:rFonts w:ascii="Wingdings" w:hAnsi="Wingdings"/>
      </w:rPr>
    </w:lvl>
  </w:abstractNum>
  <w:abstractNum w:abstractNumId="6">
    <w:nsid w:val="0000001D"/>
    <w:multiLevelType w:val="singleLevel"/>
    <w:tmpl w:val="0000001D"/>
    <w:name w:val="WW8Num30"/>
    <w:lvl w:ilvl="0">
      <w:start w:val="1"/>
      <w:numFmt w:val="bullet"/>
      <w:lvlText w:val=""/>
      <w:lvlJc w:val="left"/>
      <w:pPr>
        <w:tabs>
          <w:tab w:val="num" w:pos="1426"/>
        </w:tabs>
        <w:ind w:left="1426" w:hanging="360"/>
      </w:pPr>
      <w:rPr>
        <w:rFonts w:ascii="Wingdings" w:hAnsi="Wingdings"/>
      </w:rPr>
    </w:lvl>
  </w:abstractNum>
  <w:abstractNum w:abstractNumId="7">
    <w:nsid w:val="0000001F"/>
    <w:multiLevelType w:val="singleLevel"/>
    <w:tmpl w:val="0000001F"/>
    <w:name w:val="WW8Num32"/>
    <w:lvl w:ilvl="0">
      <w:start w:val="4"/>
      <w:numFmt w:val="decimal"/>
      <w:lvlText w:val="%1."/>
      <w:lvlJc w:val="left"/>
      <w:pPr>
        <w:tabs>
          <w:tab w:val="num" w:pos="0"/>
        </w:tabs>
        <w:ind w:left="654" w:hanging="360"/>
      </w:pPr>
    </w:lvl>
  </w:abstractNum>
  <w:abstractNum w:abstractNumId="8">
    <w:nsid w:val="00000022"/>
    <w:multiLevelType w:val="singleLevel"/>
    <w:tmpl w:val="00000022"/>
    <w:name w:val="WW8Num35"/>
    <w:lvl w:ilvl="0">
      <w:start w:val="9"/>
      <w:numFmt w:val="decimal"/>
      <w:lvlText w:val="%1."/>
      <w:lvlJc w:val="left"/>
      <w:pPr>
        <w:tabs>
          <w:tab w:val="num" w:pos="0"/>
        </w:tabs>
        <w:ind w:left="360" w:firstLine="0"/>
      </w:pPr>
      <w:rPr>
        <w:rFonts w:eastAsia="Times New Roman"/>
        <w:b w:val="0"/>
      </w:rPr>
    </w:lvl>
  </w:abstractNum>
  <w:abstractNum w:abstractNumId="9">
    <w:nsid w:val="00000023"/>
    <w:multiLevelType w:val="singleLevel"/>
    <w:tmpl w:val="00000023"/>
    <w:name w:val="WW8Num36"/>
    <w:lvl w:ilvl="0">
      <w:start w:val="1"/>
      <w:numFmt w:val="decimal"/>
      <w:lvlText w:val="%1."/>
      <w:lvlJc w:val="left"/>
      <w:pPr>
        <w:tabs>
          <w:tab w:val="num" w:pos="0"/>
        </w:tabs>
        <w:ind w:left="720" w:hanging="360"/>
      </w:pPr>
    </w:lvl>
  </w:abstractNum>
  <w:abstractNum w:abstractNumId="10">
    <w:nsid w:val="00000024"/>
    <w:multiLevelType w:val="singleLevel"/>
    <w:tmpl w:val="00000024"/>
    <w:name w:val="WW8Num37"/>
    <w:lvl w:ilvl="0">
      <w:start w:val="9"/>
      <w:numFmt w:val="decimal"/>
      <w:lvlText w:val="%1."/>
      <w:lvlJc w:val="left"/>
      <w:pPr>
        <w:tabs>
          <w:tab w:val="num" w:pos="0"/>
        </w:tabs>
        <w:ind w:left="360" w:firstLine="0"/>
      </w:pPr>
    </w:lvl>
  </w:abstractNum>
  <w:abstractNum w:abstractNumId="11">
    <w:nsid w:val="00000025"/>
    <w:multiLevelType w:val="singleLevel"/>
    <w:tmpl w:val="00000025"/>
    <w:name w:val="WW8Num38"/>
    <w:lvl w:ilvl="0">
      <w:start w:val="9"/>
      <w:numFmt w:val="decimal"/>
      <w:lvlText w:val="%1."/>
      <w:lvlJc w:val="left"/>
      <w:pPr>
        <w:tabs>
          <w:tab w:val="num" w:pos="0"/>
        </w:tabs>
        <w:ind w:left="360" w:firstLine="0"/>
      </w:pPr>
      <w:rPr>
        <w:rFonts w:eastAsia="Times New Roman"/>
      </w:rPr>
    </w:lvl>
  </w:abstractNum>
  <w:abstractNum w:abstractNumId="12">
    <w:nsid w:val="00000028"/>
    <w:multiLevelType w:val="singleLevel"/>
    <w:tmpl w:val="00000028"/>
    <w:name w:val="WW8Num41"/>
    <w:lvl w:ilvl="0">
      <w:start w:val="9"/>
      <w:numFmt w:val="decimal"/>
      <w:lvlText w:val="%1."/>
      <w:lvlJc w:val="left"/>
      <w:pPr>
        <w:tabs>
          <w:tab w:val="num" w:pos="0"/>
        </w:tabs>
        <w:ind w:left="360" w:firstLine="0"/>
      </w:pPr>
      <w:rPr>
        <w:rFonts w:eastAsia="Times New Roman"/>
      </w:rPr>
    </w:lvl>
  </w:abstractNum>
  <w:abstractNum w:abstractNumId="13">
    <w:nsid w:val="00000029"/>
    <w:multiLevelType w:val="singleLevel"/>
    <w:tmpl w:val="00000029"/>
    <w:name w:val="WW8Num42"/>
    <w:lvl w:ilvl="0">
      <w:start w:val="9"/>
      <w:numFmt w:val="decimal"/>
      <w:lvlText w:val="%1."/>
      <w:lvlJc w:val="left"/>
      <w:pPr>
        <w:tabs>
          <w:tab w:val="num" w:pos="0"/>
        </w:tabs>
        <w:ind w:left="360" w:firstLine="0"/>
      </w:pPr>
      <w:rPr>
        <w:rFonts w:eastAsia="Times New Roman"/>
        <w:b w:val="0"/>
      </w:rPr>
    </w:lvl>
  </w:abstractNum>
  <w:abstractNum w:abstractNumId="14">
    <w:nsid w:val="0000002F"/>
    <w:multiLevelType w:val="singleLevel"/>
    <w:tmpl w:val="0000002F"/>
    <w:name w:val="WW8Num48"/>
    <w:lvl w:ilvl="0">
      <w:start w:val="9"/>
      <w:numFmt w:val="decimal"/>
      <w:lvlText w:val="%1."/>
      <w:lvlJc w:val="left"/>
      <w:pPr>
        <w:tabs>
          <w:tab w:val="num" w:pos="0"/>
        </w:tabs>
        <w:ind w:left="360" w:firstLine="0"/>
      </w:pPr>
      <w:rPr>
        <w:rFonts w:eastAsia="Times New Roman"/>
        <w:b w:val="0"/>
      </w:rPr>
    </w:lvl>
  </w:abstractNum>
  <w:abstractNum w:abstractNumId="15">
    <w:nsid w:val="00000030"/>
    <w:multiLevelType w:val="singleLevel"/>
    <w:tmpl w:val="00000030"/>
    <w:name w:val="WW8Num49"/>
    <w:lvl w:ilvl="0">
      <w:start w:val="1"/>
      <w:numFmt w:val="decimal"/>
      <w:lvlText w:val="%1."/>
      <w:lvlJc w:val="left"/>
      <w:pPr>
        <w:tabs>
          <w:tab w:val="num" w:pos="0"/>
        </w:tabs>
        <w:ind w:left="720" w:hanging="360"/>
      </w:pPr>
    </w:lvl>
  </w:abstractNum>
  <w:abstractNum w:abstractNumId="16">
    <w:nsid w:val="00000034"/>
    <w:multiLevelType w:val="singleLevel"/>
    <w:tmpl w:val="00000034"/>
    <w:name w:val="WW8Num53"/>
    <w:lvl w:ilvl="0">
      <w:start w:val="1"/>
      <w:numFmt w:val="upperRoman"/>
      <w:lvlText w:val="%1."/>
      <w:lvlJc w:val="left"/>
      <w:pPr>
        <w:tabs>
          <w:tab w:val="num" w:pos="0"/>
        </w:tabs>
        <w:ind w:left="1080" w:hanging="720"/>
      </w:pPr>
      <w:rPr>
        <w:color w:val="auto"/>
      </w:rPr>
    </w:lvl>
  </w:abstractNum>
  <w:abstractNum w:abstractNumId="17">
    <w:nsid w:val="00000036"/>
    <w:multiLevelType w:val="singleLevel"/>
    <w:tmpl w:val="00000036"/>
    <w:name w:val="WW8Num55"/>
    <w:lvl w:ilvl="0">
      <w:start w:val="1"/>
      <w:numFmt w:val="bullet"/>
      <w:lvlText w:val=""/>
      <w:lvlJc w:val="left"/>
      <w:pPr>
        <w:tabs>
          <w:tab w:val="num" w:pos="0"/>
        </w:tabs>
        <w:ind w:left="1440" w:hanging="360"/>
      </w:pPr>
      <w:rPr>
        <w:rFonts w:ascii="Symbol" w:hAnsi="Symbol"/>
      </w:rPr>
    </w:lvl>
  </w:abstractNum>
  <w:abstractNum w:abstractNumId="18">
    <w:nsid w:val="00000037"/>
    <w:multiLevelType w:val="multilevel"/>
    <w:tmpl w:val="00000037"/>
    <w:name w:val="WW8Num56"/>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nsid w:val="0000003C"/>
    <w:multiLevelType w:val="multilevel"/>
    <w:tmpl w:val="9CECBB2E"/>
    <w:name w:val="WW8Num61"/>
    <w:lvl w:ilvl="0">
      <w:start w:val="1"/>
      <w:numFmt w:val="decimal"/>
      <w:lvlText w:val="%1."/>
      <w:lvlJc w:val="left"/>
      <w:pPr>
        <w:tabs>
          <w:tab w:val="num" w:pos="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41"/>
    <w:multiLevelType w:val="singleLevel"/>
    <w:tmpl w:val="00000041"/>
    <w:name w:val="WW8Num66"/>
    <w:lvl w:ilvl="0">
      <w:start w:val="9"/>
      <w:numFmt w:val="decimal"/>
      <w:lvlText w:val="%1."/>
      <w:lvlJc w:val="left"/>
      <w:pPr>
        <w:tabs>
          <w:tab w:val="num" w:pos="0"/>
        </w:tabs>
        <w:ind w:left="360" w:firstLine="0"/>
      </w:pPr>
      <w:rPr>
        <w:rFonts w:eastAsia="Times New Roman"/>
        <w:b w:val="0"/>
      </w:rPr>
    </w:lvl>
  </w:abstractNum>
  <w:abstractNum w:abstractNumId="22">
    <w:nsid w:val="00000043"/>
    <w:multiLevelType w:val="singleLevel"/>
    <w:tmpl w:val="00000043"/>
    <w:name w:val="WW8Num68"/>
    <w:lvl w:ilvl="0">
      <w:start w:val="1"/>
      <w:numFmt w:val="bullet"/>
      <w:lvlText w:val=""/>
      <w:lvlJc w:val="left"/>
      <w:pPr>
        <w:tabs>
          <w:tab w:val="num" w:pos="1426"/>
        </w:tabs>
        <w:ind w:left="1426" w:hanging="360"/>
      </w:pPr>
      <w:rPr>
        <w:rFonts w:ascii="Wingdings" w:hAnsi="Wingdings"/>
      </w:rPr>
    </w:lvl>
  </w:abstractNum>
  <w:abstractNum w:abstractNumId="23">
    <w:nsid w:val="00000046"/>
    <w:multiLevelType w:val="multilevel"/>
    <w:tmpl w:val="716A5E24"/>
    <w:name w:val="WW8Num71"/>
    <w:lvl w:ilvl="0">
      <w:start w:val="1"/>
      <w:numFmt w:val="decimal"/>
      <w:lvlText w:val="%1."/>
      <w:lvlJc w:val="left"/>
      <w:pPr>
        <w:tabs>
          <w:tab w:val="num" w:pos="0"/>
        </w:tabs>
        <w:ind w:left="720" w:hanging="360"/>
      </w:pPr>
    </w:lvl>
    <w:lvl w:ilvl="1">
      <w:start w:val="4"/>
      <w:numFmt w:val="decimal"/>
      <w:isLgl/>
      <w:lvlText w:val="%1.%2."/>
      <w:lvlJc w:val="left"/>
      <w:pPr>
        <w:ind w:left="1003" w:hanging="540"/>
      </w:pPr>
      <w:rPr>
        <w:rFonts w:hint="default"/>
      </w:rPr>
    </w:lvl>
    <w:lvl w:ilvl="2">
      <w:start w:val="5"/>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4">
    <w:nsid w:val="000A25F1"/>
    <w:multiLevelType w:val="hybridMultilevel"/>
    <w:tmpl w:val="8814CF46"/>
    <w:lvl w:ilvl="0" w:tplc="B00435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3BC688F"/>
    <w:multiLevelType w:val="hybridMultilevel"/>
    <w:tmpl w:val="753859DC"/>
    <w:lvl w:ilvl="0" w:tplc="99C2549C">
      <w:start w:val="1"/>
      <w:numFmt w:val="decimal"/>
      <w:lvlText w:val="%1."/>
      <w:lvlJc w:val="left"/>
      <w:pPr>
        <w:tabs>
          <w:tab w:val="num" w:pos="1074"/>
        </w:tabs>
        <w:ind w:left="1074" w:hanging="360"/>
      </w:pPr>
    </w:lvl>
    <w:lvl w:ilvl="1" w:tplc="04190019">
      <w:start w:val="1"/>
      <w:numFmt w:val="lowerLetter"/>
      <w:lvlText w:val="%2."/>
      <w:lvlJc w:val="left"/>
      <w:pPr>
        <w:tabs>
          <w:tab w:val="num" w:pos="1794"/>
        </w:tabs>
        <w:ind w:left="1794" w:hanging="360"/>
      </w:pPr>
    </w:lvl>
    <w:lvl w:ilvl="2" w:tplc="0419001B">
      <w:start w:val="1"/>
      <w:numFmt w:val="lowerRoman"/>
      <w:lvlText w:val="%3."/>
      <w:lvlJc w:val="right"/>
      <w:pPr>
        <w:tabs>
          <w:tab w:val="num" w:pos="2514"/>
        </w:tabs>
        <w:ind w:left="2514" w:hanging="180"/>
      </w:pPr>
    </w:lvl>
    <w:lvl w:ilvl="3" w:tplc="0419000F">
      <w:start w:val="1"/>
      <w:numFmt w:val="decimal"/>
      <w:lvlText w:val="%4."/>
      <w:lvlJc w:val="left"/>
      <w:pPr>
        <w:tabs>
          <w:tab w:val="num" w:pos="3234"/>
        </w:tabs>
        <w:ind w:left="3234" w:hanging="360"/>
      </w:pPr>
    </w:lvl>
    <w:lvl w:ilvl="4" w:tplc="04190019">
      <w:start w:val="1"/>
      <w:numFmt w:val="lowerLetter"/>
      <w:lvlText w:val="%5."/>
      <w:lvlJc w:val="left"/>
      <w:pPr>
        <w:tabs>
          <w:tab w:val="num" w:pos="3954"/>
        </w:tabs>
        <w:ind w:left="3954" w:hanging="360"/>
      </w:pPr>
    </w:lvl>
    <w:lvl w:ilvl="5" w:tplc="0419001B">
      <w:start w:val="1"/>
      <w:numFmt w:val="lowerRoman"/>
      <w:lvlText w:val="%6."/>
      <w:lvlJc w:val="right"/>
      <w:pPr>
        <w:tabs>
          <w:tab w:val="num" w:pos="4674"/>
        </w:tabs>
        <w:ind w:left="4674" w:hanging="180"/>
      </w:pPr>
    </w:lvl>
    <w:lvl w:ilvl="6" w:tplc="0419000F">
      <w:start w:val="1"/>
      <w:numFmt w:val="decimal"/>
      <w:lvlText w:val="%7."/>
      <w:lvlJc w:val="left"/>
      <w:pPr>
        <w:tabs>
          <w:tab w:val="num" w:pos="5394"/>
        </w:tabs>
        <w:ind w:left="5394" w:hanging="360"/>
      </w:pPr>
    </w:lvl>
    <w:lvl w:ilvl="7" w:tplc="04190019">
      <w:start w:val="1"/>
      <w:numFmt w:val="lowerLetter"/>
      <w:lvlText w:val="%8."/>
      <w:lvlJc w:val="left"/>
      <w:pPr>
        <w:tabs>
          <w:tab w:val="num" w:pos="6114"/>
        </w:tabs>
        <w:ind w:left="6114" w:hanging="360"/>
      </w:pPr>
    </w:lvl>
    <w:lvl w:ilvl="8" w:tplc="0419001B">
      <w:start w:val="1"/>
      <w:numFmt w:val="lowerRoman"/>
      <w:lvlText w:val="%9."/>
      <w:lvlJc w:val="right"/>
      <w:pPr>
        <w:tabs>
          <w:tab w:val="num" w:pos="6834"/>
        </w:tabs>
        <w:ind w:left="6834" w:hanging="180"/>
      </w:pPr>
    </w:lvl>
  </w:abstractNum>
  <w:abstractNum w:abstractNumId="26">
    <w:nsid w:val="0D1167BD"/>
    <w:multiLevelType w:val="multilevel"/>
    <w:tmpl w:val="0B84498C"/>
    <w:lvl w:ilvl="0">
      <w:start w:val="1"/>
      <w:numFmt w:val="decimal"/>
      <w:lvlText w:val="1.2.2.%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EA4D28"/>
    <w:multiLevelType w:val="multilevel"/>
    <w:tmpl w:val="8424C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835DA1"/>
    <w:multiLevelType w:val="hybridMultilevel"/>
    <w:tmpl w:val="851E3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637529D"/>
    <w:multiLevelType w:val="hybridMultilevel"/>
    <w:tmpl w:val="FCC6C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73140F2"/>
    <w:multiLevelType w:val="multilevel"/>
    <w:tmpl w:val="7FC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7F3E20"/>
    <w:multiLevelType w:val="multilevel"/>
    <w:tmpl w:val="0D5CF73C"/>
    <w:lvl w:ilvl="0">
      <w:start w:val="8"/>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7F4AF9"/>
    <w:multiLevelType w:val="multilevel"/>
    <w:tmpl w:val="4A8426B0"/>
    <w:lvl w:ilvl="0">
      <w:start w:val="2"/>
      <w:numFmt w:val="decimal"/>
      <w:lvlText w:val="1.2.7.%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1C1B34"/>
    <w:multiLevelType w:val="multilevel"/>
    <w:tmpl w:val="AE6CD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2900287"/>
    <w:multiLevelType w:val="multilevel"/>
    <w:tmpl w:val="6D027980"/>
    <w:lvl w:ilvl="0">
      <w:start w:val="6"/>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146BD8"/>
    <w:multiLevelType w:val="multilevel"/>
    <w:tmpl w:val="2856D70A"/>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C00EF9"/>
    <w:multiLevelType w:val="multilevel"/>
    <w:tmpl w:val="56B009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794795"/>
    <w:multiLevelType w:val="hybridMultilevel"/>
    <w:tmpl w:val="DB1C7140"/>
    <w:lvl w:ilvl="0" w:tplc="00000036">
      <w:start w:val="1"/>
      <w:numFmt w:val="bullet"/>
      <w:lvlText w:val=""/>
      <w:lvlJc w:val="left"/>
      <w:pPr>
        <w:ind w:left="1174" w:hanging="360"/>
      </w:pPr>
      <w:rPr>
        <w:rFonts w:ascii="Symbol" w:hAnsi="Symbol"/>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39EE1316"/>
    <w:multiLevelType w:val="hybridMultilevel"/>
    <w:tmpl w:val="8188AFE4"/>
    <w:lvl w:ilvl="0" w:tplc="011019F8">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3BC77F75"/>
    <w:multiLevelType w:val="multilevel"/>
    <w:tmpl w:val="004A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start w:val="1"/>
      <w:numFmt w:val="decimal"/>
      <w:lvlText w:val="%2."/>
      <w:lvlJc w:val="left"/>
      <w:pPr>
        <w:tabs>
          <w:tab w:val="num" w:pos="1440"/>
        </w:tabs>
        <w:ind w:left="1440" w:hanging="360"/>
      </w:pPr>
    </w:lvl>
    <w:lvl w:ilvl="2" w:tplc="BB900C3C">
      <w:start w:val="1"/>
      <w:numFmt w:val="decimal"/>
      <w:lvlText w:val="%3."/>
      <w:lvlJc w:val="left"/>
      <w:pPr>
        <w:tabs>
          <w:tab w:val="num" w:pos="2160"/>
        </w:tabs>
        <w:ind w:left="2160" w:hanging="360"/>
      </w:pPr>
    </w:lvl>
    <w:lvl w:ilvl="3" w:tplc="B602F588">
      <w:start w:val="1"/>
      <w:numFmt w:val="decimal"/>
      <w:lvlText w:val="%4."/>
      <w:lvlJc w:val="left"/>
      <w:pPr>
        <w:tabs>
          <w:tab w:val="num" w:pos="2880"/>
        </w:tabs>
        <w:ind w:left="2880" w:hanging="360"/>
      </w:pPr>
    </w:lvl>
    <w:lvl w:ilvl="4" w:tplc="E93AD392">
      <w:start w:val="1"/>
      <w:numFmt w:val="decimal"/>
      <w:lvlText w:val="%5."/>
      <w:lvlJc w:val="left"/>
      <w:pPr>
        <w:tabs>
          <w:tab w:val="num" w:pos="3600"/>
        </w:tabs>
        <w:ind w:left="3600" w:hanging="360"/>
      </w:pPr>
    </w:lvl>
    <w:lvl w:ilvl="5" w:tplc="3300127E">
      <w:start w:val="1"/>
      <w:numFmt w:val="decimal"/>
      <w:lvlText w:val="%6."/>
      <w:lvlJc w:val="left"/>
      <w:pPr>
        <w:tabs>
          <w:tab w:val="num" w:pos="4320"/>
        </w:tabs>
        <w:ind w:left="4320" w:hanging="360"/>
      </w:pPr>
    </w:lvl>
    <w:lvl w:ilvl="6" w:tplc="DBB66F8E">
      <w:start w:val="1"/>
      <w:numFmt w:val="decimal"/>
      <w:lvlText w:val="%7."/>
      <w:lvlJc w:val="left"/>
      <w:pPr>
        <w:tabs>
          <w:tab w:val="num" w:pos="5040"/>
        </w:tabs>
        <w:ind w:left="5040" w:hanging="360"/>
      </w:pPr>
    </w:lvl>
    <w:lvl w:ilvl="7" w:tplc="2230F6F8">
      <w:start w:val="1"/>
      <w:numFmt w:val="decimal"/>
      <w:lvlText w:val="%8."/>
      <w:lvlJc w:val="left"/>
      <w:pPr>
        <w:tabs>
          <w:tab w:val="num" w:pos="5760"/>
        </w:tabs>
        <w:ind w:left="5760" w:hanging="360"/>
      </w:pPr>
    </w:lvl>
    <w:lvl w:ilvl="8" w:tplc="4A68FABA">
      <w:start w:val="1"/>
      <w:numFmt w:val="decimal"/>
      <w:lvlText w:val="%9."/>
      <w:lvlJc w:val="left"/>
      <w:pPr>
        <w:tabs>
          <w:tab w:val="num" w:pos="6480"/>
        </w:tabs>
        <w:ind w:left="6480" w:hanging="360"/>
      </w:pPr>
    </w:lvl>
  </w:abstractNum>
  <w:abstractNum w:abstractNumId="44">
    <w:nsid w:val="46666C61"/>
    <w:multiLevelType w:val="multilevel"/>
    <w:tmpl w:val="0A967B2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5">
    <w:nsid w:val="4B3E5573"/>
    <w:multiLevelType w:val="multilevel"/>
    <w:tmpl w:val="C49AF4D6"/>
    <w:lvl w:ilvl="0">
      <w:start w:val="1"/>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28918A9"/>
    <w:multiLevelType w:val="hybridMultilevel"/>
    <w:tmpl w:val="A1524914"/>
    <w:lvl w:ilvl="0" w:tplc="00000036">
      <w:start w:val="1"/>
      <w:numFmt w:val="bullet"/>
      <w:lvlText w:val=""/>
      <w:lvlJc w:val="left"/>
      <w:pPr>
        <w:ind w:left="1174" w:hanging="360"/>
      </w:pPr>
      <w:rPr>
        <w:rFonts w:ascii="Symbol" w:hAnsi="Symbol"/>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59542A98"/>
    <w:multiLevelType w:val="multilevel"/>
    <w:tmpl w:val="AA24CB7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8E4844"/>
    <w:multiLevelType w:val="hybridMultilevel"/>
    <w:tmpl w:val="9788D4F0"/>
    <w:lvl w:ilvl="0" w:tplc="838ABC6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D4D651A"/>
    <w:multiLevelType w:val="multilevel"/>
    <w:tmpl w:val="C108C0C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0885EE8"/>
    <w:multiLevelType w:val="hybridMultilevel"/>
    <w:tmpl w:val="7AB29D5A"/>
    <w:lvl w:ilvl="0" w:tplc="00000036">
      <w:start w:val="1"/>
      <w:numFmt w:val="bullet"/>
      <w:lvlText w:val=""/>
      <w:lvlJc w:val="left"/>
      <w:pPr>
        <w:ind w:left="1174" w:hanging="360"/>
      </w:pPr>
      <w:rPr>
        <w:rFonts w:ascii="Symbol" w:hAnsi="Symbol"/>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7B2A4322"/>
    <w:multiLevelType w:val="multilevel"/>
    <w:tmpl w:val="5DBC90C6"/>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5A5936"/>
    <w:multiLevelType w:val="multilevel"/>
    <w:tmpl w:val="72B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9"/>
  </w:num>
  <w:num w:numId="10">
    <w:abstractNumId w:val="16"/>
  </w:num>
  <w:num w:numId="11">
    <w:abstractNumId w:val="17"/>
  </w:num>
  <w:num w:numId="12">
    <w:abstractNumId w:val="20"/>
  </w:num>
  <w:num w:numId="13">
    <w:abstractNumId w:val="1"/>
  </w:num>
  <w:num w:numId="14">
    <w:abstractNumId w:val="15"/>
  </w:num>
  <w:num w:numId="15">
    <w:abstractNumId w:val="18"/>
  </w:num>
  <w:num w:numId="16">
    <w:abstractNumId w:val="19"/>
  </w:num>
  <w:num w:numId="17">
    <w:abstractNumId w:val="23"/>
  </w:num>
  <w:num w:numId="18">
    <w:abstractNumId w:val="28"/>
  </w:num>
  <w:num w:numId="19">
    <w:abstractNumId w:val="40"/>
  </w:num>
  <w:num w:numId="20">
    <w:abstractNumId w:val="39"/>
  </w:num>
  <w:num w:numId="21">
    <w:abstractNumId w:val="46"/>
  </w:num>
  <w:num w:numId="22">
    <w:abstractNumId w:val="50"/>
  </w:num>
  <w:num w:numId="23">
    <w:abstractNumId w:val="44"/>
  </w:num>
  <w:num w:numId="24">
    <w:abstractNumId w:val="31"/>
  </w:num>
  <w:num w:numId="25">
    <w:abstractNumId w:val="52"/>
  </w:num>
  <w:num w:numId="26">
    <w:abstractNumId w:val="41"/>
  </w:num>
  <w:num w:numId="2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8">
    <w:abstractNumId w:val="34"/>
  </w:num>
  <w:num w:numId="29">
    <w:abstractNumId w:val="49"/>
  </w:num>
  <w:num w:numId="30">
    <w:abstractNumId w:val="27"/>
  </w:num>
  <w:num w:numId="31">
    <w:abstractNumId w:val="47"/>
  </w:num>
  <w:num w:numId="32">
    <w:abstractNumId w:val="37"/>
  </w:num>
  <w:num w:numId="33">
    <w:abstractNumId w:val="26"/>
  </w:num>
  <w:num w:numId="34">
    <w:abstractNumId w:val="51"/>
  </w:num>
  <w:num w:numId="35">
    <w:abstractNumId w:val="36"/>
  </w:num>
  <w:num w:numId="36">
    <w:abstractNumId w:val="45"/>
  </w:num>
  <w:num w:numId="37">
    <w:abstractNumId w:val="33"/>
  </w:num>
  <w:num w:numId="38">
    <w:abstractNumId w:val="38"/>
  </w:num>
  <w:num w:numId="39">
    <w:abstractNumId w:val="3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34"/>
    <w:rsid w:val="00006736"/>
    <w:rsid w:val="00012E2A"/>
    <w:rsid w:val="00014055"/>
    <w:rsid w:val="0002259D"/>
    <w:rsid w:val="00025F76"/>
    <w:rsid w:val="0003537B"/>
    <w:rsid w:val="00036A6E"/>
    <w:rsid w:val="0004553E"/>
    <w:rsid w:val="000537EE"/>
    <w:rsid w:val="00053CBE"/>
    <w:rsid w:val="00057AFB"/>
    <w:rsid w:val="0006302F"/>
    <w:rsid w:val="00084D4C"/>
    <w:rsid w:val="000913A4"/>
    <w:rsid w:val="00094426"/>
    <w:rsid w:val="00096460"/>
    <w:rsid w:val="000A570E"/>
    <w:rsid w:val="000B2523"/>
    <w:rsid w:val="000B6897"/>
    <w:rsid w:val="000C0FE8"/>
    <w:rsid w:val="000C5ED7"/>
    <w:rsid w:val="000C63C6"/>
    <w:rsid w:val="000D07F6"/>
    <w:rsid w:val="000D20A8"/>
    <w:rsid w:val="000E2873"/>
    <w:rsid w:val="000E4EA2"/>
    <w:rsid w:val="000F4F96"/>
    <w:rsid w:val="00104BF4"/>
    <w:rsid w:val="00106E7F"/>
    <w:rsid w:val="001071A5"/>
    <w:rsid w:val="001179B3"/>
    <w:rsid w:val="00126C8C"/>
    <w:rsid w:val="00137C1C"/>
    <w:rsid w:val="00137FB6"/>
    <w:rsid w:val="00146336"/>
    <w:rsid w:val="00146FC4"/>
    <w:rsid w:val="00165433"/>
    <w:rsid w:val="00172732"/>
    <w:rsid w:val="001933AA"/>
    <w:rsid w:val="00197967"/>
    <w:rsid w:val="001B0B13"/>
    <w:rsid w:val="001B24D0"/>
    <w:rsid w:val="001B7B1D"/>
    <w:rsid w:val="001C051A"/>
    <w:rsid w:val="001C0540"/>
    <w:rsid w:val="001D0633"/>
    <w:rsid w:val="001D7800"/>
    <w:rsid w:val="001F5C58"/>
    <w:rsid w:val="002021E2"/>
    <w:rsid w:val="00223C7B"/>
    <w:rsid w:val="00225A51"/>
    <w:rsid w:val="00240A35"/>
    <w:rsid w:val="002502D8"/>
    <w:rsid w:val="00264955"/>
    <w:rsid w:val="00280CB4"/>
    <w:rsid w:val="0028292C"/>
    <w:rsid w:val="00285B94"/>
    <w:rsid w:val="00292E20"/>
    <w:rsid w:val="002935ED"/>
    <w:rsid w:val="002B7389"/>
    <w:rsid w:val="002C26B3"/>
    <w:rsid w:val="002D71A3"/>
    <w:rsid w:val="002F3855"/>
    <w:rsid w:val="00316CD6"/>
    <w:rsid w:val="00320A31"/>
    <w:rsid w:val="0032345D"/>
    <w:rsid w:val="00336372"/>
    <w:rsid w:val="003363E5"/>
    <w:rsid w:val="0034013B"/>
    <w:rsid w:val="003412AF"/>
    <w:rsid w:val="003444D4"/>
    <w:rsid w:val="003468AE"/>
    <w:rsid w:val="00354774"/>
    <w:rsid w:val="00354AC1"/>
    <w:rsid w:val="00355906"/>
    <w:rsid w:val="0036088F"/>
    <w:rsid w:val="003628E9"/>
    <w:rsid w:val="00364F1F"/>
    <w:rsid w:val="00365B75"/>
    <w:rsid w:val="00373D53"/>
    <w:rsid w:val="00375DA7"/>
    <w:rsid w:val="00384A6D"/>
    <w:rsid w:val="00384C00"/>
    <w:rsid w:val="0038679C"/>
    <w:rsid w:val="003A7D5B"/>
    <w:rsid w:val="003B3352"/>
    <w:rsid w:val="003C046C"/>
    <w:rsid w:val="003C50A0"/>
    <w:rsid w:val="003D0053"/>
    <w:rsid w:val="003D409E"/>
    <w:rsid w:val="003E468E"/>
    <w:rsid w:val="003E7E83"/>
    <w:rsid w:val="004045D0"/>
    <w:rsid w:val="00416AAE"/>
    <w:rsid w:val="00433076"/>
    <w:rsid w:val="00470D54"/>
    <w:rsid w:val="00474F12"/>
    <w:rsid w:val="00475633"/>
    <w:rsid w:val="00492EBE"/>
    <w:rsid w:val="00493560"/>
    <w:rsid w:val="004A15AC"/>
    <w:rsid w:val="004B1A1A"/>
    <w:rsid w:val="004B2B2D"/>
    <w:rsid w:val="004B46C4"/>
    <w:rsid w:val="004B68B9"/>
    <w:rsid w:val="004B703F"/>
    <w:rsid w:val="004B7229"/>
    <w:rsid w:val="004B7821"/>
    <w:rsid w:val="004C3D3B"/>
    <w:rsid w:val="004C45AB"/>
    <w:rsid w:val="004D1349"/>
    <w:rsid w:val="004D252F"/>
    <w:rsid w:val="004D7903"/>
    <w:rsid w:val="004E04F6"/>
    <w:rsid w:val="004E2406"/>
    <w:rsid w:val="004E372C"/>
    <w:rsid w:val="004E62E9"/>
    <w:rsid w:val="004F779C"/>
    <w:rsid w:val="00506349"/>
    <w:rsid w:val="005240EF"/>
    <w:rsid w:val="00533F51"/>
    <w:rsid w:val="0056548E"/>
    <w:rsid w:val="00576838"/>
    <w:rsid w:val="0058476F"/>
    <w:rsid w:val="005B0E3F"/>
    <w:rsid w:val="005B359A"/>
    <w:rsid w:val="005B495F"/>
    <w:rsid w:val="005E043A"/>
    <w:rsid w:val="005E6F83"/>
    <w:rsid w:val="005F4860"/>
    <w:rsid w:val="005F5B04"/>
    <w:rsid w:val="0061752B"/>
    <w:rsid w:val="006217AD"/>
    <w:rsid w:val="00635F91"/>
    <w:rsid w:val="00661ADB"/>
    <w:rsid w:val="00663A99"/>
    <w:rsid w:val="00666726"/>
    <w:rsid w:val="00670118"/>
    <w:rsid w:val="00671875"/>
    <w:rsid w:val="00672D1C"/>
    <w:rsid w:val="006744F0"/>
    <w:rsid w:val="00675935"/>
    <w:rsid w:val="00681760"/>
    <w:rsid w:val="0068510E"/>
    <w:rsid w:val="006B27FA"/>
    <w:rsid w:val="006E3175"/>
    <w:rsid w:val="007125AC"/>
    <w:rsid w:val="00723181"/>
    <w:rsid w:val="0072662B"/>
    <w:rsid w:val="00733D03"/>
    <w:rsid w:val="00745634"/>
    <w:rsid w:val="007A79B4"/>
    <w:rsid w:val="007B59F5"/>
    <w:rsid w:val="007C0354"/>
    <w:rsid w:val="007C775B"/>
    <w:rsid w:val="007E0A8B"/>
    <w:rsid w:val="007F5830"/>
    <w:rsid w:val="00803147"/>
    <w:rsid w:val="00807C4D"/>
    <w:rsid w:val="008122DC"/>
    <w:rsid w:val="008129F9"/>
    <w:rsid w:val="00814BDC"/>
    <w:rsid w:val="00823A78"/>
    <w:rsid w:val="00833B50"/>
    <w:rsid w:val="008461FB"/>
    <w:rsid w:val="008643BB"/>
    <w:rsid w:val="008656E4"/>
    <w:rsid w:val="008727A5"/>
    <w:rsid w:val="00891432"/>
    <w:rsid w:val="008A0CB6"/>
    <w:rsid w:val="008B7307"/>
    <w:rsid w:val="008E501C"/>
    <w:rsid w:val="008F2724"/>
    <w:rsid w:val="00915CCF"/>
    <w:rsid w:val="00917BF6"/>
    <w:rsid w:val="00923744"/>
    <w:rsid w:val="00927F4B"/>
    <w:rsid w:val="00933D8D"/>
    <w:rsid w:val="00942FCC"/>
    <w:rsid w:val="00955C81"/>
    <w:rsid w:val="0096400F"/>
    <w:rsid w:val="009739D9"/>
    <w:rsid w:val="009816DB"/>
    <w:rsid w:val="00982F4F"/>
    <w:rsid w:val="00984D0D"/>
    <w:rsid w:val="00994B70"/>
    <w:rsid w:val="00996DF2"/>
    <w:rsid w:val="009C24A3"/>
    <w:rsid w:val="009D003C"/>
    <w:rsid w:val="009D0727"/>
    <w:rsid w:val="009D1626"/>
    <w:rsid w:val="009D5311"/>
    <w:rsid w:val="009E4DD2"/>
    <w:rsid w:val="009E4E69"/>
    <w:rsid w:val="009E5156"/>
    <w:rsid w:val="009E5F3B"/>
    <w:rsid w:val="009F150F"/>
    <w:rsid w:val="009F2B18"/>
    <w:rsid w:val="009F4E8C"/>
    <w:rsid w:val="00A15288"/>
    <w:rsid w:val="00A21637"/>
    <w:rsid w:val="00A25D10"/>
    <w:rsid w:val="00A501F3"/>
    <w:rsid w:val="00A51553"/>
    <w:rsid w:val="00A6290D"/>
    <w:rsid w:val="00AA28CD"/>
    <w:rsid w:val="00AA769B"/>
    <w:rsid w:val="00AC0385"/>
    <w:rsid w:val="00AD54F4"/>
    <w:rsid w:val="00AF0332"/>
    <w:rsid w:val="00AF57C7"/>
    <w:rsid w:val="00B0627A"/>
    <w:rsid w:val="00B12682"/>
    <w:rsid w:val="00B166D0"/>
    <w:rsid w:val="00B22B54"/>
    <w:rsid w:val="00B22B5A"/>
    <w:rsid w:val="00B23602"/>
    <w:rsid w:val="00B56C8A"/>
    <w:rsid w:val="00B64B1E"/>
    <w:rsid w:val="00B655B0"/>
    <w:rsid w:val="00B74A91"/>
    <w:rsid w:val="00B82ABA"/>
    <w:rsid w:val="00B93962"/>
    <w:rsid w:val="00B94DDB"/>
    <w:rsid w:val="00BA5CED"/>
    <w:rsid w:val="00BA60A1"/>
    <w:rsid w:val="00BB1751"/>
    <w:rsid w:val="00BC45DF"/>
    <w:rsid w:val="00BD006F"/>
    <w:rsid w:val="00BF6129"/>
    <w:rsid w:val="00C02C5D"/>
    <w:rsid w:val="00C100FF"/>
    <w:rsid w:val="00C117D3"/>
    <w:rsid w:val="00C21714"/>
    <w:rsid w:val="00C222FD"/>
    <w:rsid w:val="00C24626"/>
    <w:rsid w:val="00C402D9"/>
    <w:rsid w:val="00C6147B"/>
    <w:rsid w:val="00C623FA"/>
    <w:rsid w:val="00C74B7D"/>
    <w:rsid w:val="00C95198"/>
    <w:rsid w:val="00C960C7"/>
    <w:rsid w:val="00C97880"/>
    <w:rsid w:val="00CA01A7"/>
    <w:rsid w:val="00CA5DC5"/>
    <w:rsid w:val="00CB50C1"/>
    <w:rsid w:val="00CB5E8B"/>
    <w:rsid w:val="00CC54EA"/>
    <w:rsid w:val="00CD4276"/>
    <w:rsid w:val="00CD6140"/>
    <w:rsid w:val="00CF08B6"/>
    <w:rsid w:val="00CF47D1"/>
    <w:rsid w:val="00D2376D"/>
    <w:rsid w:val="00D25006"/>
    <w:rsid w:val="00D26B89"/>
    <w:rsid w:val="00D26D05"/>
    <w:rsid w:val="00D329A9"/>
    <w:rsid w:val="00D32DB3"/>
    <w:rsid w:val="00D37EF1"/>
    <w:rsid w:val="00D400D8"/>
    <w:rsid w:val="00D41879"/>
    <w:rsid w:val="00D477EB"/>
    <w:rsid w:val="00D51B34"/>
    <w:rsid w:val="00D53D10"/>
    <w:rsid w:val="00D605FA"/>
    <w:rsid w:val="00D6521C"/>
    <w:rsid w:val="00D87A01"/>
    <w:rsid w:val="00D90BFD"/>
    <w:rsid w:val="00DB6FAC"/>
    <w:rsid w:val="00DC0126"/>
    <w:rsid w:val="00DE0BC7"/>
    <w:rsid w:val="00DE4206"/>
    <w:rsid w:val="00DE533B"/>
    <w:rsid w:val="00DF4E5C"/>
    <w:rsid w:val="00E0540B"/>
    <w:rsid w:val="00E125C5"/>
    <w:rsid w:val="00E14576"/>
    <w:rsid w:val="00E176C9"/>
    <w:rsid w:val="00E4108F"/>
    <w:rsid w:val="00E42E28"/>
    <w:rsid w:val="00E64146"/>
    <w:rsid w:val="00E76809"/>
    <w:rsid w:val="00E84B0B"/>
    <w:rsid w:val="00E85948"/>
    <w:rsid w:val="00E86363"/>
    <w:rsid w:val="00E920FE"/>
    <w:rsid w:val="00E9293D"/>
    <w:rsid w:val="00E930CF"/>
    <w:rsid w:val="00E95507"/>
    <w:rsid w:val="00EA354D"/>
    <w:rsid w:val="00EA39A2"/>
    <w:rsid w:val="00EA486C"/>
    <w:rsid w:val="00EC0297"/>
    <w:rsid w:val="00EC0C14"/>
    <w:rsid w:val="00ED2C1D"/>
    <w:rsid w:val="00ED3053"/>
    <w:rsid w:val="00ED623A"/>
    <w:rsid w:val="00EF0773"/>
    <w:rsid w:val="00F1762F"/>
    <w:rsid w:val="00F2242F"/>
    <w:rsid w:val="00F33304"/>
    <w:rsid w:val="00F334C4"/>
    <w:rsid w:val="00F40E39"/>
    <w:rsid w:val="00F4244D"/>
    <w:rsid w:val="00F574AA"/>
    <w:rsid w:val="00F634FC"/>
    <w:rsid w:val="00F64D9B"/>
    <w:rsid w:val="00F747CC"/>
    <w:rsid w:val="00F848EC"/>
    <w:rsid w:val="00F93D66"/>
    <w:rsid w:val="00F95523"/>
    <w:rsid w:val="00F97E72"/>
    <w:rsid w:val="00FC06F5"/>
    <w:rsid w:val="00FC1C56"/>
    <w:rsid w:val="00FC36A5"/>
    <w:rsid w:val="00FD03CE"/>
    <w:rsid w:val="00FE6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34"/>
    <w:rPr>
      <w:rFonts w:ascii="Calibri" w:eastAsia="Times New Roman" w:hAnsi="Calibri" w:cs="Times New Roman"/>
      <w:lang w:eastAsia="ru-RU"/>
    </w:rPr>
  </w:style>
  <w:style w:type="paragraph" w:styleId="2">
    <w:name w:val="heading 2"/>
    <w:basedOn w:val="a"/>
    <w:next w:val="a"/>
    <w:link w:val="20"/>
    <w:unhideWhenUsed/>
    <w:qFormat/>
    <w:rsid w:val="00745634"/>
    <w:pPr>
      <w:keepNext/>
      <w:spacing w:before="240" w:after="60" w:line="240" w:lineRule="auto"/>
      <w:outlineLvl w:val="1"/>
    </w:pPr>
    <w:rPr>
      <w:rFonts w:ascii="Times New Roman" w:hAnsi="Times New Roman"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5634"/>
    <w:rPr>
      <w:rFonts w:ascii="Times New Roman" w:eastAsia="Times New Roman" w:hAnsi="Times New Roman" w:cs="Arial"/>
      <w:b/>
      <w:bCs/>
      <w:i/>
      <w:iCs/>
      <w:sz w:val="28"/>
      <w:szCs w:val="28"/>
      <w:lang w:eastAsia="ru-RU"/>
    </w:rPr>
  </w:style>
  <w:style w:type="paragraph" w:styleId="21">
    <w:name w:val="Body Text 2"/>
    <w:basedOn w:val="a"/>
    <w:link w:val="22"/>
    <w:semiHidden/>
    <w:unhideWhenUsed/>
    <w:rsid w:val="00745634"/>
    <w:pPr>
      <w:spacing w:after="120" w:line="480" w:lineRule="auto"/>
    </w:pPr>
    <w:rPr>
      <w:rFonts w:ascii="Times New Roman" w:hAnsi="Times New Roman"/>
      <w:sz w:val="24"/>
      <w:szCs w:val="24"/>
    </w:rPr>
  </w:style>
  <w:style w:type="character" w:customStyle="1" w:styleId="22">
    <w:name w:val="Основной текст 2 Знак"/>
    <w:basedOn w:val="a0"/>
    <w:link w:val="21"/>
    <w:semiHidden/>
    <w:rsid w:val="00745634"/>
    <w:rPr>
      <w:rFonts w:ascii="Times New Roman" w:eastAsia="Times New Roman" w:hAnsi="Times New Roman" w:cs="Times New Roman"/>
      <w:sz w:val="24"/>
      <w:szCs w:val="24"/>
      <w:lang w:eastAsia="ru-RU"/>
    </w:rPr>
  </w:style>
  <w:style w:type="paragraph" w:styleId="a3">
    <w:name w:val="No Spacing"/>
    <w:aliases w:val="основа"/>
    <w:qFormat/>
    <w:rsid w:val="00745634"/>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745634"/>
    <w:pPr>
      <w:spacing w:before="100" w:beforeAutospacing="1" w:after="100" w:afterAutospacing="1" w:line="240" w:lineRule="auto"/>
    </w:pPr>
    <w:rPr>
      <w:rFonts w:ascii="Times New Roman" w:hAnsi="Times New Roman"/>
      <w:sz w:val="24"/>
      <w:szCs w:val="24"/>
    </w:rPr>
  </w:style>
  <w:style w:type="paragraph" w:styleId="a4">
    <w:name w:val="Normal (Web)"/>
    <w:basedOn w:val="a"/>
    <w:unhideWhenUsed/>
    <w:rsid w:val="00BF6129"/>
    <w:pPr>
      <w:spacing w:before="150" w:after="150" w:line="240" w:lineRule="auto"/>
      <w:ind w:left="150" w:right="150"/>
    </w:pPr>
    <w:rPr>
      <w:rFonts w:ascii="Times New Roman" w:hAnsi="Times New Roman"/>
      <w:sz w:val="24"/>
      <w:szCs w:val="24"/>
    </w:rPr>
  </w:style>
  <w:style w:type="paragraph" w:customStyle="1" w:styleId="msonormalbullet2gif">
    <w:name w:val="msonormalbullet2.gif"/>
    <w:basedOn w:val="a"/>
    <w:rsid w:val="00BF6129"/>
    <w:pPr>
      <w:spacing w:before="150" w:after="150" w:line="240" w:lineRule="auto"/>
      <w:ind w:left="150" w:right="150"/>
    </w:pPr>
    <w:rPr>
      <w:rFonts w:ascii="Times New Roman" w:hAnsi="Times New Roman"/>
      <w:sz w:val="24"/>
      <w:szCs w:val="24"/>
    </w:rPr>
  </w:style>
  <w:style w:type="paragraph" w:customStyle="1" w:styleId="msonormalbullet1gif">
    <w:name w:val="msonormalbullet1.gif"/>
    <w:basedOn w:val="a"/>
    <w:semiHidden/>
    <w:rsid w:val="00BF6129"/>
    <w:pPr>
      <w:spacing w:before="150" w:after="150" w:line="240" w:lineRule="auto"/>
      <w:ind w:left="150" w:right="150"/>
    </w:pPr>
    <w:rPr>
      <w:rFonts w:ascii="Times New Roman" w:hAnsi="Times New Roman"/>
      <w:sz w:val="24"/>
      <w:szCs w:val="24"/>
    </w:rPr>
  </w:style>
  <w:style w:type="paragraph" w:customStyle="1" w:styleId="msonormalbullet2gifbullet1gif">
    <w:name w:val="msonormalbullet2gifbullet1.gif"/>
    <w:basedOn w:val="a"/>
    <w:semiHidden/>
    <w:rsid w:val="00BF6129"/>
    <w:pPr>
      <w:spacing w:before="150" w:after="150" w:line="240" w:lineRule="auto"/>
      <w:ind w:left="150" w:right="150"/>
    </w:pPr>
    <w:rPr>
      <w:rFonts w:ascii="Times New Roman" w:hAnsi="Times New Roman"/>
      <w:sz w:val="24"/>
      <w:szCs w:val="24"/>
    </w:rPr>
  </w:style>
  <w:style w:type="paragraph" w:styleId="a5">
    <w:name w:val="Body Text Indent"/>
    <w:basedOn w:val="a"/>
    <w:link w:val="a6"/>
    <w:uiPriority w:val="99"/>
    <w:semiHidden/>
    <w:unhideWhenUsed/>
    <w:rsid w:val="00E4108F"/>
    <w:pPr>
      <w:spacing w:after="120"/>
      <w:ind w:left="283"/>
    </w:pPr>
  </w:style>
  <w:style w:type="character" w:customStyle="1" w:styleId="a6">
    <w:name w:val="Основной текст с отступом Знак"/>
    <w:basedOn w:val="a0"/>
    <w:link w:val="a5"/>
    <w:uiPriority w:val="99"/>
    <w:semiHidden/>
    <w:rsid w:val="00E4108F"/>
    <w:rPr>
      <w:rFonts w:ascii="Calibri" w:eastAsia="Times New Roman" w:hAnsi="Calibri" w:cs="Times New Roman"/>
      <w:lang w:eastAsia="ru-RU"/>
    </w:rPr>
  </w:style>
  <w:style w:type="paragraph" w:styleId="a7">
    <w:name w:val="footnote text"/>
    <w:basedOn w:val="a"/>
    <w:link w:val="a8"/>
    <w:semiHidden/>
    <w:unhideWhenUsed/>
    <w:rsid w:val="00E4108F"/>
    <w:pPr>
      <w:widowControl w:val="0"/>
      <w:suppressLineNumbers/>
      <w:suppressAutoHyphens/>
      <w:spacing w:after="0" w:line="240" w:lineRule="auto"/>
      <w:ind w:left="283" w:hanging="283"/>
    </w:pPr>
    <w:rPr>
      <w:rFonts w:ascii="Times New Roman" w:eastAsia="Arial Unicode MS" w:hAnsi="Times New Roman"/>
      <w:kern w:val="2"/>
      <w:sz w:val="20"/>
      <w:szCs w:val="20"/>
    </w:rPr>
  </w:style>
  <w:style w:type="character" w:customStyle="1" w:styleId="a8">
    <w:name w:val="Текст сноски Знак"/>
    <w:basedOn w:val="a0"/>
    <w:link w:val="a7"/>
    <w:semiHidden/>
    <w:rsid w:val="00E4108F"/>
    <w:rPr>
      <w:rFonts w:ascii="Times New Roman" w:eastAsia="Arial Unicode MS" w:hAnsi="Times New Roman" w:cs="Times New Roman"/>
      <w:kern w:val="2"/>
      <w:sz w:val="20"/>
      <w:szCs w:val="20"/>
      <w:lang w:eastAsia="ru-RU"/>
    </w:rPr>
  </w:style>
  <w:style w:type="paragraph" w:styleId="a9">
    <w:name w:val="Title"/>
    <w:basedOn w:val="a"/>
    <w:link w:val="1"/>
    <w:qFormat/>
    <w:rsid w:val="00E4108F"/>
    <w:pPr>
      <w:spacing w:after="0" w:line="240" w:lineRule="auto"/>
      <w:jc w:val="center"/>
    </w:pPr>
    <w:rPr>
      <w:rFonts w:ascii="Times New Roman" w:hAnsi="Times New Roman"/>
      <w:b/>
      <w:bCs/>
      <w:sz w:val="24"/>
      <w:szCs w:val="24"/>
    </w:rPr>
  </w:style>
  <w:style w:type="character" w:customStyle="1" w:styleId="1">
    <w:name w:val="Название Знак1"/>
    <w:basedOn w:val="a0"/>
    <w:link w:val="a9"/>
    <w:locked/>
    <w:rsid w:val="00E4108F"/>
    <w:rPr>
      <w:rFonts w:ascii="Times New Roman" w:eastAsia="Times New Roman" w:hAnsi="Times New Roman" w:cs="Times New Roman"/>
      <w:b/>
      <w:bCs/>
      <w:sz w:val="24"/>
      <w:szCs w:val="24"/>
      <w:lang w:eastAsia="ru-RU"/>
    </w:rPr>
  </w:style>
  <w:style w:type="character" w:customStyle="1" w:styleId="aa">
    <w:name w:val="Название Знак"/>
    <w:basedOn w:val="a0"/>
    <w:uiPriority w:val="10"/>
    <w:rsid w:val="00E4108F"/>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semiHidden/>
    <w:unhideWhenUsed/>
    <w:rsid w:val="00E4108F"/>
    <w:pPr>
      <w:spacing w:after="120" w:line="240" w:lineRule="auto"/>
    </w:pPr>
    <w:rPr>
      <w:rFonts w:ascii="Times New Roman" w:hAnsi="Times New Roman"/>
      <w:sz w:val="24"/>
      <w:szCs w:val="24"/>
    </w:rPr>
  </w:style>
  <w:style w:type="character" w:customStyle="1" w:styleId="ac">
    <w:name w:val="Основной текст Знак"/>
    <w:basedOn w:val="a0"/>
    <w:link w:val="ab"/>
    <w:semiHidden/>
    <w:rsid w:val="00E4108F"/>
    <w:rPr>
      <w:rFonts w:ascii="Times New Roman" w:eastAsia="Times New Roman" w:hAnsi="Times New Roman" w:cs="Times New Roman"/>
      <w:sz w:val="24"/>
      <w:szCs w:val="24"/>
      <w:lang w:eastAsia="ru-RU"/>
    </w:rPr>
  </w:style>
  <w:style w:type="paragraph" w:styleId="ad">
    <w:name w:val="Plain Text"/>
    <w:basedOn w:val="a"/>
    <w:link w:val="ae"/>
    <w:semiHidden/>
    <w:unhideWhenUsed/>
    <w:rsid w:val="00E4108F"/>
    <w:pPr>
      <w:autoSpaceDE w:val="0"/>
      <w:autoSpaceDN w:val="0"/>
      <w:spacing w:after="0" w:line="240" w:lineRule="auto"/>
    </w:pPr>
    <w:rPr>
      <w:rFonts w:ascii="Courier New" w:hAnsi="Courier New" w:cs="Courier New"/>
      <w:sz w:val="20"/>
      <w:szCs w:val="20"/>
    </w:rPr>
  </w:style>
  <w:style w:type="character" w:customStyle="1" w:styleId="ae">
    <w:name w:val="Текст Знак"/>
    <w:basedOn w:val="a0"/>
    <w:link w:val="ad"/>
    <w:semiHidden/>
    <w:rsid w:val="00E4108F"/>
    <w:rPr>
      <w:rFonts w:ascii="Courier New" w:eastAsia="Times New Roman" w:hAnsi="Courier New" w:cs="Courier New"/>
      <w:sz w:val="20"/>
      <w:szCs w:val="20"/>
      <w:lang w:eastAsia="ru-RU"/>
    </w:rPr>
  </w:style>
  <w:style w:type="character" w:styleId="af">
    <w:name w:val="footnote reference"/>
    <w:basedOn w:val="a0"/>
    <w:semiHidden/>
    <w:unhideWhenUsed/>
    <w:rsid w:val="00E4108F"/>
    <w:rPr>
      <w:vertAlign w:val="superscript"/>
    </w:rPr>
  </w:style>
  <w:style w:type="paragraph" w:customStyle="1" w:styleId="af0">
    <w:name w:val="Новый"/>
    <w:basedOn w:val="a"/>
    <w:rsid w:val="00F93D66"/>
    <w:pPr>
      <w:spacing w:after="0" w:line="360" w:lineRule="auto"/>
      <w:ind w:firstLine="454"/>
      <w:jc w:val="both"/>
    </w:pPr>
    <w:rPr>
      <w:rFonts w:ascii="Times New Roman" w:hAnsi="Times New Roman"/>
      <w:sz w:val="28"/>
      <w:szCs w:val="24"/>
    </w:rPr>
  </w:style>
  <w:style w:type="paragraph" w:customStyle="1" w:styleId="210">
    <w:name w:val="Основной текст с отступом 21"/>
    <w:basedOn w:val="a"/>
    <w:rsid w:val="001D0633"/>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10">
    <w:name w:val="Абзац списка1"/>
    <w:basedOn w:val="a"/>
    <w:rsid w:val="001D0633"/>
    <w:pPr>
      <w:ind w:left="720"/>
    </w:pPr>
    <w:rPr>
      <w:kern w:val="2"/>
      <w:lang w:eastAsia="ar-SA"/>
    </w:rPr>
  </w:style>
  <w:style w:type="table" w:styleId="af1">
    <w:name w:val="Table Grid"/>
    <w:basedOn w:val="a1"/>
    <w:uiPriority w:val="59"/>
    <w:rsid w:val="005654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uiPriority w:val="34"/>
    <w:qFormat/>
    <w:rsid w:val="00661ADB"/>
    <w:pPr>
      <w:ind w:left="720"/>
      <w:contextualSpacing/>
    </w:pPr>
  </w:style>
  <w:style w:type="character" w:styleId="af3">
    <w:name w:val="line number"/>
    <w:basedOn w:val="a0"/>
    <w:uiPriority w:val="99"/>
    <w:semiHidden/>
    <w:unhideWhenUsed/>
    <w:rsid w:val="004E2406"/>
  </w:style>
  <w:style w:type="character" w:styleId="af4">
    <w:name w:val="Strong"/>
    <w:basedOn w:val="a0"/>
    <w:qFormat/>
    <w:rsid w:val="00240A35"/>
    <w:rPr>
      <w:b/>
      <w:bCs/>
    </w:rPr>
  </w:style>
  <w:style w:type="character" w:customStyle="1" w:styleId="FontStyle63">
    <w:name w:val="Font Style63"/>
    <w:basedOn w:val="a0"/>
    <w:rsid w:val="00240A35"/>
    <w:rPr>
      <w:rFonts w:ascii="Times New Roman" w:hAnsi="Times New Roman" w:cs="Times New Roman"/>
      <w:b/>
      <w:bCs/>
      <w:sz w:val="22"/>
      <w:szCs w:val="22"/>
    </w:rPr>
  </w:style>
  <w:style w:type="character" w:customStyle="1" w:styleId="FontStyle64">
    <w:name w:val="Font Style64"/>
    <w:basedOn w:val="a0"/>
    <w:rsid w:val="00240A35"/>
    <w:rPr>
      <w:rFonts w:ascii="Times New Roman" w:hAnsi="Times New Roman" w:cs="Times New Roman"/>
      <w:sz w:val="22"/>
      <w:szCs w:val="22"/>
    </w:rPr>
  </w:style>
  <w:style w:type="paragraph" w:styleId="af5">
    <w:name w:val="Balloon Text"/>
    <w:basedOn w:val="a"/>
    <w:link w:val="af6"/>
    <w:uiPriority w:val="99"/>
    <w:semiHidden/>
    <w:unhideWhenUsed/>
    <w:rsid w:val="00240A35"/>
    <w:pPr>
      <w:suppressAutoHyphens/>
      <w:spacing w:after="0" w:line="240" w:lineRule="auto"/>
    </w:pPr>
    <w:rPr>
      <w:rFonts w:ascii="Tahoma" w:hAnsi="Tahoma" w:cs="Tahoma"/>
      <w:sz w:val="16"/>
      <w:szCs w:val="16"/>
      <w:lang w:eastAsia="ar-SA"/>
    </w:rPr>
  </w:style>
  <w:style w:type="character" w:customStyle="1" w:styleId="af6">
    <w:name w:val="Текст выноски Знак"/>
    <w:basedOn w:val="a0"/>
    <w:link w:val="af5"/>
    <w:uiPriority w:val="99"/>
    <w:semiHidden/>
    <w:rsid w:val="00240A35"/>
    <w:rPr>
      <w:rFonts w:ascii="Tahoma" w:eastAsia="Times New Roman" w:hAnsi="Tahoma" w:cs="Tahoma"/>
      <w:sz w:val="16"/>
      <w:szCs w:val="16"/>
      <w:lang w:eastAsia="ar-SA"/>
    </w:rPr>
  </w:style>
  <w:style w:type="paragraph" w:customStyle="1" w:styleId="Style2">
    <w:name w:val="Style2"/>
    <w:basedOn w:val="a"/>
    <w:rsid w:val="00240A35"/>
    <w:pPr>
      <w:widowControl w:val="0"/>
      <w:autoSpaceDE w:val="0"/>
      <w:autoSpaceDN w:val="0"/>
      <w:adjustRightInd w:val="0"/>
      <w:spacing w:after="0" w:line="215" w:lineRule="exact"/>
      <w:ind w:firstLine="281"/>
      <w:jc w:val="both"/>
    </w:pPr>
    <w:rPr>
      <w:sz w:val="24"/>
      <w:szCs w:val="24"/>
    </w:rPr>
  </w:style>
  <w:style w:type="paragraph" w:styleId="af7">
    <w:name w:val="header"/>
    <w:basedOn w:val="a"/>
    <w:link w:val="af8"/>
    <w:uiPriority w:val="99"/>
    <w:unhideWhenUsed/>
    <w:rsid w:val="0067011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670118"/>
    <w:rPr>
      <w:rFonts w:ascii="Calibri" w:eastAsia="Times New Roman" w:hAnsi="Calibri" w:cs="Times New Roman"/>
      <w:lang w:eastAsia="ru-RU"/>
    </w:rPr>
  </w:style>
  <w:style w:type="paragraph" w:styleId="af9">
    <w:name w:val="footer"/>
    <w:basedOn w:val="a"/>
    <w:link w:val="afa"/>
    <w:uiPriority w:val="99"/>
    <w:unhideWhenUsed/>
    <w:rsid w:val="0067011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70118"/>
    <w:rPr>
      <w:rFonts w:ascii="Calibri" w:eastAsia="Times New Roman" w:hAnsi="Calibri" w:cs="Times New Roman"/>
      <w:lang w:eastAsia="ru-RU"/>
    </w:rPr>
  </w:style>
  <w:style w:type="character" w:customStyle="1" w:styleId="23">
    <w:name w:val="Основной текст (2)_"/>
    <w:basedOn w:val="a0"/>
    <w:link w:val="24"/>
    <w:locked/>
    <w:rsid w:val="000C0FE8"/>
    <w:rPr>
      <w:rFonts w:ascii="Times New Roman" w:eastAsia="Times New Roman" w:hAnsi="Times New Roman" w:cs="Times New Roman"/>
      <w:b/>
      <w:bCs/>
      <w:sz w:val="21"/>
      <w:szCs w:val="21"/>
      <w:shd w:val="clear" w:color="auto" w:fill="FFFFFF"/>
    </w:rPr>
  </w:style>
  <w:style w:type="paragraph" w:customStyle="1" w:styleId="24">
    <w:name w:val="Основной текст (2)"/>
    <w:basedOn w:val="a"/>
    <w:link w:val="23"/>
    <w:rsid w:val="000C0FE8"/>
    <w:pPr>
      <w:widowControl w:val="0"/>
      <w:shd w:val="clear" w:color="auto" w:fill="FFFFFF"/>
      <w:spacing w:after="0" w:line="288" w:lineRule="exact"/>
    </w:pPr>
    <w:rPr>
      <w:rFonts w:ascii="Times New Roman" w:hAnsi="Times New Roman"/>
      <w:b/>
      <w:bCs/>
      <w:sz w:val="21"/>
      <w:szCs w:val="21"/>
      <w:lang w:eastAsia="en-US"/>
    </w:rPr>
  </w:style>
  <w:style w:type="character" w:customStyle="1" w:styleId="afb">
    <w:name w:val="Основной текст_"/>
    <w:basedOn w:val="a0"/>
    <w:link w:val="25"/>
    <w:locked/>
    <w:rsid w:val="000C0FE8"/>
    <w:rPr>
      <w:rFonts w:ascii="Times New Roman" w:eastAsia="Times New Roman" w:hAnsi="Times New Roman" w:cs="Times New Roman"/>
      <w:sz w:val="21"/>
      <w:szCs w:val="21"/>
      <w:shd w:val="clear" w:color="auto" w:fill="FFFFFF"/>
    </w:rPr>
  </w:style>
  <w:style w:type="paragraph" w:customStyle="1" w:styleId="25">
    <w:name w:val="Основной текст2"/>
    <w:basedOn w:val="a"/>
    <w:link w:val="afb"/>
    <w:rsid w:val="000C0FE8"/>
    <w:pPr>
      <w:widowControl w:val="0"/>
      <w:shd w:val="clear" w:color="auto" w:fill="FFFFFF"/>
      <w:spacing w:after="0" w:line="250" w:lineRule="exact"/>
      <w:jc w:val="right"/>
    </w:pPr>
    <w:rPr>
      <w:rFonts w:ascii="Times New Roman" w:hAnsi="Times New Roman"/>
      <w:sz w:val="21"/>
      <w:szCs w:val="21"/>
      <w:lang w:eastAsia="en-US"/>
    </w:rPr>
  </w:style>
  <w:style w:type="character" w:customStyle="1" w:styleId="afc">
    <w:name w:val="Основной текст + Полужирный"/>
    <w:basedOn w:val="afb"/>
    <w:rsid w:val="000C0FE8"/>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26">
    <w:name w:val="Основной текст (2) + Не полужирный"/>
    <w:basedOn w:val="23"/>
    <w:rsid w:val="000C0FE8"/>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3">
    <w:name w:val="Основной текст (3)_"/>
    <w:basedOn w:val="a0"/>
    <w:link w:val="30"/>
    <w:rsid w:val="00CF08B6"/>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F08B6"/>
    <w:pPr>
      <w:widowControl w:val="0"/>
      <w:shd w:val="clear" w:color="auto" w:fill="FFFFFF"/>
      <w:spacing w:after="240" w:line="278" w:lineRule="exact"/>
      <w:jc w:val="center"/>
    </w:pPr>
    <w:rPr>
      <w:rFonts w:ascii="Times New Roman" w:hAnsi="Times New Roman"/>
      <w:b/>
      <w:bCs/>
      <w:lang w:eastAsia="en-US"/>
    </w:rPr>
  </w:style>
  <w:style w:type="character" w:customStyle="1" w:styleId="31">
    <w:name w:val="Основной текст (3) + Не полужирный"/>
    <w:basedOn w:val="3"/>
    <w:rsid w:val="00CF08B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7">
    <w:name w:val="Заголовок №2_"/>
    <w:basedOn w:val="a0"/>
    <w:link w:val="28"/>
    <w:rsid w:val="00803147"/>
    <w:rPr>
      <w:rFonts w:ascii="Times New Roman" w:eastAsia="Times New Roman" w:hAnsi="Times New Roman" w:cs="Times New Roman"/>
      <w:shd w:val="clear" w:color="auto" w:fill="FFFFFF"/>
    </w:rPr>
  </w:style>
  <w:style w:type="paragraph" w:customStyle="1" w:styleId="28">
    <w:name w:val="Заголовок №2"/>
    <w:basedOn w:val="a"/>
    <w:link w:val="27"/>
    <w:rsid w:val="00803147"/>
    <w:pPr>
      <w:widowControl w:val="0"/>
      <w:shd w:val="clear" w:color="auto" w:fill="FFFFFF"/>
      <w:spacing w:after="0" w:line="274" w:lineRule="exact"/>
      <w:ind w:hanging="900"/>
      <w:jc w:val="both"/>
      <w:outlineLvl w:val="1"/>
    </w:pPr>
    <w:rPr>
      <w:rFonts w:ascii="Times New Roman" w:hAnsi="Times New Roman"/>
      <w:lang w:eastAsia="en-US"/>
    </w:rPr>
  </w:style>
  <w:style w:type="character" w:customStyle="1" w:styleId="2115pt">
    <w:name w:val="Основной текст (2) + 11;5 pt;Полужирный"/>
    <w:basedOn w:val="23"/>
    <w:rsid w:val="00803147"/>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styleId="afd">
    <w:name w:val="Hyperlink"/>
    <w:basedOn w:val="a0"/>
    <w:rsid w:val="00F95523"/>
    <w:rPr>
      <w:color w:val="0066CC"/>
      <w:u w:val="single"/>
    </w:rPr>
  </w:style>
  <w:style w:type="character" w:customStyle="1" w:styleId="afe">
    <w:name w:val="Подпись к картинке_"/>
    <w:basedOn w:val="a0"/>
    <w:link w:val="aff"/>
    <w:rsid w:val="00F95523"/>
    <w:rPr>
      <w:rFonts w:ascii="Times New Roman" w:eastAsia="Times New Roman" w:hAnsi="Times New Roman" w:cs="Times New Roman"/>
      <w:b/>
      <w:bCs/>
      <w:shd w:val="clear" w:color="auto" w:fill="FFFFFF"/>
    </w:rPr>
  </w:style>
  <w:style w:type="paragraph" w:customStyle="1" w:styleId="aff">
    <w:name w:val="Подпись к картинке"/>
    <w:basedOn w:val="a"/>
    <w:link w:val="afe"/>
    <w:rsid w:val="00F95523"/>
    <w:pPr>
      <w:widowControl w:val="0"/>
      <w:shd w:val="clear" w:color="auto" w:fill="FFFFFF"/>
      <w:spacing w:after="0" w:line="0" w:lineRule="atLeast"/>
    </w:pPr>
    <w:rPr>
      <w:rFonts w:ascii="Times New Roman" w:hAnsi="Times New Roman"/>
      <w:b/>
      <w:bCs/>
      <w:lang w:eastAsia="en-US"/>
    </w:rPr>
  </w:style>
  <w:style w:type="character" w:customStyle="1" w:styleId="4">
    <w:name w:val="Основной текст (4)_"/>
    <w:basedOn w:val="a0"/>
    <w:link w:val="40"/>
    <w:rsid w:val="00F95523"/>
    <w:rPr>
      <w:rFonts w:ascii="Times New Roman" w:eastAsia="Times New Roman" w:hAnsi="Times New Roman" w:cs="Times New Roman"/>
      <w:b/>
      <w:bCs/>
      <w:sz w:val="36"/>
      <w:szCs w:val="36"/>
      <w:shd w:val="clear" w:color="auto" w:fill="FFFFFF"/>
    </w:rPr>
  </w:style>
  <w:style w:type="paragraph" w:customStyle="1" w:styleId="40">
    <w:name w:val="Основной текст (4)"/>
    <w:basedOn w:val="a"/>
    <w:link w:val="4"/>
    <w:rsid w:val="00F95523"/>
    <w:pPr>
      <w:widowControl w:val="0"/>
      <w:shd w:val="clear" w:color="auto" w:fill="FFFFFF"/>
      <w:spacing w:after="0" w:line="619" w:lineRule="exact"/>
      <w:jc w:val="center"/>
    </w:pPr>
    <w:rPr>
      <w:rFonts w:ascii="Times New Roman" w:hAnsi="Times New Roman"/>
      <w:b/>
      <w:bCs/>
      <w:sz w:val="36"/>
      <w:szCs w:val="36"/>
      <w:lang w:eastAsia="en-US"/>
    </w:rPr>
  </w:style>
  <w:style w:type="character" w:customStyle="1" w:styleId="aff0">
    <w:name w:val="Колонтитул_"/>
    <w:basedOn w:val="a0"/>
    <w:rsid w:val="00F95523"/>
    <w:rPr>
      <w:rFonts w:ascii="Times New Roman" w:eastAsia="Times New Roman" w:hAnsi="Times New Roman" w:cs="Times New Roman"/>
      <w:b/>
      <w:bCs/>
      <w:i w:val="0"/>
      <w:iCs w:val="0"/>
      <w:smallCaps w:val="0"/>
      <w:strike w:val="0"/>
      <w:spacing w:val="0"/>
      <w:sz w:val="20"/>
      <w:szCs w:val="20"/>
      <w:u w:val="none"/>
    </w:rPr>
  </w:style>
  <w:style w:type="character" w:customStyle="1" w:styleId="11">
    <w:name w:val="Заголовок №1_"/>
    <w:basedOn w:val="a0"/>
    <w:link w:val="12"/>
    <w:rsid w:val="00F95523"/>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F95523"/>
    <w:pPr>
      <w:widowControl w:val="0"/>
      <w:shd w:val="clear" w:color="auto" w:fill="FFFFFF"/>
      <w:spacing w:after="0" w:line="0" w:lineRule="atLeast"/>
      <w:jc w:val="center"/>
      <w:outlineLvl w:val="0"/>
    </w:pPr>
    <w:rPr>
      <w:rFonts w:ascii="Times New Roman" w:hAnsi="Times New Roman"/>
      <w:b/>
      <w:bCs/>
      <w:sz w:val="28"/>
      <w:szCs w:val="28"/>
      <w:lang w:eastAsia="en-US"/>
    </w:rPr>
  </w:style>
  <w:style w:type="character" w:customStyle="1" w:styleId="29">
    <w:name w:val="Основной текст (2) + Полужирный"/>
    <w:aliases w:val="Курсив"/>
    <w:basedOn w:val="23"/>
    <w:rsid w:val="00F9552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
    <w:name w:val="Основной текст (2) + Полужирный;Курсив"/>
    <w:basedOn w:val="23"/>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F95523"/>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F95523"/>
    <w:pPr>
      <w:widowControl w:val="0"/>
      <w:shd w:val="clear" w:color="auto" w:fill="FFFFFF"/>
      <w:spacing w:after="0" w:line="278" w:lineRule="exact"/>
      <w:jc w:val="both"/>
    </w:pPr>
    <w:rPr>
      <w:rFonts w:ascii="Times New Roman" w:hAnsi="Times New Roman"/>
      <w:b/>
      <w:bCs/>
      <w:i/>
      <w:iCs/>
      <w:lang w:eastAsia="en-US"/>
    </w:rPr>
  </w:style>
  <w:style w:type="character" w:customStyle="1" w:styleId="6">
    <w:name w:val="Основной текст (6)_"/>
    <w:basedOn w:val="a0"/>
    <w:link w:val="60"/>
    <w:rsid w:val="00F95523"/>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F95523"/>
    <w:pPr>
      <w:widowControl w:val="0"/>
      <w:shd w:val="clear" w:color="auto" w:fill="FFFFFF"/>
      <w:spacing w:after="0" w:line="274" w:lineRule="exact"/>
      <w:jc w:val="both"/>
    </w:pPr>
    <w:rPr>
      <w:rFonts w:ascii="Times New Roman" w:hAnsi="Times New Roman"/>
      <w:i/>
      <w:iCs/>
      <w:lang w:eastAsia="en-US"/>
    </w:rPr>
  </w:style>
  <w:style w:type="character" w:customStyle="1" w:styleId="2b">
    <w:name w:val="Основной текст (2) + Курсив"/>
    <w:basedOn w:val="23"/>
    <w:rsid w:val="00F9552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Полужирный;Не курсив"/>
    <w:basedOn w:val="6"/>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20">
    <w:name w:val="Заголовок №2 (2)_"/>
    <w:basedOn w:val="a0"/>
    <w:link w:val="221"/>
    <w:rsid w:val="00F95523"/>
    <w:rPr>
      <w:rFonts w:ascii="Times New Roman" w:eastAsia="Times New Roman" w:hAnsi="Times New Roman" w:cs="Times New Roman"/>
      <w:b/>
      <w:bCs/>
      <w:shd w:val="clear" w:color="auto" w:fill="FFFFFF"/>
    </w:rPr>
  </w:style>
  <w:style w:type="paragraph" w:customStyle="1" w:styleId="221">
    <w:name w:val="Заголовок №2 (2)"/>
    <w:basedOn w:val="a"/>
    <w:link w:val="220"/>
    <w:rsid w:val="00F95523"/>
    <w:pPr>
      <w:widowControl w:val="0"/>
      <w:shd w:val="clear" w:color="auto" w:fill="FFFFFF"/>
      <w:spacing w:after="0" w:line="274" w:lineRule="exact"/>
      <w:jc w:val="both"/>
      <w:outlineLvl w:val="1"/>
    </w:pPr>
    <w:rPr>
      <w:rFonts w:ascii="Times New Roman" w:hAnsi="Times New Roman"/>
      <w:b/>
      <w:bCs/>
      <w:lang w:eastAsia="en-US"/>
    </w:rPr>
  </w:style>
  <w:style w:type="character" w:customStyle="1" w:styleId="62">
    <w:name w:val="Основной текст (6) + Не курсив"/>
    <w:basedOn w:val="6"/>
    <w:rsid w:val="00F9552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F95523"/>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F95523"/>
    <w:pPr>
      <w:widowControl w:val="0"/>
      <w:shd w:val="clear" w:color="auto" w:fill="FFFFFF"/>
      <w:spacing w:after="0" w:line="264" w:lineRule="exact"/>
      <w:jc w:val="both"/>
    </w:pPr>
    <w:rPr>
      <w:rFonts w:ascii="Times New Roman" w:hAnsi="Times New Roman"/>
      <w:i/>
      <w:iCs/>
      <w:lang w:eastAsia="en-US"/>
    </w:rPr>
  </w:style>
  <w:style w:type="character" w:customStyle="1" w:styleId="712pt">
    <w:name w:val="Основной текст (7) + 12 pt;Не курсив"/>
    <w:basedOn w:val="7"/>
    <w:rsid w:val="00F9552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74pt">
    <w:name w:val="Основной текст (7) + 4 pt;Не курсив"/>
    <w:basedOn w:val="7"/>
    <w:rsid w:val="00F95523"/>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2c">
    <w:name w:val="Колонтитул (2)_"/>
    <w:basedOn w:val="a0"/>
    <w:link w:val="2d"/>
    <w:rsid w:val="00F95523"/>
    <w:rPr>
      <w:rFonts w:ascii="Times New Roman" w:eastAsia="Times New Roman" w:hAnsi="Times New Roman" w:cs="Times New Roman"/>
      <w:b/>
      <w:bCs/>
      <w:i/>
      <w:iCs/>
      <w:sz w:val="19"/>
      <w:szCs w:val="19"/>
      <w:shd w:val="clear" w:color="auto" w:fill="FFFFFF"/>
    </w:rPr>
  </w:style>
  <w:style w:type="paragraph" w:customStyle="1" w:styleId="2d">
    <w:name w:val="Колонтитул (2)"/>
    <w:basedOn w:val="a"/>
    <w:link w:val="2c"/>
    <w:rsid w:val="00F95523"/>
    <w:pPr>
      <w:widowControl w:val="0"/>
      <w:shd w:val="clear" w:color="auto" w:fill="FFFFFF"/>
      <w:spacing w:after="0" w:line="0" w:lineRule="atLeast"/>
    </w:pPr>
    <w:rPr>
      <w:rFonts w:ascii="Times New Roman" w:hAnsi="Times New Roman"/>
      <w:b/>
      <w:bCs/>
      <w:i/>
      <w:iCs/>
      <w:sz w:val="19"/>
      <w:szCs w:val="19"/>
      <w:lang w:eastAsia="en-US"/>
    </w:rPr>
  </w:style>
  <w:style w:type="character" w:customStyle="1" w:styleId="63">
    <w:name w:val="Основной текст (6) + Полужирный"/>
    <w:basedOn w:val="6"/>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e">
    <w:name w:val="Заголовок №2 + Полужирный;Курсив"/>
    <w:basedOn w:val="27"/>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F95523"/>
    <w:rPr>
      <w:rFonts w:ascii="Times New Roman" w:eastAsia="Times New Roman" w:hAnsi="Times New Roman" w:cs="Times New Roman"/>
      <w:i/>
      <w:iCs/>
      <w:sz w:val="19"/>
      <w:szCs w:val="19"/>
      <w:shd w:val="clear" w:color="auto" w:fill="FFFFFF"/>
    </w:rPr>
  </w:style>
  <w:style w:type="paragraph" w:customStyle="1" w:styleId="80">
    <w:name w:val="Основной текст (8)"/>
    <w:basedOn w:val="a"/>
    <w:link w:val="8"/>
    <w:rsid w:val="00F95523"/>
    <w:pPr>
      <w:widowControl w:val="0"/>
      <w:shd w:val="clear" w:color="auto" w:fill="FFFFFF"/>
      <w:spacing w:after="0" w:line="274" w:lineRule="exact"/>
      <w:jc w:val="both"/>
    </w:pPr>
    <w:rPr>
      <w:rFonts w:ascii="Times New Roman" w:hAnsi="Times New Roman"/>
      <w:i/>
      <w:iCs/>
      <w:sz w:val="19"/>
      <w:szCs w:val="19"/>
      <w:lang w:eastAsia="en-US"/>
    </w:rPr>
  </w:style>
  <w:style w:type="character" w:customStyle="1" w:styleId="812pt">
    <w:name w:val="Основной текст (8) + 12 pt;Не курсив"/>
    <w:basedOn w:val="8"/>
    <w:rsid w:val="00F9552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51">
    <w:name w:val="Основной текст (5) + Не полужирный;Не курсив"/>
    <w:basedOn w:val="5"/>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2">
    <w:name w:val="Основной текст (5) + Не полужирный"/>
    <w:basedOn w:val="5"/>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3">
    <w:name w:val="Основной текст (5) + Не курсив"/>
    <w:basedOn w:val="5"/>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ff1">
    <w:name w:val="Подпись к таблице_"/>
    <w:basedOn w:val="a0"/>
    <w:link w:val="aff2"/>
    <w:rsid w:val="00F95523"/>
    <w:rPr>
      <w:rFonts w:ascii="Times New Roman" w:eastAsia="Times New Roman" w:hAnsi="Times New Roman" w:cs="Times New Roman"/>
      <w:b/>
      <w:bCs/>
      <w:shd w:val="clear" w:color="auto" w:fill="FFFFFF"/>
    </w:rPr>
  </w:style>
  <w:style w:type="paragraph" w:customStyle="1" w:styleId="aff2">
    <w:name w:val="Подпись к таблице"/>
    <w:basedOn w:val="a"/>
    <w:link w:val="aff1"/>
    <w:rsid w:val="00F95523"/>
    <w:pPr>
      <w:widowControl w:val="0"/>
      <w:shd w:val="clear" w:color="auto" w:fill="FFFFFF"/>
      <w:spacing w:after="0" w:line="0" w:lineRule="atLeast"/>
    </w:pPr>
    <w:rPr>
      <w:rFonts w:ascii="Times New Roman" w:hAnsi="Times New Roman"/>
      <w:b/>
      <w:bCs/>
      <w:lang w:eastAsia="en-US"/>
    </w:rPr>
  </w:style>
  <w:style w:type="character" w:customStyle="1" w:styleId="295pt">
    <w:name w:val="Основной текст (2) + 9;5 pt"/>
    <w:basedOn w:val="23"/>
    <w:rsid w:val="00F9552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
    <w:name w:val="Подпись к таблице (2)_"/>
    <w:basedOn w:val="a0"/>
    <w:link w:val="2f0"/>
    <w:rsid w:val="00F95523"/>
    <w:rPr>
      <w:rFonts w:ascii="Times New Roman" w:eastAsia="Times New Roman" w:hAnsi="Times New Roman" w:cs="Times New Roman"/>
      <w:shd w:val="clear" w:color="auto" w:fill="FFFFFF"/>
    </w:rPr>
  </w:style>
  <w:style w:type="paragraph" w:customStyle="1" w:styleId="2f0">
    <w:name w:val="Подпись к таблице (2)"/>
    <w:basedOn w:val="a"/>
    <w:link w:val="2f"/>
    <w:rsid w:val="00F95523"/>
    <w:pPr>
      <w:widowControl w:val="0"/>
      <w:shd w:val="clear" w:color="auto" w:fill="FFFFFF"/>
      <w:spacing w:after="0" w:line="293" w:lineRule="exact"/>
      <w:jc w:val="both"/>
    </w:pPr>
    <w:rPr>
      <w:rFonts w:ascii="Times New Roman" w:hAnsi="Times New Roman"/>
      <w:lang w:eastAsia="en-US"/>
    </w:rPr>
  </w:style>
  <w:style w:type="character" w:customStyle="1" w:styleId="295pt0">
    <w:name w:val="Основной текст (2) + 9;5 pt;Полужирный"/>
    <w:basedOn w:val="23"/>
    <w:rsid w:val="00F9552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
    <w:name w:val="Основной текст (3) + Не полужирный;Курсив"/>
    <w:basedOn w:val="3"/>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Курсив"/>
    <w:basedOn w:val="23"/>
    <w:rsid w:val="00F955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9">
    <w:name w:val="Основной текст (9)_"/>
    <w:basedOn w:val="a0"/>
    <w:link w:val="90"/>
    <w:rsid w:val="00F95523"/>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F95523"/>
    <w:pPr>
      <w:widowControl w:val="0"/>
      <w:shd w:val="clear" w:color="auto" w:fill="FFFFFF"/>
      <w:spacing w:before="60" w:after="0" w:line="0" w:lineRule="atLeast"/>
      <w:jc w:val="right"/>
    </w:pPr>
    <w:rPr>
      <w:rFonts w:ascii="Times New Roman" w:hAnsi="Times New Roman"/>
      <w:b/>
      <w:bCs/>
      <w:sz w:val="19"/>
      <w:szCs w:val="19"/>
      <w:lang w:eastAsia="en-US"/>
    </w:rPr>
  </w:style>
  <w:style w:type="character" w:customStyle="1" w:styleId="100">
    <w:name w:val="Основной текст (10)_"/>
    <w:basedOn w:val="a0"/>
    <w:link w:val="101"/>
    <w:rsid w:val="00F95523"/>
    <w:rPr>
      <w:rFonts w:ascii="Times New Roman" w:eastAsia="Times New Roman" w:hAnsi="Times New Roman" w:cs="Times New Roman"/>
      <w:i/>
      <w:iCs/>
      <w:sz w:val="18"/>
      <w:szCs w:val="18"/>
      <w:shd w:val="clear" w:color="auto" w:fill="FFFFFF"/>
    </w:rPr>
  </w:style>
  <w:style w:type="paragraph" w:customStyle="1" w:styleId="101">
    <w:name w:val="Основной текст (10)"/>
    <w:basedOn w:val="a"/>
    <w:link w:val="100"/>
    <w:rsid w:val="00F95523"/>
    <w:pPr>
      <w:widowControl w:val="0"/>
      <w:shd w:val="clear" w:color="auto" w:fill="FFFFFF"/>
      <w:spacing w:after="60" w:line="0" w:lineRule="atLeast"/>
    </w:pPr>
    <w:rPr>
      <w:rFonts w:ascii="Times New Roman" w:hAnsi="Times New Roman"/>
      <w:i/>
      <w:iCs/>
      <w:sz w:val="18"/>
      <w:szCs w:val="18"/>
      <w:lang w:eastAsia="en-US"/>
    </w:rPr>
  </w:style>
  <w:style w:type="character" w:customStyle="1" w:styleId="21pt">
    <w:name w:val="Колонтитул (2) + Интервал 1 pt"/>
    <w:basedOn w:val="2c"/>
    <w:rsid w:val="00F95523"/>
    <w:rPr>
      <w:rFonts w:ascii="Times New Roman" w:eastAsia="Times New Roman" w:hAnsi="Times New Roman" w:cs="Times New Roman"/>
      <w:b/>
      <w:bCs/>
      <w:i/>
      <w:iCs/>
      <w:color w:val="000000"/>
      <w:spacing w:val="20"/>
      <w:w w:val="100"/>
      <w:position w:val="0"/>
      <w:sz w:val="19"/>
      <w:szCs w:val="19"/>
      <w:shd w:val="clear" w:color="auto" w:fill="FFFFFF"/>
      <w:lang w:val="ru-RU" w:eastAsia="ru-RU" w:bidi="ru-RU"/>
    </w:rPr>
  </w:style>
  <w:style w:type="character" w:customStyle="1" w:styleId="110">
    <w:name w:val="Основной текст (11)_"/>
    <w:basedOn w:val="a0"/>
    <w:link w:val="111"/>
    <w:rsid w:val="00F95523"/>
    <w:rPr>
      <w:rFonts w:ascii="Times New Roman" w:eastAsia="Times New Roman" w:hAnsi="Times New Roman" w:cs="Times New Roman"/>
      <w:sz w:val="19"/>
      <w:szCs w:val="19"/>
      <w:shd w:val="clear" w:color="auto" w:fill="FFFFFF"/>
    </w:rPr>
  </w:style>
  <w:style w:type="paragraph" w:customStyle="1" w:styleId="111">
    <w:name w:val="Основной текст (11)"/>
    <w:basedOn w:val="a"/>
    <w:link w:val="110"/>
    <w:rsid w:val="00F95523"/>
    <w:pPr>
      <w:widowControl w:val="0"/>
      <w:shd w:val="clear" w:color="auto" w:fill="FFFFFF"/>
      <w:spacing w:after="0" w:line="230" w:lineRule="exact"/>
      <w:ind w:hanging="380"/>
    </w:pPr>
    <w:rPr>
      <w:rFonts w:ascii="Times New Roman" w:hAnsi="Times New Roman"/>
      <w:sz w:val="19"/>
      <w:szCs w:val="19"/>
      <w:lang w:eastAsia="en-US"/>
    </w:rPr>
  </w:style>
  <w:style w:type="character" w:customStyle="1" w:styleId="33">
    <w:name w:val="Основной текст (3) + Курсив"/>
    <w:basedOn w:val="3"/>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9pt">
    <w:name w:val="Основной текст (2) + 9 pt;Курсив"/>
    <w:basedOn w:val="23"/>
    <w:rsid w:val="00F9552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115pt">
    <w:name w:val="Основной текст (3) + 11;5 pt"/>
    <w:basedOn w:val="3"/>
    <w:rsid w:val="00F955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12pt0">
    <w:name w:val="Основной текст (7) + 12 pt;Полужирный;Не курсив"/>
    <w:basedOn w:val="7"/>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20">
    <w:name w:val="Основной текст (12)_"/>
    <w:basedOn w:val="a0"/>
    <w:link w:val="121"/>
    <w:rsid w:val="00F95523"/>
    <w:rPr>
      <w:rFonts w:ascii="Times New Roman" w:eastAsia="Times New Roman" w:hAnsi="Times New Roman" w:cs="Times New Roman"/>
      <w:b/>
      <w:bCs/>
      <w:sz w:val="23"/>
      <w:szCs w:val="23"/>
      <w:shd w:val="clear" w:color="auto" w:fill="FFFFFF"/>
    </w:rPr>
  </w:style>
  <w:style w:type="paragraph" w:customStyle="1" w:styleId="121">
    <w:name w:val="Основной текст (12)"/>
    <w:basedOn w:val="a"/>
    <w:link w:val="120"/>
    <w:rsid w:val="00F95523"/>
    <w:pPr>
      <w:widowControl w:val="0"/>
      <w:shd w:val="clear" w:color="auto" w:fill="FFFFFF"/>
      <w:spacing w:after="0" w:line="264" w:lineRule="exact"/>
      <w:jc w:val="both"/>
    </w:pPr>
    <w:rPr>
      <w:rFonts w:ascii="Times New Roman" w:hAnsi="Times New Roman"/>
      <w:b/>
      <w:bCs/>
      <w:sz w:val="23"/>
      <w:szCs w:val="23"/>
      <w:lang w:eastAsia="en-US"/>
    </w:rPr>
  </w:style>
  <w:style w:type="character" w:customStyle="1" w:styleId="1212pt">
    <w:name w:val="Основной текст (12) + 12 pt"/>
    <w:basedOn w:val="120"/>
    <w:rsid w:val="00F9552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3">
    <w:name w:val="Колонтитул + Малые прописные"/>
    <w:basedOn w:val="aff0"/>
    <w:rsid w:val="00F95523"/>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0pt">
    <w:name w:val="Колонтитул (2) + Интервал 0 pt"/>
    <w:basedOn w:val="2c"/>
    <w:rsid w:val="00F9552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aff4">
    <w:name w:val="Колонтитул"/>
    <w:basedOn w:val="aff0"/>
    <w:rsid w:val="00F955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0">
    <w:name w:val="Заголовок №2 (3)_"/>
    <w:basedOn w:val="a0"/>
    <w:link w:val="231"/>
    <w:rsid w:val="00F95523"/>
    <w:rPr>
      <w:rFonts w:ascii="Times New Roman" w:eastAsia="Times New Roman" w:hAnsi="Times New Roman" w:cs="Times New Roman"/>
      <w:b/>
      <w:bCs/>
      <w:sz w:val="23"/>
      <w:szCs w:val="23"/>
      <w:shd w:val="clear" w:color="auto" w:fill="FFFFFF"/>
    </w:rPr>
  </w:style>
  <w:style w:type="paragraph" w:customStyle="1" w:styleId="231">
    <w:name w:val="Заголовок №2 (3)"/>
    <w:basedOn w:val="a"/>
    <w:link w:val="230"/>
    <w:rsid w:val="00F95523"/>
    <w:pPr>
      <w:widowControl w:val="0"/>
      <w:shd w:val="clear" w:color="auto" w:fill="FFFFFF"/>
      <w:spacing w:after="0" w:line="274" w:lineRule="exact"/>
      <w:jc w:val="center"/>
      <w:outlineLvl w:val="1"/>
    </w:pPr>
    <w:rPr>
      <w:rFonts w:ascii="Times New Roman" w:hAnsi="Times New Roman"/>
      <w:b/>
      <w:bCs/>
      <w:sz w:val="23"/>
      <w:szCs w:val="23"/>
      <w:lang w:eastAsia="en-US"/>
    </w:rPr>
  </w:style>
  <w:style w:type="character" w:customStyle="1" w:styleId="34">
    <w:name w:val="Подпись к таблице (3)_"/>
    <w:basedOn w:val="a0"/>
    <w:rsid w:val="00F95523"/>
    <w:rPr>
      <w:rFonts w:ascii="Times New Roman" w:eastAsia="Times New Roman" w:hAnsi="Times New Roman" w:cs="Times New Roman"/>
      <w:b/>
      <w:bCs/>
      <w:i w:val="0"/>
      <w:iCs w:val="0"/>
      <w:smallCaps w:val="0"/>
      <w:strike w:val="0"/>
      <w:sz w:val="23"/>
      <w:szCs w:val="23"/>
      <w:u w:val="none"/>
    </w:rPr>
  </w:style>
  <w:style w:type="character" w:customStyle="1" w:styleId="35">
    <w:name w:val="Подпись к таблице (3)"/>
    <w:basedOn w:val="34"/>
    <w:rsid w:val="00F95523"/>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12pt0">
    <w:name w:val="Основной текст (12) + 12 pt;Не полужирный"/>
    <w:basedOn w:val="120"/>
    <w:rsid w:val="00F9552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115pt">
    <w:name w:val="Основной текст (9) + 11;5 pt"/>
    <w:basedOn w:val="9"/>
    <w:rsid w:val="00F9552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1115pt">
    <w:name w:val="Основной текст (11) + 11;5 pt;Полужирный"/>
    <w:basedOn w:val="110"/>
    <w:rsid w:val="00F9552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85pt">
    <w:name w:val="Основной текст (2) + 8;5 pt"/>
    <w:basedOn w:val="23"/>
    <w:rsid w:val="00F9552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12pt1">
    <w:name w:val="Основной текст (7) + 12 pt;Полужирный"/>
    <w:basedOn w:val="7"/>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ff5">
    <w:name w:val="Текст примечания Знак"/>
    <w:basedOn w:val="a0"/>
    <w:link w:val="aff6"/>
    <w:uiPriority w:val="99"/>
    <w:semiHidden/>
    <w:rsid w:val="00F95523"/>
    <w:rPr>
      <w:rFonts w:ascii="Arial Unicode MS" w:eastAsia="Arial Unicode MS" w:hAnsi="Arial Unicode MS" w:cs="Arial Unicode MS"/>
      <w:color w:val="000000"/>
      <w:sz w:val="20"/>
      <w:szCs w:val="20"/>
      <w:lang w:eastAsia="ru-RU" w:bidi="ru-RU"/>
    </w:rPr>
  </w:style>
  <w:style w:type="paragraph" w:styleId="aff6">
    <w:name w:val="annotation text"/>
    <w:basedOn w:val="a"/>
    <w:link w:val="aff5"/>
    <w:uiPriority w:val="99"/>
    <w:semiHidden/>
    <w:unhideWhenUsed/>
    <w:rsid w:val="00F95523"/>
    <w:pPr>
      <w:widowControl w:val="0"/>
      <w:spacing w:after="0" w:line="240" w:lineRule="auto"/>
    </w:pPr>
    <w:rPr>
      <w:rFonts w:ascii="Arial Unicode MS" w:eastAsia="Arial Unicode MS" w:hAnsi="Arial Unicode MS" w:cs="Arial Unicode MS"/>
      <w:color w:val="000000"/>
      <w:sz w:val="20"/>
      <w:szCs w:val="20"/>
      <w:lang w:bidi="ru-RU"/>
    </w:rPr>
  </w:style>
  <w:style w:type="character" w:customStyle="1" w:styleId="aff7">
    <w:name w:val="Тема примечания Знак"/>
    <w:basedOn w:val="aff5"/>
    <w:link w:val="aff8"/>
    <w:uiPriority w:val="99"/>
    <w:semiHidden/>
    <w:rsid w:val="00F95523"/>
    <w:rPr>
      <w:rFonts w:ascii="Arial Unicode MS" w:eastAsia="Arial Unicode MS" w:hAnsi="Arial Unicode MS" w:cs="Arial Unicode MS"/>
      <w:b/>
      <w:bCs/>
      <w:color w:val="000000"/>
      <w:sz w:val="20"/>
      <w:szCs w:val="20"/>
      <w:lang w:eastAsia="ru-RU" w:bidi="ru-RU"/>
    </w:rPr>
  </w:style>
  <w:style w:type="paragraph" w:styleId="aff8">
    <w:name w:val="annotation subject"/>
    <w:basedOn w:val="aff6"/>
    <w:next w:val="aff6"/>
    <w:link w:val="aff7"/>
    <w:uiPriority w:val="99"/>
    <w:semiHidden/>
    <w:unhideWhenUsed/>
    <w:rsid w:val="00F95523"/>
    <w:rPr>
      <w:b/>
      <w:bCs/>
    </w:rPr>
  </w:style>
  <w:style w:type="paragraph" w:customStyle="1" w:styleId="ConsPlusNormal">
    <w:name w:val="ConsPlusNormal"/>
    <w:uiPriority w:val="99"/>
    <w:rsid w:val="0035590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12">
    <w:name w:val="Заголовок 11"/>
    <w:basedOn w:val="a"/>
    <w:uiPriority w:val="99"/>
    <w:rsid w:val="00355906"/>
    <w:pPr>
      <w:widowControl w:val="0"/>
      <w:spacing w:after="0" w:line="240" w:lineRule="auto"/>
      <w:ind w:left="823"/>
      <w:outlineLvl w:val="1"/>
    </w:pPr>
    <w:rPr>
      <w:rFonts w:ascii="Times New Roman" w:hAnsi="Times New Roman"/>
      <w:b/>
      <w:bCs/>
      <w:sz w:val="28"/>
      <w:szCs w:val="28"/>
      <w:lang w:val="en-US" w:eastAsia="en-US"/>
    </w:rPr>
  </w:style>
  <w:style w:type="table" w:customStyle="1" w:styleId="13">
    <w:name w:val="Сетка таблицы1"/>
    <w:basedOn w:val="a1"/>
    <w:next w:val="af1"/>
    <w:uiPriority w:val="59"/>
    <w:rsid w:val="00373D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34"/>
    <w:rPr>
      <w:rFonts w:ascii="Calibri" w:eastAsia="Times New Roman" w:hAnsi="Calibri" w:cs="Times New Roman"/>
      <w:lang w:eastAsia="ru-RU"/>
    </w:rPr>
  </w:style>
  <w:style w:type="paragraph" w:styleId="2">
    <w:name w:val="heading 2"/>
    <w:basedOn w:val="a"/>
    <w:next w:val="a"/>
    <w:link w:val="20"/>
    <w:unhideWhenUsed/>
    <w:qFormat/>
    <w:rsid w:val="00745634"/>
    <w:pPr>
      <w:keepNext/>
      <w:spacing w:before="240" w:after="60" w:line="240" w:lineRule="auto"/>
      <w:outlineLvl w:val="1"/>
    </w:pPr>
    <w:rPr>
      <w:rFonts w:ascii="Times New Roman" w:hAnsi="Times New Roman"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5634"/>
    <w:rPr>
      <w:rFonts w:ascii="Times New Roman" w:eastAsia="Times New Roman" w:hAnsi="Times New Roman" w:cs="Arial"/>
      <w:b/>
      <w:bCs/>
      <w:i/>
      <w:iCs/>
      <w:sz w:val="28"/>
      <w:szCs w:val="28"/>
      <w:lang w:eastAsia="ru-RU"/>
    </w:rPr>
  </w:style>
  <w:style w:type="paragraph" w:styleId="21">
    <w:name w:val="Body Text 2"/>
    <w:basedOn w:val="a"/>
    <w:link w:val="22"/>
    <w:semiHidden/>
    <w:unhideWhenUsed/>
    <w:rsid w:val="00745634"/>
    <w:pPr>
      <w:spacing w:after="120" w:line="480" w:lineRule="auto"/>
    </w:pPr>
    <w:rPr>
      <w:rFonts w:ascii="Times New Roman" w:hAnsi="Times New Roman"/>
      <w:sz w:val="24"/>
      <w:szCs w:val="24"/>
    </w:rPr>
  </w:style>
  <w:style w:type="character" w:customStyle="1" w:styleId="22">
    <w:name w:val="Основной текст 2 Знак"/>
    <w:basedOn w:val="a0"/>
    <w:link w:val="21"/>
    <w:semiHidden/>
    <w:rsid w:val="00745634"/>
    <w:rPr>
      <w:rFonts w:ascii="Times New Roman" w:eastAsia="Times New Roman" w:hAnsi="Times New Roman" w:cs="Times New Roman"/>
      <w:sz w:val="24"/>
      <w:szCs w:val="24"/>
      <w:lang w:eastAsia="ru-RU"/>
    </w:rPr>
  </w:style>
  <w:style w:type="paragraph" w:styleId="a3">
    <w:name w:val="No Spacing"/>
    <w:aliases w:val="основа"/>
    <w:qFormat/>
    <w:rsid w:val="00745634"/>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745634"/>
    <w:pPr>
      <w:spacing w:before="100" w:beforeAutospacing="1" w:after="100" w:afterAutospacing="1" w:line="240" w:lineRule="auto"/>
    </w:pPr>
    <w:rPr>
      <w:rFonts w:ascii="Times New Roman" w:hAnsi="Times New Roman"/>
      <w:sz w:val="24"/>
      <w:szCs w:val="24"/>
    </w:rPr>
  </w:style>
  <w:style w:type="paragraph" w:styleId="a4">
    <w:name w:val="Normal (Web)"/>
    <w:basedOn w:val="a"/>
    <w:unhideWhenUsed/>
    <w:rsid w:val="00BF6129"/>
    <w:pPr>
      <w:spacing w:before="150" w:after="150" w:line="240" w:lineRule="auto"/>
      <w:ind w:left="150" w:right="150"/>
    </w:pPr>
    <w:rPr>
      <w:rFonts w:ascii="Times New Roman" w:hAnsi="Times New Roman"/>
      <w:sz w:val="24"/>
      <w:szCs w:val="24"/>
    </w:rPr>
  </w:style>
  <w:style w:type="paragraph" w:customStyle="1" w:styleId="msonormalbullet2gif">
    <w:name w:val="msonormalbullet2.gif"/>
    <w:basedOn w:val="a"/>
    <w:rsid w:val="00BF6129"/>
    <w:pPr>
      <w:spacing w:before="150" w:after="150" w:line="240" w:lineRule="auto"/>
      <w:ind w:left="150" w:right="150"/>
    </w:pPr>
    <w:rPr>
      <w:rFonts w:ascii="Times New Roman" w:hAnsi="Times New Roman"/>
      <w:sz w:val="24"/>
      <w:szCs w:val="24"/>
    </w:rPr>
  </w:style>
  <w:style w:type="paragraph" w:customStyle="1" w:styleId="msonormalbullet1gif">
    <w:name w:val="msonormalbullet1.gif"/>
    <w:basedOn w:val="a"/>
    <w:semiHidden/>
    <w:rsid w:val="00BF6129"/>
    <w:pPr>
      <w:spacing w:before="150" w:after="150" w:line="240" w:lineRule="auto"/>
      <w:ind w:left="150" w:right="150"/>
    </w:pPr>
    <w:rPr>
      <w:rFonts w:ascii="Times New Roman" w:hAnsi="Times New Roman"/>
      <w:sz w:val="24"/>
      <w:szCs w:val="24"/>
    </w:rPr>
  </w:style>
  <w:style w:type="paragraph" w:customStyle="1" w:styleId="msonormalbullet2gifbullet1gif">
    <w:name w:val="msonormalbullet2gifbullet1.gif"/>
    <w:basedOn w:val="a"/>
    <w:semiHidden/>
    <w:rsid w:val="00BF6129"/>
    <w:pPr>
      <w:spacing w:before="150" w:after="150" w:line="240" w:lineRule="auto"/>
      <w:ind w:left="150" w:right="150"/>
    </w:pPr>
    <w:rPr>
      <w:rFonts w:ascii="Times New Roman" w:hAnsi="Times New Roman"/>
      <w:sz w:val="24"/>
      <w:szCs w:val="24"/>
    </w:rPr>
  </w:style>
  <w:style w:type="paragraph" w:styleId="a5">
    <w:name w:val="Body Text Indent"/>
    <w:basedOn w:val="a"/>
    <w:link w:val="a6"/>
    <w:uiPriority w:val="99"/>
    <w:semiHidden/>
    <w:unhideWhenUsed/>
    <w:rsid w:val="00E4108F"/>
    <w:pPr>
      <w:spacing w:after="120"/>
      <w:ind w:left="283"/>
    </w:pPr>
  </w:style>
  <w:style w:type="character" w:customStyle="1" w:styleId="a6">
    <w:name w:val="Основной текст с отступом Знак"/>
    <w:basedOn w:val="a0"/>
    <w:link w:val="a5"/>
    <w:uiPriority w:val="99"/>
    <w:semiHidden/>
    <w:rsid w:val="00E4108F"/>
    <w:rPr>
      <w:rFonts w:ascii="Calibri" w:eastAsia="Times New Roman" w:hAnsi="Calibri" w:cs="Times New Roman"/>
      <w:lang w:eastAsia="ru-RU"/>
    </w:rPr>
  </w:style>
  <w:style w:type="paragraph" w:styleId="a7">
    <w:name w:val="footnote text"/>
    <w:basedOn w:val="a"/>
    <w:link w:val="a8"/>
    <w:semiHidden/>
    <w:unhideWhenUsed/>
    <w:rsid w:val="00E4108F"/>
    <w:pPr>
      <w:widowControl w:val="0"/>
      <w:suppressLineNumbers/>
      <w:suppressAutoHyphens/>
      <w:spacing w:after="0" w:line="240" w:lineRule="auto"/>
      <w:ind w:left="283" w:hanging="283"/>
    </w:pPr>
    <w:rPr>
      <w:rFonts w:ascii="Times New Roman" w:eastAsia="Arial Unicode MS" w:hAnsi="Times New Roman"/>
      <w:kern w:val="2"/>
      <w:sz w:val="20"/>
      <w:szCs w:val="20"/>
    </w:rPr>
  </w:style>
  <w:style w:type="character" w:customStyle="1" w:styleId="a8">
    <w:name w:val="Текст сноски Знак"/>
    <w:basedOn w:val="a0"/>
    <w:link w:val="a7"/>
    <w:semiHidden/>
    <w:rsid w:val="00E4108F"/>
    <w:rPr>
      <w:rFonts w:ascii="Times New Roman" w:eastAsia="Arial Unicode MS" w:hAnsi="Times New Roman" w:cs="Times New Roman"/>
      <w:kern w:val="2"/>
      <w:sz w:val="20"/>
      <w:szCs w:val="20"/>
      <w:lang w:eastAsia="ru-RU"/>
    </w:rPr>
  </w:style>
  <w:style w:type="paragraph" w:styleId="a9">
    <w:name w:val="Title"/>
    <w:basedOn w:val="a"/>
    <w:link w:val="1"/>
    <w:qFormat/>
    <w:rsid w:val="00E4108F"/>
    <w:pPr>
      <w:spacing w:after="0" w:line="240" w:lineRule="auto"/>
      <w:jc w:val="center"/>
    </w:pPr>
    <w:rPr>
      <w:rFonts w:ascii="Times New Roman" w:hAnsi="Times New Roman"/>
      <w:b/>
      <w:bCs/>
      <w:sz w:val="24"/>
      <w:szCs w:val="24"/>
    </w:rPr>
  </w:style>
  <w:style w:type="character" w:customStyle="1" w:styleId="1">
    <w:name w:val="Название Знак1"/>
    <w:basedOn w:val="a0"/>
    <w:link w:val="a9"/>
    <w:locked/>
    <w:rsid w:val="00E4108F"/>
    <w:rPr>
      <w:rFonts w:ascii="Times New Roman" w:eastAsia="Times New Roman" w:hAnsi="Times New Roman" w:cs="Times New Roman"/>
      <w:b/>
      <w:bCs/>
      <w:sz w:val="24"/>
      <w:szCs w:val="24"/>
      <w:lang w:eastAsia="ru-RU"/>
    </w:rPr>
  </w:style>
  <w:style w:type="character" w:customStyle="1" w:styleId="aa">
    <w:name w:val="Название Знак"/>
    <w:basedOn w:val="a0"/>
    <w:uiPriority w:val="10"/>
    <w:rsid w:val="00E4108F"/>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semiHidden/>
    <w:unhideWhenUsed/>
    <w:rsid w:val="00E4108F"/>
    <w:pPr>
      <w:spacing w:after="120" w:line="240" w:lineRule="auto"/>
    </w:pPr>
    <w:rPr>
      <w:rFonts w:ascii="Times New Roman" w:hAnsi="Times New Roman"/>
      <w:sz w:val="24"/>
      <w:szCs w:val="24"/>
    </w:rPr>
  </w:style>
  <w:style w:type="character" w:customStyle="1" w:styleId="ac">
    <w:name w:val="Основной текст Знак"/>
    <w:basedOn w:val="a0"/>
    <w:link w:val="ab"/>
    <w:semiHidden/>
    <w:rsid w:val="00E4108F"/>
    <w:rPr>
      <w:rFonts w:ascii="Times New Roman" w:eastAsia="Times New Roman" w:hAnsi="Times New Roman" w:cs="Times New Roman"/>
      <w:sz w:val="24"/>
      <w:szCs w:val="24"/>
      <w:lang w:eastAsia="ru-RU"/>
    </w:rPr>
  </w:style>
  <w:style w:type="paragraph" w:styleId="ad">
    <w:name w:val="Plain Text"/>
    <w:basedOn w:val="a"/>
    <w:link w:val="ae"/>
    <w:semiHidden/>
    <w:unhideWhenUsed/>
    <w:rsid w:val="00E4108F"/>
    <w:pPr>
      <w:autoSpaceDE w:val="0"/>
      <w:autoSpaceDN w:val="0"/>
      <w:spacing w:after="0" w:line="240" w:lineRule="auto"/>
    </w:pPr>
    <w:rPr>
      <w:rFonts w:ascii="Courier New" w:hAnsi="Courier New" w:cs="Courier New"/>
      <w:sz w:val="20"/>
      <w:szCs w:val="20"/>
    </w:rPr>
  </w:style>
  <w:style w:type="character" w:customStyle="1" w:styleId="ae">
    <w:name w:val="Текст Знак"/>
    <w:basedOn w:val="a0"/>
    <w:link w:val="ad"/>
    <w:semiHidden/>
    <w:rsid w:val="00E4108F"/>
    <w:rPr>
      <w:rFonts w:ascii="Courier New" w:eastAsia="Times New Roman" w:hAnsi="Courier New" w:cs="Courier New"/>
      <w:sz w:val="20"/>
      <w:szCs w:val="20"/>
      <w:lang w:eastAsia="ru-RU"/>
    </w:rPr>
  </w:style>
  <w:style w:type="character" w:styleId="af">
    <w:name w:val="footnote reference"/>
    <w:basedOn w:val="a0"/>
    <w:semiHidden/>
    <w:unhideWhenUsed/>
    <w:rsid w:val="00E4108F"/>
    <w:rPr>
      <w:vertAlign w:val="superscript"/>
    </w:rPr>
  </w:style>
  <w:style w:type="paragraph" w:customStyle="1" w:styleId="af0">
    <w:name w:val="Новый"/>
    <w:basedOn w:val="a"/>
    <w:rsid w:val="00F93D66"/>
    <w:pPr>
      <w:spacing w:after="0" w:line="360" w:lineRule="auto"/>
      <w:ind w:firstLine="454"/>
      <w:jc w:val="both"/>
    </w:pPr>
    <w:rPr>
      <w:rFonts w:ascii="Times New Roman" w:hAnsi="Times New Roman"/>
      <w:sz w:val="28"/>
      <w:szCs w:val="24"/>
    </w:rPr>
  </w:style>
  <w:style w:type="paragraph" w:customStyle="1" w:styleId="210">
    <w:name w:val="Основной текст с отступом 21"/>
    <w:basedOn w:val="a"/>
    <w:rsid w:val="001D0633"/>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10">
    <w:name w:val="Абзац списка1"/>
    <w:basedOn w:val="a"/>
    <w:rsid w:val="001D0633"/>
    <w:pPr>
      <w:ind w:left="720"/>
    </w:pPr>
    <w:rPr>
      <w:kern w:val="2"/>
      <w:lang w:eastAsia="ar-SA"/>
    </w:rPr>
  </w:style>
  <w:style w:type="table" w:styleId="af1">
    <w:name w:val="Table Grid"/>
    <w:basedOn w:val="a1"/>
    <w:uiPriority w:val="59"/>
    <w:rsid w:val="005654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uiPriority w:val="34"/>
    <w:qFormat/>
    <w:rsid w:val="00661ADB"/>
    <w:pPr>
      <w:ind w:left="720"/>
      <w:contextualSpacing/>
    </w:pPr>
  </w:style>
  <w:style w:type="character" w:styleId="af3">
    <w:name w:val="line number"/>
    <w:basedOn w:val="a0"/>
    <w:uiPriority w:val="99"/>
    <w:semiHidden/>
    <w:unhideWhenUsed/>
    <w:rsid w:val="004E2406"/>
  </w:style>
  <w:style w:type="character" w:styleId="af4">
    <w:name w:val="Strong"/>
    <w:basedOn w:val="a0"/>
    <w:qFormat/>
    <w:rsid w:val="00240A35"/>
    <w:rPr>
      <w:b/>
      <w:bCs/>
    </w:rPr>
  </w:style>
  <w:style w:type="character" w:customStyle="1" w:styleId="FontStyle63">
    <w:name w:val="Font Style63"/>
    <w:basedOn w:val="a0"/>
    <w:rsid w:val="00240A35"/>
    <w:rPr>
      <w:rFonts w:ascii="Times New Roman" w:hAnsi="Times New Roman" w:cs="Times New Roman"/>
      <w:b/>
      <w:bCs/>
      <w:sz w:val="22"/>
      <w:szCs w:val="22"/>
    </w:rPr>
  </w:style>
  <w:style w:type="character" w:customStyle="1" w:styleId="FontStyle64">
    <w:name w:val="Font Style64"/>
    <w:basedOn w:val="a0"/>
    <w:rsid w:val="00240A35"/>
    <w:rPr>
      <w:rFonts w:ascii="Times New Roman" w:hAnsi="Times New Roman" w:cs="Times New Roman"/>
      <w:sz w:val="22"/>
      <w:szCs w:val="22"/>
    </w:rPr>
  </w:style>
  <w:style w:type="paragraph" w:styleId="af5">
    <w:name w:val="Balloon Text"/>
    <w:basedOn w:val="a"/>
    <w:link w:val="af6"/>
    <w:uiPriority w:val="99"/>
    <w:semiHidden/>
    <w:unhideWhenUsed/>
    <w:rsid w:val="00240A35"/>
    <w:pPr>
      <w:suppressAutoHyphens/>
      <w:spacing w:after="0" w:line="240" w:lineRule="auto"/>
    </w:pPr>
    <w:rPr>
      <w:rFonts w:ascii="Tahoma" w:hAnsi="Tahoma" w:cs="Tahoma"/>
      <w:sz w:val="16"/>
      <w:szCs w:val="16"/>
      <w:lang w:eastAsia="ar-SA"/>
    </w:rPr>
  </w:style>
  <w:style w:type="character" w:customStyle="1" w:styleId="af6">
    <w:name w:val="Текст выноски Знак"/>
    <w:basedOn w:val="a0"/>
    <w:link w:val="af5"/>
    <w:uiPriority w:val="99"/>
    <w:semiHidden/>
    <w:rsid w:val="00240A35"/>
    <w:rPr>
      <w:rFonts w:ascii="Tahoma" w:eastAsia="Times New Roman" w:hAnsi="Tahoma" w:cs="Tahoma"/>
      <w:sz w:val="16"/>
      <w:szCs w:val="16"/>
      <w:lang w:eastAsia="ar-SA"/>
    </w:rPr>
  </w:style>
  <w:style w:type="paragraph" w:customStyle="1" w:styleId="Style2">
    <w:name w:val="Style2"/>
    <w:basedOn w:val="a"/>
    <w:rsid w:val="00240A35"/>
    <w:pPr>
      <w:widowControl w:val="0"/>
      <w:autoSpaceDE w:val="0"/>
      <w:autoSpaceDN w:val="0"/>
      <w:adjustRightInd w:val="0"/>
      <w:spacing w:after="0" w:line="215" w:lineRule="exact"/>
      <w:ind w:firstLine="281"/>
      <w:jc w:val="both"/>
    </w:pPr>
    <w:rPr>
      <w:sz w:val="24"/>
      <w:szCs w:val="24"/>
    </w:rPr>
  </w:style>
  <w:style w:type="paragraph" w:styleId="af7">
    <w:name w:val="header"/>
    <w:basedOn w:val="a"/>
    <w:link w:val="af8"/>
    <w:uiPriority w:val="99"/>
    <w:unhideWhenUsed/>
    <w:rsid w:val="0067011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670118"/>
    <w:rPr>
      <w:rFonts w:ascii="Calibri" w:eastAsia="Times New Roman" w:hAnsi="Calibri" w:cs="Times New Roman"/>
      <w:lang w:eastAsia="ru-RU"/>
    </w:rPr>
  </w:style>
  <w:style w:type="paragraph" w:styleId="af9">
    <w:name w:val="footer"/>
    <w:basedOn w:val="a"/>
    <w:link w:val="afa"/>
    <w:uiPriority w:val="99"/>
    <w:unhideWhenUsed/>
    <w:rsid w:val="0067011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70118"/>
    <w:rPr>
      <w:rFonts w:ascii="Calibri" w:eastAsia="Times New Roman" w:hAnsi="Calibri" w:cs="Times New Roman"/>
      <w:lang w:eastAsia="ru-RU"/>
    </w:rPr>
  </w:style>
  <w:style w:type="character" w:customStyle="1" w:styleId="23">
    <w:name w:val="Основной текст (2)_"/>
    <w:basedOn w:val="a0"/>
    <w:link w:val="24"/>
    <w:locked/>
    <w:rsid w:val="000C0FE8"/>
    <w:rPr>
      <w:rFonts w:ascii="Times New Roman" w:eastAsia="Times New Roman" w:hAnsi="Times New Roman" w:cs="Times New Roman"/>
      <w:b/>
      <w:bCs/>
      <w:sz w:val="21"/>
      <w:szCs w:val="21"/>
      <w:shd w:val="clear" w:color="auto" w:fill="FFFFFF"/>
    </w:rPr>
  </w:style>
  <w:style w:type="paragraph" w:customStyle="1" w:styleId="24">
    <w:name w:val="Основной текст (2)"/>
    <w:basedOn w:val="a"/>
    <w:link w:val="23"/>
    <w:rsid w:val="000C0FE8"/>
    <w:pPr>
      <w:widowControl w:val="0"/>
      <w:shd w:val="clear" w:color="auto" w:fill="FFFFFF"/>
      <w:spacing w:after="0" w:line="288" w:lineRule="exact"/>
    </w:pPr>
    <w:rPr>
      <w:rFonts w:ascii="Times New Roman" w:hAnsi="Times New Roman"/>
      <w:b/>
      <w:bCs/>
      <w:sz w:val="21"/>
      <w:szCs w:val="21"/>
      <w:lang w:eastAsia="en-US"/>
    </w:rPr>
  </w:style>
  <w:style w:type="character" w:customStyle="1" w:styleId="afb">
    <w:name w:val="Основной текст_"/>
    <w:basedOn w:val="a0"/>
    <w:link w:val="25"/>
    <w:locked/>
    <w:rsid w:val="000C0FE8"/>
    <w:rPr>
      <w:rFonts w:ascii="Times New Roman" w:eastAsia="Times New Roman" w:hAnsi="Times New Roman" w:cs="Times New Roman"/>
      <w:sz w:val="21"/>
      <w:szCs w:val="21"/>
      <w:shd w:val="clear" w:color="auto" w:fill="FFFFFF"/>
    </w:rPr>
  </w:style>
  <w:style w:type="paragraph" w:customStyle="1" w:styleId="25">
    <w:name w:val="Основной текст2"/>
    <w:basedOn w:val="a"/>
    <w:link w:val="afb"/>
    <w:rsid w:val="000C0FE8"/>
    <w:pPr>
      <w:widowControl w:val="0"/>
      <w:shd w:val="clear" w:color="auto" w:fill="FFFFFF"/>
      <w:spacing w:after="0" w:line="250" w:lineRule="exact"/>
      <w:jc w:val="right"/>
    </w:pPr>
    <w:rPr>
      <w:rFonts w:ascii="Times New Roman" w:hAnsi="Times New Roman"/>
      <w:sz w:val="21"/>
      <w:szCs w:val="21"/>
      <w:lang w:eastAsia="en-US"/>
    </w:rPr>
  </w:style>
  <w:style w:type="character" w:customStyle="1" w:styleId="afc">
    <w:name w:val="Основной текст + Полужирный"/>
    <w:basedOn w:val="afb"/>
    <w:rsid w:val="000C0FE8"/>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26">
    <w:name w:val="Основной текст (2) + Не полужирный"/>
    <w:basedOn w:val="23"/>
    <w:rsid w:val="000C0FE8"/>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3">
    <w:name w:val="Основной текст (3)_"/>
    <w:basedOn w:val="a0"/>
    <w:link w:val="30"/>
    <w:rsid w:val="00CF08B6"/>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F08B6"/>
    <w:pPr>
      <w:widowControl w:val="0"/>
      <w:shd w:val="clear" w:color="auto" w:fill="FFFFFF"/>
      <w:spacing w:after="240" w:line="278" w:lineRule="exact"/>
      <w:jc w:val="center"/>
    </w:pPr>
    <w:rPr>
      <w:rFonts w:ascii="Times New Roman" w:hAnsi="Times New Roman"/>
      <w:b/>
      <w:bCs/>
      <w:lang w:eastAsia="en-US"/>
    </w:rPr>
  </w:style>
  <w:style w:type="character" w:customStyle="1" w:styleId="31">
    <w:name w:val="Основной текст (3) + Не полужирный"/>
    <w:basedOn w:val="3"/>
    <w:rsid w:val="00CF08B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7">
    <w:name w:val="Заголовок №2_"/>
    <w:basedOn w:val="a0"/>
    <w:link w:val="28"/>
    <w:rsid w:val="00803147"/>
    <w:rPr>
      <w:rFonts w:ascii="Times New Roman" w:eastAsia="Times New Roman" w:hAnsi="Times New Roman" w:cs="Times New Roman"/>
      <w:shd w:val="clear" w:color="auto" w:fill="FFFFFF"/>
    </w:rPr>
  </w:style>
  <w:style w:type="paragraph" w:customStyle="1" w:styleId="28">
    <w:name w:val="Заголовок №2"/>
    <w:basedOn w:val="a"/>
    <w:link w:val="27"/>
    <w:rsid w:val="00803147"/>
    <w:pPr>
      <w:widowControl w:val="0"/>
      <w:shd w:val="clear" w:color="auto" w:fill="FFFFFF"/>
      <w:spacing w:after="0" w:line="274" w:lineRule="exact"/>
      <w:ind w:hanging="900"/>
      <w:jc w:val="both"/>
      <w:outlineLvl w:val="1"/>
    </w:pPr>
    <w:rPr>
      <w:rFonts w:ascii="Times New Roman" w:hAnsi="Times New Roman"/>
      <w:lang w:eastAsia="en-US"/>
    </w:rPr>
  </w:style>
  <w:style w:type="character" w:customStyle="1" w:styleId="2115pt">
    <w:name w:val="Основной текст (2) + 11;5 pt;Полужирный"/>
    <w:basedOn w:val="23"/>
    <w:rsid w:val="00803147"/>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styleId="afd">
    <w:name w:val="Hyperlink"/>
    <w:basedOn w:val="a0"/>
    <w:rsid w:val="00F95523"/>
    <w:rPr>
      <w:color w:val="0066CC"/>
      <w:u w:val="single"/>
    </w:rPr>
  </w:style>
  <w:style w:type="character" w:customStyle="1" w:styleId="afe">
    <w:name w:val="Подпись к картинке_"/>
    <w:basedOn w:val="a0"/>
    <w:link w:val="aff"/>
    <w:rsid w:val="00F95523"/>
    <w:rPr>
      <w:rFonts w:ascii="Times New Roman" w:eastAsia="Times New Roman" w:hAnsi="Times New Roman" w:cs="Times New Roman"/>
      <w:b/>
      <w:bCs/>
      <w:shd w:val="clear" w:color="auto" w:fill="FFFFFF"/>
    </w:rPr>
  </w:style>
  <w:style w:type="paragraph" w:customStyle="1" w:styleId="aff">
    <w:name w:val="Подпись к картинке"/>
    <w:basedOn w:val="a"/>
    <w:link w:val="afe"/>
    <w:rsid w:val="00F95523"/>
    <w:pPr>
      <w:widowControl w:val="0"/>
      <w:shd w:val="clear" w:color="auto" w:fill="FFFFFF"/>
      <w:spacing w:after="0" w:line="0" w:lineRule="atLeast"/>
    </w:pPr>
    <w:rPr>
      <w:rFonts w:ascii="Times New Roman" w:hAnsi="Times New Roman"/>
      <w:b/>
      <w:bCs/>
      <w:lang w:eastAsia="en-US"/>
    </w:rPr>
  </w:style>
  <w:style w:type="character" w:customStyle="1" w:styleId="4">
    <w:name w:val="Основной текст (4)_"/>
    <w:basedOn w:val="a0"/>
    <w:link w:val="40"/>
    <w:rsid w:val="00F95523"/>
    <w:rPr>
      <w:rFonts w:ascii="Times New Roman" w:eastAsia="Times New Roman" w:hAnsi="Times New Roman" w:cs="Times New Roman"/>
      <w:b/>
      <w:bCs/>
      <w:sz w:val="36"/>
      <w:szCs w:val="36"/>
      <w:shd w:val="clear" w:color="auto" w:fill="FFFFFF"/>
    </w:rPr>
  </w:style>
  <w:style w:type="paragraph" w:customStyle="1" w:styleId="40">
    <w:name w:val="Основной текст (4)"/>
    <w:basedOn w:val="a"/>
    <w:link w:val="4"/>
    <w:rsid w:val="00F95523"/>
    <w:pPr>
      <w:widowControl w:val="0"/>
      <w:shd w:val="clear" w:color="auto" w:fill="FFFFFF"/>
      <w:spacing w:after="0" w:line="619" w:lineRule="exact"/>
      <w:jc w:val="center"/>
    </w:pPr>
    <w:rPr>
      <w:rFonts w:ascii="Times New Roman" w:hAnsi="Times New Roman"/>
      <w:b/>
      <w:bCs/>
      <w:sz w:val="36"/>
      <w:szCs w:val="36"/>
      <w:lang w:eastAsia="en-US"/>
    </w:rPr>
  </w:style>
  <w:style w:type="character" w:customStyle="1" w:styleId="aff0">
    <w:name w:val="Колонтитул_"/>
    <w:basedOn w:val="a0"/>
    <w:rsid w:val="00F95523"/>
    <w:rPr>
      <w:rFonts w:ascii="Times New Roman" w:eastAsia="Times New Roman" w:hAnsi="Times New Roman" w:cs="Times New Roman"/>
      <w:b/>
      <w:bCs/>
      <w:i w:val="0"/>
      <w:iCs w:val="0"/>
      <w:smallCaps w:val="0"/>
      <w:strike w:val="0"/>
      <w:spacing w:val="0"/>
      <w:sz w:val="20"/>
      <w:szCs w:val="20"/>
      <w:u w:val="none"/>
    </w:rPr>
  </w:style>
  <w:style w:type="character" w:customStyle="1" w:styleId="11">
    <w:name w:val="Заголовок №1_"/>
    <w:basedOn w:val="a0"/>
    <w:link w:val="12"/>
    <w:rsid w:val="00F95523"/>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F95523"/>
    <w:pPr>
      <w:widowControl w:val="0"/>
      <w:shd w:val="clear" w:color="auto" w:fill="FFFFFF"/>
      <w:spacing w:after="0" w:line="0" w:lineRule="atLeast"/>
      <w:jc w:val="center"/>
      <w:outlineLvl w:val="0"/>
    </w:pPr>
    <w:rPr>
      <w:rFonts w:ascii="Times New Roman" w:hAnsi="Times New Roman"/>
      <w:b/>
      <w:bCs/>
      <w:sz w:val="28"/>
      <w:szCs w:val="28"/>
      <w:lang w:eastAsia="en-US"/>
    </w:rPr>
  </w:style>
  <w:style w:type="character" w:customStyle="1" w:styleId="29">
    <w:name w:val="Основной текст (2) + Полужирный"/>
    <w:aliases w:val="Курсив"/>
    <w:basedOn w:val="23"/>
    <w:rsid w:val="00F9552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
    <w:name w:val="Основной текст (2) + Полужирный;Курсив"/>
    <w:basedOn w:val="23"/>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F95523"/>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F95523"/>
    <w:pPr>
      <w:widowControl w:val="0"/>
      <w:shd w:val="clear" w:color="auto" w:fill="FFFFFF"/>
      <w:spacing w:after="0" w:line="278" w:lineRule="exact"/>
      <w:jc w:val="both"/>
    </w:pPr>
    <w:rPr>
      <w:rFonts w:ascii="Times New Roman" w:hAnsi="Times New Roman"/>
      <w:b/>
      <w:bCs/>
      <w:i/>
      <w:iCs/>
      <w:lang w:eastAsia="en-US"/>
    </w:rPr>
  </w:style>
  <w:style w:type="character" w:customStyle="1" w:styleId="6">
    <w:name w:val="Основной текст (6)_"/>
    <w:basedOn w:val="a0"/>
    <w:link w:val="60"/>
    <w:rsid w:val="00F95523"/>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F95523"/>
    <w:pPr>
      <w:widowControl w:val="0"/>
      <w:shd w:val="clear" w:color="auto" w:fill="FFFFFF"/>
      <w:spacing w:after="0" w:line="274" w:lineRule="exact"/>
      <w:jc w:val="both"/>
    </w:pPr>
    <w:rPr>
      <w:rFonts w:ascii="Times New Roman" w:hAnsi="Times New Roman"/>
      <w:i/>
      <w:iCs/>
      <w:lang w:eastAsia="en-US"/>
    </w:rPr>
  </w:style>
  <w:style w:type="character" w:customStyle="1" w:styleId="2b">
    <w:name w:val="Основной текст (2) + Курсив"/>
    <w:basedOn w:val="23"/>
    <w:rsid w:val="00F9552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Полужирный;Не курсив"/>
    <w:basedOn w:val="6"/>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20">
    <w:name w:val="Заголовок №2 (2)_"/>
    <w:basedOn w:val="a0"/>
    <w:link w:val="221"/>
    <w:rsid w:val="00F95523"/>
    <w:rPr>
      <w:rFonts w:ascii="Times New Roman" w:eastAsia="Times New Roman" w:hAnsi="Times New Roman" w:cs="Times New Roman"/>
      <w:b/>
      <w:bCs/>
      <w:shd w:val="clear" w:color="auto" w:fill="FFFFFF"/>
    </w:rPr>
  </w:style>
  <w:style w:type="paragraph" w:customStyle="1" w:styleId="221">
    <w:name w:val="Заголовок №2 (2)"/>
    <w:basedOn w:val="a"/>
    <w:link w:val="220"/>
    <w:rsid w:val="00F95523"/>
    <w:pPr>
      <w:widowControl w:val="0"/>
      <w:shd w:val="clear" w:color="auto" w:fill="FFFFFF"/>
      <w:spacing w:after="0" w:line="274" w:lineRule="exact"/>
      <w:jc w:val="both"/>
      <w:outlineLvl w:val="1"/>
    </w:pPr>
    <w:rPr>
      <w:rFonts w:ascii="Times New Roman" w:hAnsi="Times New Roman"/>
      <w:b/>
      <w:bCs/>
      <w:lang w:eastAsia="en-US"/>
    </w:rPr>
  </w:style>
  <w:style w:type="character" w:customStyle="1" w:styleId="62">
    <w:name w:val="Основной текст (6) + Не курсив"/>
    <w:basedOn w:val="6"/>
    <w:rsid w:val="00F9552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F95523"/>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F95523"/>
    <w:pPr>
      <w:widowControl w:val="0"/>
      <w:shd w:val="clear" w:color="auto" w:fill="FFFFFF"/>
      <w:spacing w:after="0" w:line="264" w:lineRule="exact"/>
      <w:jc w:val="both"/>
    </w:pPr>
    <w:rPr>
      <w:rFonts w:ascii="Times New Roman" w:hAnsi="Times New Roman"/>
      <w:i/>
      <w:iCs/>
      <w:lang w:eastAsia="en-US"/>
    </w:rPr>
  </w:style>
  <w:style w:type="character" w:customStyle="1" w:styleId="712pt">
    <w:name w:val="Основной текст (7) + 12 pt;Не курсив"/>
    <w:basedOn w:val="7"/>
    <w:rsid w:val="00F9552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74pt">
    <w:name w:val="Основной текст (7) + 4 pt;Не курсив"/>
    <w:basedOn w:val="7"/>
    <w:rsid w:val="00F95523"/>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2c">
    <w:name w:val="Колонтитул (2)_"/>
    <w:basedOn w:val="a0"/>
    <w:link w:val="2d"/>
    <w:rsid w:val="00F95523"/>
    <w:rPr>
      <w:rFonts w:ascii="Times New Roman" w:eastAsia="Times New Roman" w:hAnsi="Times New Roman" w:cs="Times New Roman"/>
      <w:b/>
      <w:bCs/>
      <w:i/>
      <w:iCs/>
      <w:sz w:val="19"/>
      <w:szCs w:val="19"/>
      <w:shd w:val="clear" w:color="auto" w:fill="FFFFFF"/>
    </w:rPr>
  </w:style>
  <w:style w:type="paragraph" w:customStyle="1" w:styleId="2d">
    <w:name w:val="Колонтитул (2)"/>
    <w:basedOn w:val="a"/>
    <w:link w:val="2c"/>
    <w:rsid w:val="00F95523"/>
    <w:pPr>
      <w:widowControl w:val="0"/>
      <w:shd w:val="clear" w:color="auto" w:fill="FFFFFF"/>
      <w:spacing w:after="0" w:line="0" w:lineRule="atLeast"/>
    </w:pPr>
    <w:rPr>
      <w:rFonts w:ascii="Times New Roman" w:hAnsi="Times New Roman"/>
      <w:b/>
      <w:bCs/>
      <w:i/>
      <w:iCs/>
      <w:sz w:val="19"/>
      <w:szCs w:val="19"/>
      <w:lang w:eastAsia="en-US"/>
    </w:rPr>
  </w:style>
  <w:style w:type="character" w:customStyle="1" w:styleId="63">
    <w:name w:val="Основной текст (6) + Полужирный"/>
    <w:basedOn w:val="6"/>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e">
    <w:name w:val="Заголовок №2 + Полужирный;Курсив"/>
    <w:basedOn w:val="27"/>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F95523"/>
    <w:rPr>
      <w:rFonts w:ascii="Times New Roman" w:eastAsia="Times New Roman" w:hAnsi="Times New Roman" w:cs="Times New Roman"/>
      <w:i/>
      <w:iCs/>
      <w:sz w:val="19"/>
      <w:szCs w:val="19"/>
      <w:shd w:val="clear" w:color="auto" w:fill="FFFFFF"/>
    </w:rPr>
  </w:style>
  <w:style w:type="paragraph" w:customStyle="1" w:styleId="80">
    <w:name w:val="Основной текст (8)"/>
    <w:basedOn w:val="a"/>
    <w:link w:val="8"/>
    <w:rsid w:val="00F95523"/>
    <w:pPr>
      <w:widowControl w:val="0"/>
      <w:shd w:val="clear" w:color="auto" w:fill="FFFFFF"/>
      <w:spacing w:after="0" w:line="274" w:lineRule="exact"/>
      <w:jc w:val="both"/>
    </w:pPr>
    <w:rPr>
      <w:rFonts w:ascii="Times New Roman" w:hAnsi="Times New Roman"/>
      <w:i/>
      <w:iCs/>
      <w:sz w:val="19"/>
      <w:szCs w:val="19"/>
      <w:lang w:eastAsia="en-US"/>
    </w:rPr>
  </w:style>
  <w:style w:type="character" w:customStyle="1" w:styleId="812pt">
    <w:name w:val="Основной текст (8) + 12 pt;Не курсив"/>
    <w:basedOn w:val="8"/>
    <w:rsid w:val="00F9552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51">
    <w:name w:val="Основной текст (5) + Не полужирный;Не курсив"/>
    <w:basedOn w:val="5"/>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2">
    <w:name w:val="Основной текст (5) + Не полужирный"/>
    <w:basedOn w:val="5"/>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3">
    <w:name w:val="Основной текст (5) + Не курсив"/>
    <w:basedOn w:val="5"/>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ff1">
    <w:name w:val="Подпись к таблице_"/>
    <w:basedOn w:val="a0"/>
    <w:link w:val="aff2"/>
    <w:rsid w:val="00F95523"/>
    <w:rPr>
      <w:rFonts w:ascii="Times New Roman" w:eastAsia="Times New Roman" w:hAnsi="Times New Roman" w:cs="Times New Roman"/>
      <w:b/>
      <w:bCs/>
      <w:shd w:val="clear" w:color="auto" w:fill="FFFFFF"/>
    </w:rPr>
  </w:style>
  <w:style w:type="paragraph" w:customStyle="1" w:styleId="aff2">
    <w:name w:val="Подпись к таблице"/>
    <w:basedOn w:val="a"/>
    <w:link w:val="aff1"/>
    <w:rsid w:val="00F95523"/>
    <w:pPr>
      <w:widowControl w:val="0"/>
      <w:shd w:val="clear" w:color="auto" w:fill="FFFFFF"/>
      <w:spacing w:after="0" w:line="0" w:lineRule="atLeast"/>
    </w:pPr>
    <w:rPr>
      <w:rFonts w:ascii="Times New Roman" w:hAnsi="Times New Roman"/>
      <w:b/>
      <w:bCs/>
      <w:lang w:eastAsia="en-US"/>
    </w:rPr>
  </w:style>
  <w:style w:type="character" w:customStyle="1" w:styleId="295pt">
    <w:name w:val="Основной текст (2) + 9;5 pt"/>
    <w:basedOn w:val="23"/>
    <w:rsid w:val="00F9552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
    <w:name w:val="Подпись к таблице (2)_"/>
    <w:basedOn w:val="a0"/>
    <w:link w:val="2f0"/>
    <w:rsid w:val="00F95523"/>
    <w:rPr>
      <w:rFonts w:ascii="Times New Roman" w:eastAsia="Times New Roman" w:hAnsi="Times New Roman" w:cs="Times New Roman"/>
      <w:shd w:val="clear" w:color="auto" w:fill="FFFFFF"/>
    </w:rPr>
  </w:style>
  <w:style w:type="paragraph" w:customStyle="1" w:styleId="2f0">
    <w:name w:val="Подпись к таблице (2)"/>
    <w:basedOn w:val="a"/>
    <w:link w:val="2f"/>
    <w:rsid w:val="00F95523"/>
    <w:pPr>
      <w:widowControl w:val="0"/>
      <w:shd w:val="clear" w:color="auto" w:fill="FFFFFF"/>
      <w:spacing w:after="0" w:line="293" w:lineRule="exact"/>
      <w:jc w:val="both"/>
    </w:pPr>
    <w:rPr>
      <w:rFonts w:ascii="Times New Roman" w:hAnsi="Times New Roman"/>
      <w:lang w:eastAsia="en-US"/>
    </w:rPr>
  </w:style>
  <w:style w:type="character" w:customStyle="1" w:styleId="295pt0">
    <w:name w:val="Основной текст (2) + 9;5 pt;Полужирный"/>
    <w:basedOn w:val="23"/>
    <w:rsid w:val="00F9552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
    <w:name w:val="Основной текст (3) + Не полужирный;Курсив"/>
    <w:basedOn w:val="3"/>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Курсив"/>
    <w:basedOn w:val="23"/>
    <w:rsid w:val="00F955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9">
    <w:name w:val="Основной текст (9)_"/>
    <w:basedOn w:val="a0"/>
    <w:link w:val="90"/>
    <w:rsid w:val="00F95523"/>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F95523"/>
    <w:pPr>
      <w:widowControl w:val="0"/>
      <w:shd w:val="clear" w:color="auto" w:fill="FFFFFF"/>
      <w:spacing w:before="60" w:after="0" w:line="0" w:lineRule="atLeast"/>
      <w:jc w:val="right"/>
    </w:pPr>
    <w:rPr>
      <w:rFonts w:ascii="Times New Roman" w:hAnsi="Times New Roman"/>
      <w:b/>
      <w:bCs/>
      <w:sz w:val="19"/>
      <w:szCs w:val="19"/>
      <w:lang w:eastAsia="en-US"/>
    </w:rPr>
  </w:style>
  <w:style w:type="character" w:customStyle="1" w:styleId="100">
    <w:name w:val="Основной текст (10)_"/>
    <w:basedOn w:val="a0"/>
    <w:link w:val="101"/>
    <w:rsid w:val="00F95523"/>
    <w:rPr>
      <w:rFonts w:ascii="Times New Roman" w:eastAsia="Times New Roman" w:hAnsi="Times New Roman" w:cs="Times New Roman"/>
      <w:i/>
      <w:iCs/>
      <w:sz w:val="18"/>
      <w:szCs w:val="18"/>
      <w:shd w:val="clear" w:color="auto" w:fill="FFFFFF"/>
    </w:rPr>
  </w:style>
  <w:style w:type="paragraph" w:customStyle="1" w:styleId="101">
    <w:name w:val="Основной текст (10)"/>
    <w:basedOn w:val="a"/>
    <w:link w:val="100"/>
    <w:rsid w:val="00F95523"/>
    <w:pPr>
      <w:widowControl w:val="0"/>
      <w:shd w:val="clear" w:color="auto" w:fill="FFFFFF"/>
      <w:spacing w:after="60" w:line="0" w:lineRule="atLeast"/>
    </w:pPr>
    <w:rPr>
      <w:rFonts w:ascii="Times New Roman" w:hAnsi="Times New Roman"/>
      <w:i/>
      <w:iCs/>
      <w:sz w:val="18"/>
      <w:szCs w:val="18"/>
      <w:lang w:eastAsia="en-US"/>
    </w:rPr>
  </w:style>
  <w:style w:type="character" w:customStyle="1" w:styleId="21pt">
    <w:name w:val="Колонтитул (2) + Интервал 1 pt"/>
    <w:basedOn w:val="2c"/>
    <w:rsid w:val="00F95523"/>
    <w:rPr>
      <w:rFonts w:ascii="Times New Roman" w:eastAsia="Times New Roman" w:hAnsi="Times New Roman" w:cs="Times New Roman"/>
      <w:b/>
      <w:bCs/>
      <w:i/>
      <w:iCs/>
      <w:color w:val="000000"/>
      <w:spacing w:val="20"/>
      <w:w w:val="100"/>
      <w:position w:val="0"/>
      <w:sz w:val="19"/>
      <w:szCs w:val="19"/>
      <w:shd w:val="clear" w:color="auto" w:fill="FFFFFF"/>
      <w:lang w:val="ru-RU" w:eastAsia="ru-RU" w:bidi="ru-RU"/>
    </w:rPr>
  </w:style>
  <w:style w:type="character" w:customStyle="1" w:styleId="110">
    <w:name w:val="Основной текст (11)_"/>
    <w:basedOn w:val="a0"/>
    <w:link w:val="111"/>
    <w:rsid w:val="00F95523"/>
    <w:rPr>
      <w:rFonts w:ascii="Times New Roman" w:eastAsia="Times New Roman" w:hAnsi="Times New Roman" w:cs="Times New Roman"/>
      <w:sz w:val="19"/>
      <w:szCs w:val="19"/>
      <w:shd w:val="clear" w:color="auto" w:fill="FFFFFF"/>
    </w:rPr>
  </w:style>
  <w:style w:type="paragraph" w:customStyle="1" w:styleId="111">
    <w:name w:val="Основной текст (11)"/>
    <w:basedOn w:val="a"/>
    <w:link w:val="110"/>
    <w:rsid w:val="00F95523"/>
    <w:pPr>
      <w:widowControl w:val="0"/>
      <w:shd w:val="clear" w:color="auto" w:fill="FFFFFF"/>
      <w:spacing w:after="0" w:line="230" w:lineRule="exact"/>
      <w:ind w:hanging="380"/>
    </w:pPr>
    <w:rPr>
      <w:rFonts w:ascii="Times New Roman" w:hAnsi="Times New Roman"/>
      <w:sz w:val="19"/>
      <w:szCs w:val="19"/>
      <w:lang w:eastAsia="en-US"/>
    </w:rPr>
  </w:style>
  <w:style w:type="character" w:customStyle="1" w:styleId="33">
    <w:name w:val="Основной текст (3) + Курсив"/>
    <w:basedOn w:val="3"/>
    <w:rsid w:val="00F955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9pt">
    <w:name w:val="Основной текст (2) + 9 pt;Курсив"/>
    <w:basedOn w:val="23"/>
    <w:rsid w:val="00F9552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115pt">
    <w:name w:val="Основной текст (3) + 11;5 pt"/>
    <w:basedOn w:val="3"/>
    <w:rsid w:val="00F955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12pt0">
    <w:name w:val="Основной текст (7) + 12 pt;Полужирный;Не курсив"/>
    <w:basedOn w:val="7"/>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20">
    <w:name w:val="Основной текст (12)_"/>
    <w:basedOn w:val="a0"/>
    <w:link w:val="121"/>
    <w:rsid w:val="00F95523"/>
    <w:rPr>
      <w:rFonts w:ascii="Times New Roman" w:eastAsia="Times New Roman" w:hAnsi="Times New Roman" w:cs="Times New Roman"/>
      <w:b/>
      <w:bCs/>
      <w:sz w:val="23"/>
      <w:szCs w:val="23"/>
      <w:shd w:val="clear" w:color="auto" w:fill="FFFFFF"/>
    </w:rPr>
  </w:style>
  <w:style w:type="paragraph" w:customStyle="1" w:styleId="121">
    <w:name w:val="Основной текст (12)"/>
    <w:basedOn w:val="a"/>
    <w:link w:val="120"/>
    <w:rsid w:val="00F95523"/>
    <w:pPr>
      <w:widowControl w:val="0"/>
      <w:shd w:val="clear" w:color="auto" w:fill="FFFFFF"/>
      <w:spacing w:after="0" w:line="264" w:lineRule="exact"/>
      <w:jc w:val="both"/>
    </w:pPr>
    <w:rPr>
      <w:rFonts w:ascii="Times New Roman" w:hAnsi="Times New Roman"/>
      <w:b/>
      <w:bCs/>
      <w:sz w:val="23"/>
      <w:szCs w:val="23"/>
      <w:lang w:eastAsia="en-US"/>
    </w:rPr>
  </w:style>
  <w:style w:type="character" w:customStyle="1" w:styleId="1212pt">
    <w:name w:val="Основной текст (12) + 12 pt"/>
    <w:basedOn w:val="120"/>
    <w:rsid w:val="00F9552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3">
    <w:name w:val="Колонтитул + Малые прописные"/>
    <w:basedOn w:val="aff0"/>
    <w:rsid w:val="00F95523"/>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0pt">
    <w:name w:val="Колонтитул (2) + Интервал 0 pt"/>
    <w:basedOn w:val="2c"/>
    <w:rsid w:val="00F9552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aff4">
    <w:name w:val="Колонтитул"/>
    <w:basedOn w:val="aff0"/>
    <w:rsid w:val="00F955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0">
    <w:name w:val="Заголовок №2 (3)_"/>
    <w:basedOn w:val="a0"/>
    <w:link w:val="231"/>
    <w:rsid w:val="00F95523"/>
    <w:rPr>
      <w:rFonts w:ascii="Times New Roman" w:eastAsia="Times New Roman" w:hAnsi="Times New Roman" w:cs="Times New Roman"/>
      <w:b/>
      <w:bCs/>
      <w:sz w:val="23"/>
      <w:szCs w:val="23"/>
      <w:shd w:val="clear" w:color="auto" w:fill="FFFFFF"/>
    </w:rPr>
  </w:style>
  <w:style w:type="paragraph" w:customStyle="1" w:styleId="231">
    <w:name w:val="Заголовок №2 (3)"/>
    <w:basedOn w:val="a"/>
    <w:link w:val="230"/>
    <w:rsid w:val="00F95523"/>
    <w:pPr>
      <w:widowControl w:val="0"/>
      <w:shd w:val="clear" w:color="auto" w:fill="FFFFFF"/>
      <w:spacing w:after="0" w:line="274" w:lineRule="exact"/>
      <w:jc w:val="center"/>
      <w:outlineLvl w:val="1"/>
    </w:pPr>
    <w:rPr>
      <w:rFonts w:ascii="Times New Roman" w:hAnsi="Times New Roman"/>
      <w:b/>
      <w:bCs/>
      <w:sz w:val="23"/>
      <w:szCs w:val="23"/>
      <w:lang w:eastAsia="en-US"/>
    </w:rPr>
  </w:style>
  <w:style w:type="character" w:customStyle="1" w:styleId="34">
    <w:name w:val="Подпись к таблице (3)_"/>
    <w:basedOn w:val="a0"/>
    <w:rsid w:val="00F95523"/>
    <w:rPr>
      <w:rFonts w:ascii="Times New Roman" w:eastAsia="Times New Roman" w:hAnsi="Times New Roman" w:cs="Times New Roman"/>
      <w:b/>
      <w:bCs/>
      <w:i w:val="0"/>
      <w:iCs w:val="0"/>
      <w:smallCaps w:val="0"/>
      <w:strike w:val="0"/>
      <w:sz w:val="23"/>
      <w:szCs w:val="23"/>
      <w:u w:val="none"/>
    </w:rPr>
  </w:style>
  <w:style w:type="character" w:customStyle="1" w:styleId="35">
    <w:name w:val="Подпись к таблице (3)"/>
    <w:basedOn w:val="34"/>
    <w:rsid w:val="00F95523"/>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12pt0">
    <w:name w:val="Основной текст (12) + 12 pt;Не полужирный"/>
    <w:basedOn w:val="120"/>
    <w:rsid w:val="00F9552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115pt">
    <w:name w:val="Основной текст (9) + 11;5 pt"/>
    <w:basedOn w:val="9"/>
    <w:rsid w:val="00F9552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1115pt">
    <w:name w:val="Основной текст (11) + 11;5 pt;Полужирный"/>
    <w:basedOn w:val="110"/>
    <w:rsid w:val="00F9552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85pt">
    <w:name w:val="Основной текст (2) + 8;5 pt"/>
    <w:basedOn w:val="23"/>
    <w:rsid w:val="00F9552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12pt1">
    <w:name w:val="Основной текст (7) + 12 pt;Полужирный"/>
    <w:basedOn w:val="7"/>
    <w:rsid w:val="00F955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ff5">
    <w:name w:val="Текст примечания Знак"/>
    <w:basedOn w:val="a0"/>
    <w:link w:val="aff6"/>
    <w:uiPriority w:val="99"/>
    <w:semiHidden/>
    <w:rsid w:val="00F95523"/>
    <w:rPr>
      <w:rFonts w:ascii="Arial Unicode MS" w:eastAsia="Arial Unicode MS" w:hAnsi="Arial Unicode MS" w:cs="Arial Unicode MS"/>
      <w:color w:val="000000"/>
      <w:sz w:val="20"/>
      <w:szCs w:val="20"/>
      <w:lang w:eastAsia="ru-RU" w:bidi="ru-RU"/>
    </w:rPr>
  </w:style>
  <w:style w:type="paragraph" w:styleId="aff6">
    <w:name w:val="annotation text"/>
    <w:basedOn w:val="a"/>
    <w:link w:val="aff5"/>
    <w:uiPriority w:val="99"/>
    <w:semiHidden/>
    <w:unhideWhenUsed/>
    <w:rsid w:val="00F95523"/>
    <w:pPr>
      <w:widowControl w:val="0"/>
      <w:spacing w:after="0" w:line="240" w:lineRule="auto"/>
    </w:pPr>
    <w:rPr>
      <w:rFonts w:ascii="Arial Unicode MS" w:eastAsia="Arial Unicode MS" w:hAnsi="Arial Unicode MS" w:cs="Arial Unicode MS"/>
      <w:color w:val="000000"/>
      <w:sz w:val="20"/>
      <w:szCs w:val="20"/>
      <w:lang w:bidi="ru-RU"/>
    </w:rPr>
  </w:style>
  <w:style w:type="character" w:customStyle="1" w:styleId="aff7">
    <w:name w:val="Тема примечания Знак"/>
    <w:basedOn w:val="aff5"/>
    <w:link w:val="aff8"/>
    <w:uiPriority w:val="99"/>
    <w:semiHidden/>
    <w:rsid w:val="00F95523"/>
    <w:rPr>
      <w:rFonts w:ascii="Arial Unicode MS" w:eastAsia="Arial Unicode MS" w:hAnsi="Arial Unicode MS" w:cs="Arial Unicode MS"/>
      <w:b/>
      <w:bCs/>
      <w:color w:val="000000"/>
      <w:sz w:val="20"/>
      <w:szCs w:val="20"/>
      <w:lang w:eastAsia="ru-RU" w:bidi="ru-RU"/>
    </w:rPr>
  </w:style>
  <w:style w:type="paragraph" w:styleId="aff8">
    <w:name w:val="annotation subject"/>
    <w:basedOn w:val="aff6"/>
    <w:next w:val="aff6"/>
    <w:link w:val="aff7"/>
    <w:uiPriority w:val="99"/>
    <w:semiHidden/>
    <w:unhideWhenUsed/>
    <w:rsid w:val="00F95523"/>
    <w:rPr>
      <w:b/>
      <w:bCs/>
    </w:rPr>
  </w:style>
  <w:style w:type="paragraph" w:customStyle="1" w:styleId="ConsPlusNormal">
    <w:name w:val="ConsPlusNormal"/>
    <w:uiPriority w:val="99"/>
    <w:rsid w:val="0035590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12">
    <w:name w:val="Заголовок 11"/>
    <w:basedOn w:val="a"/>
    <w:uiPriority w:val="99"/>
    <w:rsid w:val="00355906"/>
    <w:pPr>
      <w:widowControl w:val="0"/>
      <w:spacing w:after="0" w:line="240" w:lineRule="auto"/>
      <w:ind w:left="823"/>
      <w:outlineLvl w:val="1"/>
    </w:pPr>
    <w:rPr>
      <w:rFonts w:ascii="Times New Roman" w:hAnsi="Times New Roman"/>
      <w:b/>
      <w:bCs/>
      <w:sz w:val="28"/>
      <w:szCs w:val="28"/>
      <w:lang w:val="en-US" w:eastAsia="en-US"/>
    </w:rPr>
  </w:style>
  <w:style w:type="table" w:customStyle="1" w:styleId="13">
    <w:name w:val="Сетка таблицы1"/>
    <w:basedOn w:val="a1"/>
    <w:next w:val="af1"/>
    <w:uiPriority w:val="59"/>
    <w:rsid w:val="00373D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9218">
      <w:bodyDiv w:val="1"/>
      <w:marLeft w:val="0"/>
      <w:marRight w:val="0"/>
      <w:marTop w:val="0"/>
      <w:marBottom w:val="0"/>
      <w:divBdr>
        <w:top w:val="none" w:sz="0" w:space="0" w:color="auto"/>
        <w:left w:val="none" w:sz="0" w:space="0" w:color="auto"/>
        <w:bottom w:val="none" w:sz="0" w:space="0" w:color="auto"/>
        <w:right w:val="none" w:sz="0" w:space="0" w:color="auto"/>
      </w:divBdr>
    </w:div>
    <w:div w:id="441725918">
      <w:bodyDiv w:val="1"/>
      <w:marLeft w:val="0"/>
      <w:marRight w:val="0"/>
      <w:marTop w:val="0"/>
      <w:marBottom w:val="0"/>
      <w:divBdr>
        <w:top w:val="none" w:sz="0" w:space="0" w:color="auto"/>
        <w:left w:val="none" w:sz="0" w:space="0" w:color="auto"/>
        <w:bottom w:val="none" w:sz="0" w:space="0" w:color="auto"/>
        <w:right w:val="none" w:sz="0" w:space="0" w:color="auto"/>
      </w:divBdr>
    </w:div>
    <w:div w:id="544220359">
      <w:bodyDiv w:val="1"/>
      <w:marLeft w:val="0"/>
      <w:marRight w:val="0"/>
      <w:marTop w:val="0"/>
      <w:marBottom w:val="0"/>
      <w:divBdr>
        <w:top w:val="none" w:sz="0" w:space="0" w:color="auto"/>
        <w:left w:val="none" w:sz="0" w:space="0" w:color="auto"/>
        <w:bottom w:val="none" w:sz="0" w:space="0" w:color="auto"/>
        <w:right w:val="none" w:sz="0" w:space="0" w:color="auto"/>
      </w:divBdr>
    </w:div>
    <w:div w:id="664743413">
      <w:bodyDiv w:val="1"/>
      <w:marLeft w:val="0"/>
      <w:marRight w:val="0"/>
      <w:marTop w:val="0"/>
      <w:marBottom w:val="0"/>
      <w:divBdr>
        <w:top w:val="none" w:sz="0" w:space="0" w:color="auto"/>
        <w:left w:val="none" w:sz="0" w:space="0" w:color="auto"/>
        <w:bottom w:val="none" w:sz="0" w:space="0" w:color="auto"/>
        <w:right w:val="none" w:sz="0" w:space="0" w:color="auto"/>
      </w:divBdr>
    </w:div>
    <w:div w:id="788860334">
      <w:bodyDiv w:val="1"/>
      <w:marLeft w:val="0"/>
      <w:marRight w:val="0"/>
      <w:marTop w:val="0"/>
      <w:marBottom w:val="0"/>
      <w:divBdr>
        <w:top w:val="none" w:sz="0" w:space="0" w:color="auto"/>
        <w:left w:val="none" w:sz="0" w:space="0" w:color="auto"/>
        <w:bottom w:val="none" w:sz="0" w:space="0" w:color="auto"/>
        <w:right w:val="none" w:sz="0" w:space="0" w:color="auto"/>
      </w:divBdr>
    </w:div>
    <w:div w:id="869689021">
      <w:bodyDiv w:val="1"/>
      <w:marLeft w:val="0"/>
      <w:marRight w:val="0"/>
      <w:marTop w:val="0"/>
      <w:marBottom w:val="0"/>
      <w:divBdr>
        <w:top w:val="none" w:sz="0" w:space="0" w:color="auto"/>
        <w:left w:val="none" w:sz="0" w:space="0" w:color="auto"/>
        <w:bottom w:val="none" w:sz="0" w:space="0" w:color="auto"/>
        <w:right w:val="none" w:sz="0" w:space="0" w:color="auto"/>
      </w:divBdr>
    </w:div>
    <w:div w:id="879131545">
      <w:bodyDiv w:val="1"/>
      <w:marLeft w:val="0"/>
      <w:marRight w:val="0"/>
      <w:marTop w:val="0"/>
      <w:marBottom w:val="0"/>
      <w:divBdr>
        <w:top w:val="none" w:sz="0" w:space="0" w:color="auto"/>
        <w:left w:val="none" w:sz="0" w:space="0" w:color="auto"/>
        <w:bottom w:val="none" w:sz="0" w:space="0" w:color="auto"/>
        <w:right w:val="none" w:sz="0" w:space="0" w:color="auto"/>
      </w:divBdr>
    </w:div>
    <w:div w:id="958923780">
      <w:bodyDiv w:val="1"/>
      <w:marLeft w:val="0"/>
      <w:marRight w:val="0"/>
      <w:marTop w:val="0"/>
      <w:marBottom w:val="0"/>
      <w:divBdr>
        <w:top w:val="none" w:sz="0" w:space="0" w:color="auto"/>
        <w:left w:val="none" w:sz="0" w:space="0" w:color="auto"/>
        <w:bottom w:val="none" w:sz="0" w:space="0" w:color="auto"/>
        <w:right w:val="none" w:sz="0" w:space="0" w:color="auto"/>
      </w:divBdr>
    </w:div>
    <w:div w:id="1346900687">
      <w:bodyDiv w:val="1"/>
      <w:marLeft w:val="0"/>
      <w:marRight w:val="0"/>
      <w:marTop w:val="0"/>
      <w:marBottom w:val="0"/>
      <w:divBdr>
        <w:top w:val="none" w:sz="0" w:space="0" w:color="auto"/>
        <w:left w:val="none" w:sz="0" w:space="0" w:color="auto"/>
        <w:bottom w:val="none" w:sz="0" w:space="0" w:color="auto"/>
        <w:right w:val="none" w:sz="0" w:space="0" w:color="auto"/>
      </w:divBdr>
    </w:div>
    <w:div w:id="1479490594">
      <w:bodyDiv w:val="1"/>
      <w:marLeft w:val="0"/>
      <w:marRight w:val="0"/>
      <w:marTop w:val="0"/>
      <w:marBottom w:val="0"/>
      <w:divBdr>
        <w:top w:val="none" w:sz="0" w:space="0" w:color="auto"/>
        <w:left w:val="none" w:sz="0" w:space="0" w:color="auto"/>
        <w:bottom w:val="none" w:sz="0" w:space="0" w:color="auto"/>
        <w:right w:val="none" w:sz="0" w:space="0" w:color="auto"/>
      </w:divBdr>
    </w:div>
    <w:div w:id="1725903751">
      <w:bodyDiv w:val="1"/>
      <w:marLeft w:val="0"/>
      <w:marRight w:val="0"/>
      <w:marTop w:val="0"/>
      <w:marBottom w:val="0"/>
      <w:divBdr>
        <w:top w:val="none" w:sz="0" w:space="0" w:color="auto"/>
        <w:left w:val="none" w:sz="0" w:space="0" w:color="auto"/>
        <w:bottom w:val="none" w:sz="0" w:space="0" w:color="auto"/>
        <w:right w:val="none" w:sz="0" w:space="0" w:color="auto"/>
      </w:divBdr>
    </w:div>
    <w:div w:id="1854176708">
      <w:bodyDiv w:val="1"/>
      <w:marLeft w:val="0"/>
      <w:marRight w:val="0"/>
      <w:marTop w:val="0"/>
      <w:marBottom w:val="0"/>
      <w:divBdr>
        <w:top w:val="none" w:sz="0" w:space="0" w:color="auto"/>
        <w:left w:val="none" w:sz="0" w:space="0" w:color="auto"/>
        <w:bottom w:val="none" w:sz="0" w:space="0" w:color="auto"/>
        <w:right w:val="none" w:sz="0" w:space="0" w:color="auto"/>
      </w:divBdr>
    </w:div>
    <w:div w:id="2032611494">
      <w:bodyDiv w:val="1"/>
      <w:marLeft w:val="0"/>
      <w:marRight w:val="0"/>
      <w:marTop w:val="0"/>
      <w:marBottom w:val="0"/>
      <w:divBdr>
        <w:top w:val="none" w:sz="0" w:space="0" w:color="auto"/>
        <w:left w:val="none" w:sz="0" w:space="0" w:color="auto"/>
        <w:bottom w:val="none" w:sz="0" w:space="0" w:color="auto"/>
        <w:right w:val="none" w:sz="0" w:space="0" w:color="auto"/>
      </w:divBdr>
    </w:div>
    <w:div w:id="2038499942">
      <w:bodyDiv w:val="1"/>
      <w:marLeft w:val="0"/>
      <w:marRight w:val="0"/>
      <w:marTop w:val="0"/>
      <w:marBottom w:val="0"/>
      <w:divBdr>
        <w:top w:val="none" w:sz="0" w:space="0" w:color="auto"/>
        <w:left w:val="none" w:sz="0" w:space="0" w:color="auto"/>
        <w:bottom w:val="none" w:sz="0" w:space="0" w:color="auto"/>
        <w:right w:val="none" w:sz="0" w:space="0" w:color="auto"/>
      </w:divBdr>
    </w:div>
    <w:div w:id="2050181516">
      <w:bodyDiv w:val="1"/>
      <w:marLeft w:val="0"/>
      <w:marRight w:val="0"/>
      <w:marTop w:val="0"/>
      <w:marBottom w:val="0"/>
      <w:divBdr>
        <w:top w:val="none" w:sz="0" w:space="0" w:color="auto"/>
        <w:left w:val="none" w:sz="0" w:space="0" w:color="auto"/>
        <w:bottom w:val="none" w:sz="0" w:space="0" w:color="auto"/>
        <w:right w:val="none" w:sz="0" w:space="0" w:color="auto"/>
      </w:divBdr>
    </w:div>
    <w:div w:id="21132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crodost14.nios.ru/sites/gcrodost14.nios.ru/files/pismo_federalnoy_sluzhby_po_nadzoru_v_sfere_obrazovaniya_i_nauki_ot_20_iyunya_2018_g._n_05-192.docx"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rodost14.nios.ru/sites/gcrodost14.nios.ru/files/2._fgos_noo.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fourok.ru/go.html?href=%23sdfootnote2sy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crodost14.nios.ru/sites/gcrodost14.nios.ru/files/1._273-fz_st.1114.docx" TargetMode="External"/><Relationship Id="rId5" Type="http://schemas.openxmlformats.org/officeDocument/2006/relationships/settings" Target="settings.xml"/><Relationship Id="rId15" Type="http://schemas.openxmlformats.org/officeDocument/2006/relationships/hyperlink" Target="http://gcrodost14.nios.ru/sites/gcrodost14.nios.ru/files/8925-03_ob_obyazatelnom_vvedenii_rodnogo_yazyka.pdf" TargetMode="External"/><Relationship Id="rId10" Type="http://schemas.openxmlformats.org/officeDocument/2006/relationships/hyperlink" Target="http://docs.cntd.ru/document/55083627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crodost14.nios.ru/sites/gcrodost14.nios.ru/files/o_realizacii_prav_grazhdan_na_poluchenie_obrazovaniya_na_rodnom_yazyk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D38B-6F94-424D-A0A8-0E867CB6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64654</Words>
  <Characters>368528</Characters>
  <Application>Microsoft Office Word</Application>
  <DocSecurity>0</DocSecurity>
  <Lines>3071</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somov</cp:lastModifiedBy>
  <cp:revision>43</cp:revision>
  <cp:lastPrinted>2016-12-01T11:50:00Z</cp:lastPrinted>
  <dcterms:created xsi:type="dcterms:W3CDTF">2019-05-06T08:56:00Z</dcterms:created>
  <dcterms:modified xsi:type="dcterms:W3CDTF">2022-09-23T11:04:00Z</dcterms:modified>
</cp:coreProperties>
</file>